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№5-26-535/2024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15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6rplc-8"/>
          <w:rFonts w:ascii="Times New Roman" w:eastAsia="Times New Roman" w:hAnsi="Times New Roman" w:cs="Times New Roman"/>
        </w:rPr>
        <w:t>...</w:t>
      </w:r>
      <w:r>
        <w:rPr>
          <w:rStyle w:val="cat-PassportDatagrp-14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 w:firstLine="851"/>
        <w:jc w:val="both"/>
      </w:pPr>
      <w:r>
        <w:rPr>
          <w:rStyle w:val="cat-FIOgrp-12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5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предоставил в Межрайонную ИФНС России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добавленную стоимость за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нарушением срока, установленного законодательством о налогах и сборах.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Срок предоставления налоговой декларации не позднее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с протоколом 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минимальное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15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ExternalSystemDefinedgrp-16rplc-8">
    <w:name w:val="cat-ExternalSystemDefined grp-16 rplc-8"/>
    <w:basedOn w:val="DefaultParagraphFont"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3rplc-29">
    <w:name w:val="cat-FIO grp-1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