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rPr>
        <w:t>Дело № 5-26-538/2024</w:t>
      </w:r>
    </w:p>
    <w:p>
      <w:pPr>
        <w:spacing w:before="0" w:after="0"/>
        <w:ind w:right="23"/>
        <w:jc w:val="center"/>
      </w:pPr>
      <w:r>
        <w:rPr>
          <w:rFonts w:ascii="Times New Roman" w:eastAsia="Times New Roman" w:hAnsi="Times New Roman" w:cs="Times New Roman"/>
        </w:rPr>
        <w:t xml:space="preserve">ПОСТАНОВЛЕНИЕ </w:t>
      </w:r>
    </w:p>
    <w:p>
      <w:pPr>
        <w:spacing w:before="0" w:after="0"/>
        <w:ind w:right="23"/>
        <w:jc w:val="center"/>
      </w:pPr>
      <w:r>
        <w:rPr>
          <w:rFonts w:ascii="Times New Roman" w:eastAsia="Times New Roman" w:hAnsi="Times New Roman" w:cs="Times New Roman"/>
        </w:rPr>
        <w:t>по делу об административном правонарушении</w:t>
      </w:r>
    </w:p>
    <w:p>
      <w:pPr>
        <w:spacing w:before="0" w:after="0"/>
        <w:ind w:right="23"/>
      </w:pPr>
      <w:r>
        <w:rPr>
          <w:rStyle w:val="cat-Dategrp-10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 судебного участка №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8rplc-4"/>
          <w:rFonts w:ascii="Times New Roman" w:eastAsia="Times New Roman" w:hAnsi="Times New Roman" w:cs="Times New Roman"/>
        </w:rPr>
        <w:t>фио</w:t>
      </w:r>
      <w:r>
        <w:rPr>
          <w:rFonts w:ascii="Times New Roman" w:eastAsia="Times New Roman" w:hAnsi="Times New Roman" w:cs="Times New Roman"/>
        </w:rPr>
        <w:t xml:space="preserve"> (</w:t>
      </w:r>
      <w:r>
        <w:rPr>
          <w:rStyle w:val="cat-Addressgrp-3rplc-5"/>
          <w:rFonts w:ascii="Times New Roman" w:eastAsia="Times New Roman" w:hAnsi="Times New Roman" w:cs="Times New Roman"/>
        </w:rPr>
        <w:t>адрес</w:t>
      </w:r>
      <w:r>
        <w:rPr>
          <w:rFonts w:ascii="Times New Roman" w:eastAsia="Times New Roman" w:hAnsi="Times New Roman" w:cs="Times New Roman"/>
        </w:rPr>
        <w:t>), рассмотрев</w:t>
      </w:r>
      <w:r>
        <w:rPr>
          <w:rFonts w:ascii="Times New Roman" w:eastAsia="Times New Roman" w:hAnsi="Times New Roman" w:cs="Times New Roman"/>
        </w:rPr>
        <w:t xml:space="preserve">  </w:t>
      </w:r>
      <w:r>
        <w:rPr>
          <w:rFonts w:ascii="Times New Roman" w:eastAsia="Times New Roman" w:hAnsi="Times New Roman" w:cs="Times New Roman"/>
        </w:rPr>
        <w:t>дело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Style w:val="cat-FIOgrp-17rplc-6"/>
          <w:rFonts w:ascii="Times New Roman" w:eastAsia="Times New Roman" w:hAnsi="Times New Roman" w:cs="Times New Roman"/>
        </w:rPr>
        <w:t>фио</w:t>
      </w:r>
      <w:r>
        <w:rPr>
          <w:rFonts w:ascii="Times New Roman" w:eastAsia="Times New Roman" w:hAnsi="Times New Roman" w:cs="Times New Roman"/>
        </w:rPr>
        <w:t xml:space="preserve">, </w:t>
      </w:r>
      <w:r>
        <w:rPr>
          <w:rStyle w:val="cat-PassportDatagrp-24rplc-7"/>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граждан</w:t>
      </w:r>
      <w:r>
        <w:rPr>
          <w:rFonts w:ascii="Times New Roman" w:eastAsia="Times New Roman" w:hAnsi="Times New Roman" w:cs="Times New Roman"/>
        </w:rPr>
        <w:t>к</w:t>
      </w:r>
      <w:r>
        <w:rPr>
          <w:rFonts w:ascii="Times New Roman" w:eastAsia="Times New Roman" w:hAnsi="Times New Roman" w:cs="Times New Roman"/>
        </w:rPr>
        <w:t xml:space="preserve">и РФ, </w:t>
      </w:r>
      <w:r>
        <w:rPr>
          <w:rFonts w:ascii="Times New Roman" w:eastAsia="Times New Roman" w:hAnsi="Times New Roman" w:cs="Times New Roman"/>
        </w:rPr>
        <w:t xml:space="preserve">пенсионерки, </w:t>
      </w:r>
      <w:r>
        <w:rPr>
          <w:rFonts w:ascii="Times New Roman" w:eastAsia="Times New Roman" w:hAnsi="Times New Roman" w:cs="Times New Roman"/>
        </w:rPr>
        <w:t>зарегистрированно</w:t>
      </w:r>
      <w:r>
        <w:rPr>
          <w:rFonts w:ascii="Times New Roman" w:eastAsia="Times New Roman" w:hAnsi="Times New Roman" w:cs="Times New Roman"/>
        </w:rPr>
        <w:t>й</w:t>
      </w:r>
      <w:r>
        <w:rPr>
          <w:rFonts w:ascii="Times New Roman" w:eastAsia="Times New Roman" w:hAnsi="Times New Roman" w:cs="Times New Roman"/>
        </w:rPr>
        <w:t xml:space="preserve"> и проживающе</w:t>
      </w:r>
      <w:r>
        <w:rPr>
          <w:rFonts w:ascii="Times New Roman" w:eastAsia="Times New Roman" w:hAnsi="Times New Roman" w:cs="Times New Roman"/>
        </w:rPr>
        <w:t>й</w:t>
      </w:r>
      <w:r>
        <w:rPr>
          <w:rFonts w:ascii="Times New Roman" w:eastAsia="Times New Roman" w:hAnsi="Times New Roman" w:cs="Times New Roman"/>
        </w:rPr>
        <w:t xml:space="preserve"> по адресу:</w:t>
      </w:r>
      <w:r>
        <w:rPr>
          <w:rFonts w:ascii="Times New Roman" w:eastAsia="Times New Roman" w:hAnsi="Times New Roman" w:cs="Times New Roman"/>
        </w:rPr>
        <w:t xml:space="preserve"> </w:t>
      </w:r>
      <w:r>
        <w:rPr>
          <w:rStyle w:val="cat-Addressgrp-4rplc-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ч. 1 ст. </w:t>
      </w:r>
      <w:r>
        <w:rPr>
          <w:rFonts w:ascii="Times New Roman" w:eastAsia="Times New Roman" w:hAnsi="Times New Roman" w:cs="Times New Roman"/>
        </w:rPr>
        <w:t>12.8 Кодекса об административных правонарушениях Российской Федерации,</w:t>
      </w:r>
    </w:p>
    <w:p>
      <w:pPr>
        <w:spacing w:before="0" w:after="0"/>
        <w:jc w:val="center"/>
      </w:pPr>
      <w:r>
        <w:rPr>
          <w:rFonts w:ascii="Times New Roman" w:eastAsia="Times New Roman" w:hAnsi="Times New Roman" w:cs="Times New Roman"/>
        </w:rPr>
        <w:t>У С Т А Н О В И Л</w:t>
      </w:r>
      <w:r>
        <w:rPr>
          <w:rFonts w:ascii="Times New Roman" w:eastAsia="Times New Roman" w:hAnsi="Times New Roman" w:cs="Times New Roman"/>
        </w:rPr>
        <w:t>:</w:t>
      </w:r>
    </w:p>
    <w:p>
      <w:pPr>
        <w:spacing w:before="0" w:after="0"/>
        <w:ind w:right="23"/>
        <w:jc w:val="both"/>
      </w:pPr>
      <w:r>
        <w:rPr>
          <w:rFonts w:ascii="Times New Roman" w:eastAsia="Times New Roman" w:hAnsi="Times New Roman" w:cs="Times New Roman"/>
        </w:rPr>
        <w:t xml:space="preserve">           </w:t>
      </w:r>
      <w:r>
        <w:rPr>
          <w:rStyle w:val="cat-Dategrp-11rplc-9"/>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6rplc-10"/>
          <w:rFonts w:ascii="Times New Roman" w:eastAsia="Times New Roman" w:hAnsi="Times New Roman" w:cs="Times New Roman"/>
        </w:rPr>
        <w:t>время</w:t>
      </w:r>
      <w:r>
        <w:rPr>
          <w:rFonts w:ascii="Times New Roman" w:eastAsia="Times New Roman" w:hAnsi="Times New Roman" w:cs="Times New Roman"/>
        </w:rPr>
        <w:t xml:space="preserve"> по </w:t>
      </w:r>
      <w:r>
        <w:rPr>
          <w:rStyle w:val="cat-Addressgrp-5rplc-11"/>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6rplc-1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0rplc-13"/>
          <w:rFonts w:ascii="Times New Roman" w:eastAsia="Times New Roman" w:hAnsi="Times New Roman" w:cs="Times New Roman"/>
        </w:rPr>
        <w:t>фио</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w:t>
      </w:r>
      <w:r>
        <w:rPr>
          <w:rStyle w:val="cat-FIOgrp-19rplc-14"/>
          <w:rFonts w:ascii="Times New Roman" w:eastAsia="Times New Roman" w:hAnsi="Times New Roman" w:cs="Times New Roman"/>
        </w:rPr>
        <w:t>фио</w:t>
      </w:r>
      <w:r>
        <w:rPr>
          <w:rFonts w:ascii="Times New Roman" w:eastAsia="Times New Roman" w:hAnsi="Times New Roman" w:cs="Times New Roman"/>
        </w:rPr>
        <w:t xml:space="preserve">, </w:t>
      </w:r>
      <w:r>
        <w:rPr>
          <w:rStyle w:val="cat-CarNumbergrp-27rplc-15"/>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принадлежащим </w:t>
      </w:r>
      <w:r>
        <w:rPr>
          <w:rStyle w:val="cat-FIOgrp-20rplc-16"/>
          <w:rFonts w:ascii="Times New Roman" w:eastAsia="Times New Roman" w:hAnsi="Times New Roman" w:cs="Times New Roman"/>
        </w:rPr>
        <w:t>фио</w:t>
      </w:r>
      <w:r>
        <w:rPr>
          <w:rFonts w:ascii="Times New Roman" w:eastAsia="Times New Roman" w:hAnsi="Times New Roman" w:cs="Times New Roman"/>
        </w:rPr>
        <w:t xml:space="preserve">, в состоянии опьянения. На состояние алкогольного опьянения </w:t>
      </w:r>
      <w:r>
        <w:rPr>
          <w:rFonts w:ascii="Times New Roman" w:eastAsia="Times New Roman" w:hAnsi="Times New Roman" w:cs="Times New Roman"/>
        </w:rPr>
        <w:t>освидетельствован</w:t>
      </w:r>
      <w:r>
        <w:rPr>
          <w:rFonts w:ascii="Times New Roman" w:eastAsia="Times New Roman" w:hAnsi="Times New Roman" w:cs="Times New Roman"/>
        </w:rPr>
        <w:t>а</w:t>
      </w:r>
      <w:r>
        <w:rPr>
          <w:rFonts w:ascii="Times New Roman" w:eastAsia="Times New Roman" w:hAnsi="Times New Roman" w:cs="Times New Roman"/>
        </w:rPr>
        <w:t xml:space="preserve">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 заводской номер прибора </w:t>
      </w:r>
      <w:r>
        <w:rPr>
          <w:rStyle w:val="cat-PhoneNumbergrp-28rplc-17"/>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поверен</w:t>
      </w:r>
      <w:r>
        <w:rPr>
          <w:rFonts w:ascii="Times New Roman" w:eastAsia="Times New Roman" w:hAnsi="Times New Roman" w:cs="Times New Roman"/>
        </w:rPr>
        <w:t xml:space="preserve"> </w:t>
      </w:r>
      <w:r>
        <w:rPr>
          <w:rStyle w:val="cat-Dategrp-12rplc-18"/>
          <w:rFonts w:ascii="Times New Roman" w:eastAsia="Times New Roman" w:hAnsi="Times New Roman" w:cs="Times New Roman"/>
        </w:rPr>
        <w:t>дата</w:t>
      </w:r>
      <w:r>
        <w:rPr>
          <w:rFonts w:ascii="Times New Roman" w:eastAsia="Times New Roman" w:hAnsi="Times New Roman" w:cs="Times New Roman"/>
        </w:rPr>
        <w:t>, тест № 00</w:t>
      </w:r>
      <w:r>
        <w:rPr>
          <w:rFonts w:ascii="Times New Roman" w:eastAsia="Times New Roman" w:hAnsi="Times New Roman" w:cs="Times New Roman"/>
        </w:rPr>
        <w:t>286</w:t>
      </w:r>
      <w:r>
        <w:rPr>
          <w:rFonts w:ascii="Times New Roman" w:eastAsia="Times New Roman" w:hAnsi="Times New Roman" w:cs="Times New Roman"/>
        </w:rPr>
        <w:t xml:space="preserve">, показания прибора </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65</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Данное действие не содержит уголовно наказуемого деяния. Своими действиями </w:t>
      </w:r>
      <w:r>
        <w:rPr>
          <w:rStyle w:val="cat-FIOgrp-20rplc-19"/>
          <w:rFonts w:ascii="Times New Roman" w:eastAsia="Times New Roman" w:hAnsi="Times New Roman" w:cs="Times New Roman"/>
        </w:rPr>
        <w:t>фио</w:t>
      </w:r>
      <w:r>
        <w:rPr>
          <w:rFonts w:ascii="Times New Roman" w:eastAsia="Times New Roman" w:hAnsi="Times New Roman" w:cs="Times New Roman"/>
        </w:rPr>
        <w:t xml:space="preserve"> нарушил</w:t>
      </w:r>
      <w:r>
        <w:rPr>
          <w:rFonts w:ascii="Times New Roman" w:eastAsia="Times New Roman" w:hAnsi="Times New Roman" w:cs="Times New Roman"/>
        </w:rPr>
        <w:t>а</w:t>
      </w:r>
      <w:r>
        <w:rPr>
          <w:rFonts w:ascii="Times New Roman" w:eastAsia="Times New Roman" w:hAnsi="Times New Roman" w:cs="Times New Roman"/>
        </w:rPr>
        <w:t xml:space="preserve"> п. 2.7. Правил дорожного движения РФ</w:t>
      </w:r>
      <w:r>
        <w:rPr>
          <w:rFonts w:ascii="Times New Roman" w:eastAsia="Times New Roman" w:hAnsi="Times New Roman" w:cs="Times New Roman"/>
        </w:rPr>
        <w:t xml:space="preserve">.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При рассмотрении</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w:t>
      </w:r>
      <w:r>
        <w:rPr>
          <w:rStyle w:val="cat-FIOgrp-20rplc-20"/>
          <w:rFonts w:ascii="Times New Roman" w:eastAsia="Times New Roman" w:hAnsi="Times New Roman" w:cs="Times New Roman"/>
        </w:rPr>
        <w:t>фио</w:t>
      </w:r>
      <w:r>
        <w:rPr>
          <w:rFonts w:ascii="Times New Roman" w:eastAsia="Times New Roman" w:hAnsi="Times New Roman" w:cs="Times New Roman"/>
        </w:rPr>
        <w:t xml:space="preserve"> пояснил</w:t>
      </w:r>
      <w:r>
        <w:rPr>
          <w:rFonts w:ascii="Times New Roman" w:eastAsia="Times New Roman" w:hAnsi="Times New Roman" w:cs="Times New Roman"/>
        </w:rPr>
        <w:t>а</w:t>
      </w:r>
      <w:r>
        <w:rPr>
          <w:rFonts w:ascii="Times New Roman" w:eastAsia="Times New Roman" w:hAnsi="Times New Roman" w:cs="Times New Roman"/>
        </w:rPr>
        <w:t>, что вину он</w:t>
      </w:r>
      <w:r>
        <w:rPr>
          <w:rFonts w:ascii="Times New Roman" w:eastAsia="Times New Roman" w:hAnsi="Times New Roman" w:cs="Times New Roman"/>
        </w:rPr>
        <w:t>а</w:t>
      </w:r>
      <w:r>
        <w:rPr>
          <w:rFonts w:ascii="Times New Roman" w:eastAsia="Times New Roman" w:hAnsi="Times New Roman" w:cs="Times New Roman"/>
        </w:rPr>
        <w:t xml:space="preserve"> признает, с протоколом согласн</w:t>
      </w:r>
      <w:r>
        <w:rPr>
          <w:rFonts w:ascii="Times New Roman" w:eastAsia="Times New Roman" w:hAnsi="Times New Roman" w:cs="Times New Roman"/>
        </w:rPr>
        <w:t>а</w:t>
      </w:r>
      <w:r>
        <w:rPr>
          <w:rFonts w:ascii="Times New Roman" w:eastAsia="Times New Roman" w:hAnsi="Times New Roman" w:cs="Times New Roman"/>
        </w:rPr>
        <w:t>, просил</w:t>
      </w:r>
      <w:r>
        <w:rPr>
          <w:rFonts w:ascii="Times New Roman" w:eastAsia="Times New Roman" w:hAnsi="Times New Roman" w:cs="Times New Roman"/>
        </w:rPr>
        <w:t>а</w:t>
      </w:r>
      <w:r>
        <w:rPr>
          <w:rFonts w:ascii="Times New Roman" w:eastAsia="Times New Roman" w:hAnsi="Times New Roman" w:cs="Times New Roman"/>
        </w:rPr>
        <w:t xml:space="preserve"> назначить минимальное наказание.</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Заслушав </w:t>
      </w:r>
      <w:r>
        <w:rPr>
          <w:rStyle w:val="cat-FIOgrp-20rplc-21"/>
          <w:rFonts w:ascii="Times New Roman" w:eastAsia="Times New Roman" w:hAnsi="Times New Roman" w:cs="Times New Roman"/>
        </w:rPr>
        <w:t>фио</w:t>
      </w:r>
      <w:r>
        <w:rPr>
          <w:rFonts w:ascii="Times New Roman" w:eastAsia="Times New Roman" w:hAnsi="Times New Roman" w:cs="Times New Roman"/>
        </w:rPr>
        <w:t>, исследовав письменные материалы дела, мировой судья приходит к следующему.</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rPr>
        <w:t xml:space="preserve">  </w:t>
      </w:r>
      <w:r>
        <w:rPr>
          <w:rFonts w:ascii="Times New Roman" w:eastAsia="Times New Roman" w:hAnsi="Times New Roman" w:cs="Times New Roman"/>
        </w:rPr>
        <w:t xml:space="preserve">РФ об административных правонарушениях установлена административная ответственность.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Объективная сторона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ст. 12.8 ч. 1 КоАП РФ, предусматривает управление транспортным средством в состоянии опьянения.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Вопросы безопасности дорожного движения регулируются Федеральным законом от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 196-ФЗ «О безопасности дорожного движения».</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 4 ст. 22 указанного Федерального закона, единый порядок дорожного движения на всей </w:t>
      </w:r>
      <w:r>
        <w:rPr>
          <w:rStyle w:val="cat-Addressgrp-7rplc-23"/>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Правилами дорожного движения, утверждаемыми Правительством РФ.</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 xml:space="preserve">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4rplc-24"/>
          <w:rFonts w:ascii="Times New Roman" w:eastAsia="Times New Roman" w:hAnsi="Times New Roman" w:cs="Times New Roman"/>
        </w:rPr>
        <w:t>дата</w:t>
      </w:r>
      <w:r>
        <w:rPr>
          <w:rFonts w:ascii="Times New Roman" w:eastAsia="Times New Roman" w:hAnsi="Times New Roman" w:cs="Times New Roman"/>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необходим</w:t>
      </w:r>
      <w:r>
        <w:rPr>
          <w:rFonts w:ascii="Times New Roman" w:eastAsia="Times New Roman" w:hAnsi="Times New Roman" w:cs="Times New Roman"/>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4rplc-25"/>
          <w:rFonts w:ascii="Times New Roman" w:eastAsia="Times New Roman" w:hAnsi="Times New Roman" w:cs="Times New Roman"/>
        </w:rPr>
        <w:t>дата</w:t>
      </w:r>
      <w:r>
        <w:rPr>
          <w:rFonts w:ascii="Times New Roman" w:eastAsia="Times New Roman" w:hAnsi="Times New Roman" w:cs="Times New Roman"/>
        </w:rPr>
        <w:t xml:space="preserve"> № 1090.</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Изучив материалы дела в их совокупности, мировой судья приходит к выводу, что вина </w:t>
      </w:r>
      <w:r>
        <w:rPr>
          <w:rStyle w:val="cat-FIOgrp-20rplc-26"/>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pPr>
      <w:r>
        <w:rPr>
          <w:rFonts w:ascii="Times New Roman" w:eastAsia="Times New Roman" w:hAnsi="Times New Roman" w:cs="Times New Roman"/>
        </w:rPr>
        <w:t>- протоколом об административном правонарушении серии 82 АП № 26</w:t>
      </w:r>
      <w:r>
        <w:rPr>
          <w:rFonts w:ascii="Times New Roman" w:eastAsia="Times New Roman" w:hAnsi="Times New Roman" w:cs="Times New Roman"/>
        </w:rPr>
        <w:t>3179</w:t>
      </w:r>
      <w:r>
        <w:rPr>
          <w:rFonts w:ascii="Times New Roman" w:eastAsia="Times New Roman" w:hAnsi="Times New Roman" w:cs="Times New Roman"/>
        </w:rPr>
        <w:t xml:space="preserve"> от </w:t>
      </w:r>
      <w:r>
        <w:rPr>
          <w:rStyle w:val="cat-Dategrp-15rplc-27"/>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0rplc-28"/>
          <w:rFonts w:ascii="Times New Roman" w:eastAsia="Times New Roman" w:hAnsi="Times New Roman" w:cs="Times New Roman"/>
        </w:rPr>
        <w:t>фио</w:t>
      </w:r>
      <w:r>
        <w:rPr>
          <w:rFonts w:ascii="Times New Roman" w:eastAsia="Times New Roman" w:hAnsi="Times New Roman" w:cs="Times New Roman"/>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с нарушением согласна,</w:t>
      </w:r>
      <w:r>
        <w:rPr>
          <w:rFonts w:ascii="Times New Roman" w:eastAsia="Times New Roman" w:hAnsi="Times New Roman" w:cs="Times New Roman"/>
        </w:rPr>
        <w:t xml:space="preserve"> о чем свидетельствуют подписи последне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1);</w:t>
      </w:r>
    </w:p>
    <w:p>
      <w:pPr>
        <w:spacing w:before="0" w:after="0"/>
        <w:ind w:right="23" w:firstLine="851"/>
        <w:jc w:val="both"/>
      </w:pPr>
      <w:r>
        <w:rPr>
          <w:rFonts w:ascii="Times New Roman" w:eastAsia="Times New Roman" w:hAnsi="Times New Roman" w:cs="Times New Roman"/>
        </w:rPr>
        <w:t>- протоколом об отстранении от управления транспортным средством 82 ОТ № 0</w:t>
      </w:r>
      <w:r>
        <w:rPr>
          <w:rFonts w:ascii="Times New Roman" w:eastAsia="Times New Roman" w:hAnsi="Times New Roman" w:cs="Times New Roman"/>
        </w:rPr>
        <w:t>6</w:t>
      </w:r>
      <w:r>
        <w:rPr>
          <w:rFonts w:ascii="Times New Roman" w:eastAsia="Times New Roman" w:hAnsi="Times New Roman" w:cs="Times New Roman"/>
        </w:rPr>
        <w:t>9</w:t>
      </w:r>
      <w:r>
        <w:rPr>
          <w:rFonts w:ascii="Times New Roman" w:eastAsia="Times New Roman" w:hAnsi="Times New Roman" w:cs="Times New Roman"/>
        </w:rPr>
        <w:t>732</w:t>
      </w:r>
      <w:r>
        <w:rPr>
          <w:rFonts w:ascii="Times New Roman" w:eastAsia="Times New Roman" w:hAnsi="Times New Roman" w:cs="Times New Roman"/>
        </w:rPr>
        <w:t xml:space="preserve"> от </w:t>
      </w:r>
      <w:r>
        <w:rPr>
          <w:rStyle w:val="cat-Dategrp-15rplc-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2);</w:t>
      </w:r>
    </w:p>
    <w:p>
      <w:pPr>
        <w:spacing w:before="0" w:after="0"/>
        <w:ind w:right="23" w:firstLine="851"/>
        <w:jc w:val="both"/>
      </w:pPr>
      <w:r>
        <w:rPr>
          <w:rFonts w:ascii="Times New Roman" w:eastAsia="Times New Roman" w:hAnsi="Times New Roman" w:cs="Times New Roman"/>
        </w:rPr>
        <w:t>- актом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82 АО № 0370</w:t>
      </w:r>
      <w:r>
        <w:rPr>
          <w:rFonts w:ascii="Times New Roman" w:eastAsia="Times New Roman" w:hAnsi="Times New Roman" w:cs="Times New Roman"/>
        </w:rPr>
        <w:t>20</w:t>
      </w:r>
      <w:r>
        <w:rPr>
          <w:rFonts w:ascii="Times New Roman" w:eastAsia="Times New Roman" w:hAnsi="Times New Roman" w:cs="Times New Roman"/>
        </w:rPr>
        <w:t xml:space="preserve"> от </w:t>
      </w:r>
      <w:r>
        <w:rPr>
          <w:rStyle w:val="cat-Dategrp-15rplc-30"/>
          <w:rFonts w:ascii="Times New Roman" w:eastAsia="Times New Roman" w:hAnsi="Times New Roman" w:cs="Times New Roman"/>
        </w:rPr>
        <w:t>дата</w:t>
      </w:r>
      <w:r>
        <w:rPr>
          <w:rFonts w:ascii="Times New Roman" w:eastAsia="Times New Roman" w:hAnsi="Times New Roman" w:cs="Times New Roman"/>
        </w:rPr>
        <w:t xml:space="preserve"> (л.д.4);</w:t>
      </w:r>
    </w:p>
    <w:p>
      <w:pPr>
        <w:spacing w:before="0" w:after="0"/>
        <w:ind w:right="23" w:firstLine="851"/>
        <w:jc w:val="both"/>
      </w:pPr>
      <w:r>
        <w:rPr>
          <w:rFonts w:ascii="Times New Roman" w:eastAsia="Times New Roman" w:hAnsi="Times New Roman" w:cs="Times New Roman"/>
        </w:rPr>
        <w:t xml:space="preserve">- результатами анализа технического прибора, показание которого составило наличие абсолютного этилового спирта в выдыхаемом воздухе </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65</w:t>
      </w:r>
      <w:r>
        <w:rPr>
          <w:rFonts w:ascii="Times New Roman" w:eastAsia="Times New Roman" w:hAnsi="Times New Roman" w:cs="Times New Roman"/>
        </w:rPr>
        <w:t xml:space="preserve"> мг/л (л.д.3);</w:t>
      </w:r>
    </w:p>
    <w:p>
      <w:pPr>
        <w:spacing w:before="0" w:after="0"/>
        <w:ind w:right="23" w:firstLine="851"/>
        <w:jc w:val="both"/>
      </w:pPr>
      <w:r>
        <w:rPr>
          <w:rFonts w:ascii="Times New Roman" w:eastAsia="Times New Roman" w:hAnsi="Times New Roman" w:cs="Times New Roman"/>
        </w:rPr>
        <w:t>- протоколом 82 ПЗ № 0705</w:t>
      </w:r>
      <w:r>
        <w:rPr>
          <w:rFonts w:ascii="Times New Roman" w:eastAsia="Times New Roman" w:hAnsi="Times New Roman" w:cs="Times New Roman"/>
        </w:rPr>
        <w:t>92</w:t>
      </w:r>
      <w:r>
        <w:rPr>
          <w:rFonts w:ascii="Times New Roman" w:eastAsia="Times New Roman" w:hAnsi="Times New Roman" w:cs="Times New Roman"/>
        </w:rPr>
        <w:t xml:space="preserve"> от </w:t>
      </w:r>
      <w:r>
        <w:rPr>
          <w:rStyle w:val="cat-Dategrp-15rplc-31"/>
          <w:rFonts w:ascii="Times New Roman" w:eastAsia="Times New Roman" w:hAnsi="Times New Roman" w:cs="Times New Roman"/>
        </w:rPr>
        <w:t>дата</w:t>
      </w:r>
      <w:r>
        <w:rPr>
          <w:rFonts w:ascii="Times New Roman" w:eastAsia="Times New Roman" w:hAnsi="Times New Roman" w:cs="Times New Roman"/>
        </w:rPr>
        <w:t xml:space="preserve"> о задержании транспортного средства (л.д.5);</w:t>
      </w:r>
    </w:p>
    <w:p>
      <w:pPr>
        <w:spacing w:before="0" w:after="0"/>
        <w:ind w:right="23" w:firstLine="851"/>
        <w:jc w:val="both"/>
      </w:pPr>
      <w:r>
        <w:rPr>
          <w:rFonts w:ascii="Times New Roman" w:eastAsia="Times New Roman" w:hAnsi="Times New Roman" w:cs="Times New Roman"/>
        </w:rPr>
        <w:t xml:space="preserve">- материалами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(л.д.6</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справкой Отделения Госавтоинспекции ОМВД России по </w:t>
      </w:r>
      <w:r>
        <w:rPr>
          <w:rStyle w:val="cat-Addressgrp-8rplc-32"/>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33"/>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Style w:val="cat-FIOgrp-20rplc-34"/>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w:t>
      </w:r>
      <w:r>
        <w:rPr>
          <w:rFonts w:ascii="Times New Roman" w:eastAsia="Times New Roman" w:hAnsi="Times New Roman" w:cs="Times New Roman"/>
        </w:rPr>
        <w:t>ст.ст</w:t>
      </w:r>
      <w:r>
        <w:rPr>
          <w:rFonts w:ascii="Times New Roman" w:eastAsia="Times New Roman" w:hAnsi="Times New Roman" w:cs="Times New Roman"/>
        </w:rPr>
        <w:t>. 12.8, 12.26 КоАП РФ, ч. 3 ст. 12.27 КоАП РФ, а также к уголовной ответственности по ч. 2,4,6 ст. 264 и ст. 26</w:t>
      </w:r>
      <w:r>
        <w:rPr>
          <w:rFonts w:ascii="Times New Roman" w:eastAsia="Times New Roman" w:hAnsi="Times New Roman" w:cs="Times New Roman"/>
        </w:rPr>
        <w:t>4.1 УК РФ не привлекал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xml:space="preserve"> (л.д.8</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20rplc-35"/>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pPr>
      <w:r>
        <w:rPr>
          <w:rFonts w:ascii="Times New Roman" w:eastAsia="Times New Roman" w:hAnsi="Times New Roman" w:cs="Times New Roman"/>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pPr>
      <w:r>
        <w:rPr>
          <w:rFonts w:ascii="Times New Roman" w:eastAsia="Times New Roman" w:hAnsi="Times New Roman" w:cs="Times New Roman"/>
        </w:rPr>
        <w:t>Таким образом, совокупность исследованных</w:t>
      </w:r>
      <w:r>
        <w:rPr>
          <w:rFonts w:ascii="Times New Roman" w:eastAsia="Times New Roman" w:hAnsi="Times New Roman" w:cs="Times New Roman"/>
        </w:rPr>
        <w:t xml:space="preserve">  </w:t>
      </w:r>
      <w:r>
        <w:rPr>
          <w:rFonts w:ascii="Times New Roman" w:eastAsia="Times New Roman" w:hAnsi="Times New Roman" w:cs="Times New Roman"/>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rPr>
        <w:t xml:space="preserve">  </w:t>
      </w:r>
      <w:r>
        <w:rPr>
          <w:rStyle w:val="cat-FIOgrp-20rplc-36"/>
          <w:rFonts w:ascii="Times New Roman" w:eastAsia="Times New Roman" w:hAnsi="Times New Roman" w:cs="Times New Roman"/>
        </w:rPr>
        <w:t>фио</w:t>
      </w:r>
      <w:r>
        <w:rPr>
          <w:rFonts w:ascii="Times New Roman" w:eastAsia="Times New Roman" w:hAnsi="Times New Roman" w:cs="Times New Roman"/>
        </w:rPr>
        <w:t xml:space="preserve"> содержится состав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rPr>
        <w:t xml:space="preserve">  </w:t>
      </w:r>
      <w:r>
        <w:rPr>
          <w:rFonts w:ascii="Times New Roman" w:eastAsia="Times New Roman" w:hAnsi="Times New Roman" w:cs="Times New Roman"/>
        </w:rPr>
        <w:t>такие действия не содержат уголовно наказуемого деяния.</w:t>
      </w:r>
    </w:p>
    <w:p>
      <w:pPr>
        <w:spacing w:before="0" w:after="0"/>
        <w:ind w:right="23" w:firstLine="851"/>
        <w:jc w:val="both"/>
      </w:pPr>
      <w:r>
        <w:rPr>
          <w:rFonts w:ascii="Times New Roman" w:eastAsia="Times New Roman" w:hAnsi="Times New Roman" w:cs="Times New Roman"/>
        </w:rPr>
        <w:t xml:space="preserve">С учётом содеянного, данных о личности </w:t>
      </w:r>
      <w:r>
        <w:rPr>
          <w:rStyle w:val="cat-FIOgrp-20rplc-37"/>
          <w:rFonts w:ascii="Times New Roman" w:eastAsia="Times New Roman" w:hAnsi="Times New Roman" w:cs="Times New Roman"/>
        </w:rPr>
        <w:t>фио</w:t>
      </w:r>
      <w:r>
        <w:rPr>
          <w:rFonts w:ascii="Times New Roman" w:eastAsia="Times New Roman" w:hAnsi="Times New Roman" w:cs="Times New Roman"/>
        </w:rPr>
        <w:t>, игнорирующе</w:t>
      </w:r>
      <w:r>
        <w:rPr>
          <w:rFonts w:ascii="Times New Roman" w:eastAsia="Times New Roman" w:hAnsi="Times New Roman" w:cs="Times New Roman"/>
        </w:rPr>
        <w:t>й</w:t>
      </w:r>
      <w:r>
        <w:rPr>
          <w:rFonts w:ascii="Times New Roman" w:eastAsia="Times New Roman" w:hAnsi="Times New Roman" w:cs="Times New Roman"/>
        </w:rPr>
        <w:t xml:space="preserve">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rPr>
        <w:t>суд</w:t>
      </w:r>
      <w:r>
        <w:rPr>
          <w:rFonts w:ascii="Times New Roman" w:eastAsia="Times New Roman" w:hAnsi="Times New Roman" w:cs="Times New Roman"/>
        </w:rPr>
        <w:t>ья</w:t>
      </w:r>
      <w:r>
        <w:rPr>
          <w:rFonts w:ascii="Times New Roman" w:eastAsia="Times New Roman" w:hAnsi="Times New Roman" w:cs="Times New Roman"/>
        </w:rPr>
        <w:t xml:space="preserve"> </w:t>
      </w:r>
      <w:r>
        <w:rPr>
          <w:rFonts w:ascii="Times New Roman" w:eastAsia="Times New Roman" w:hAnsi="Times New Roman" w:cs="Times New Roman"/>
        </w:rPr>
        <w:t>учитывает</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данное</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w:t>
      </w:r>
      <w:r>
        <w:rPr>
          <w:rFonts w:ascii="Times New Roman" w:eastAsia="Times New Roman" w:hAnsi="Times New Roman" w:cs="Times New Roman"/>
        </w:rPr>
        <w:t xml:space="preserve"> </w:t>
      </w:r>
      <w:r>
        <w:rPr>
          <w:rFonts w:ascii="Times New Roman" w:eastAsia="Times New Roman" w:hAnsi="Times New Roman" w:cs="Times New Roman"/>
        </w:rPr>
        <w:t>правонарушение</w:t>
      </w:r>
      <w:r>
        <w:rPr>
          <w:rFonts w:ascii="Times New Roman" w:eastAsia="Times New Roman" w:hAnsi="Times New Roman" w:cs="Times New Roman"/>
        </w:rPr>
        <w:t xml:space="preserve"> </w:t>
      </w:r>
      <w:r>
        <w:rPr>
          <w:rFonts w:ascii="Times New Roman" w:eastAsia="Times New Roman" w:hAnsi="Times New Roman" w:cs="Times New Roman"/>
        </w:rPr>
        <w:t>является</w:t>
      </w:r>
      <w:r>
        <w:rPr>
          <w:rFonts w:ascii="Times New Roman" w:eastAsia="Times New Roman" w:hAnsi="Times New Roman" w:cs="Times New Roman"/>
        </w:rPr>
        <w:t xml:space="preserve"> </w:t>
      </w:r>
      <w:r>
        <w:rPr>
          <w:rFonts w:ascii="Times New Roman" w:eastAsia="Times New Roman" w:hAnsi="Times New Roman" w:cs="Times New Roman"/>
        </w:rPr>
        <w:t>грубым</w:t>
      </w:r>
      <w:r>
        <w:rPr>
          <w:rFonts w:ascii="Times New Roman" w:eastAsia="Times New Roman" w:hAnsi="Times New Roman" w:cs="Times New Roman"/>
        </w:rPr>
        <w:t xml:space="preserve"> </w:t>
      </w:r>
      <w:r>
        <w:rPr>
          <w:rFonts w:ascii="Times New Roman" w:eastAsia="Times New Roman" w:hAnsi="Times New Roman" w:cs="Times New Roman"/>
        </w:rPr>
        <w:t>нарушением</w:t>
      </w:r>
      <w:r>
        <w:rPr>
          <w:rFonts w:ascii="Times New Roman" w:eastAsia="Times New Roman" w:hAnsi="Times New Roman" w:cs="Times New Roman"/>
        </w:rPr>
        <w:t xml:space="preserve"> правил </w:t>
      </w:r>
      <w:r>
        <w:rPr>
          <w:rFonts w:ascii="Times New Roman" w:eastAsia="Times New Roman" w:hAnsi="Times New Roman" w:cs="Times New Roman"/>
        </w:rPr>
        <w:t>дорожного</w:t>
      </w:r>
      <w:r>
        <w:rPr>
          <w:rFonts w:ascii="Times New Roman" w:eastAsia="Times New Roman" w:hAnsi="Times New Roman" w:cs="Times New Roman"/>
        </w:rPr>
        <w:t xml:space="preserve"> </w:t>
      </w:r>
      <w:r>
        <w:rPr>
          <w:rFonts w:ascii="Times New Roman" w:eastAsia="Times New Roman" w:hAnsi="Times New Roman" w:cs="Times New Roman"/>
        </w:rPr>
        <w:t>движения</w:t>
      </w:r>
      <w:r>
        <w:rPr>
          <w:rFonts w:ascii="Times New Roman" w:eastAsia="Times New Roman" w:hAnsi="Times New Roman" w:cs="Times New Roman"/>
        </w:rPr>
        <w:t xml:space="preserve">, а </w:t>
      </w:r>
      <w:r>
        <w:rPr>
          <w:rFonts w:ascii="Times New Roman" w:eastAsia="Times New Roman" w:hAnsi="Times New Roman" w:cs="Times New Roman"/>
        </w:rPr>
        <w:t>также</w:t>
      </w:r>
      <w:r>
        <w:rPr>
          <w:rFonts w:ascii="Times New Roman" w:eastAsia="Times New Roman" w:hAnsi="Times New Roman" w:cs="Times New Roman"/>
        </w:rPr>
        <w:t xml:space="preserve"> </w:t>
      </w:r>
      <w:r>
        <w:rPr>
          <w:rFonts w:ascii="Times New Roman" w:eastAsia="Times New Roman" w:hAnsi="Times New Roman" w:cs="Times New Roman"/>
        </w:rPr>
        <w:t>принимает</w:t>
      </w:r>
      <w:r>
        <w:rPr>
          <w:rFonts w:ascii="Times New Roman" w:eastAsia="Times New Roman" w:hAnsi="Times New Roman" w:cs="Times New Roman"/>
        </w:rPr>
        <w:t xml:space="preserve"> </w:t>
      </w:r>
      <w:r>
        <w:rPr>
          <w:rFonts w:ascii="Times New Roman" w:eastAsia="Times New Roman" w:hAnsi="Times New Roman" w:cs="Times New Roman"/>
        </w:rPr>
        <w:t>во</w:t>
      </w:r>
      <w:r>
        <w:rPr>
          <w:rFonts w:ascii="Times New Roman" w:eastAsia="Times New Roman" w:hAnsi="Times New Roman" w:cs="Times New Roman"/>
        </w:rPr>
        <w:t xml:space="preserve"> </w:t>
      </w:r>
      <w:r>
        <w:rPr>
          <w:rFonts w:ascii="Times New Roman" w:eastAsia="Times New Roman" w:hAnsi="Times New Roman" w:cs="Times New Roman"/>
        </w:rPr>
        <w:t>внимание</w:t>
      </w:r>
      <w:r>
        <w:rPr>
          <w:rFonts w:ascii="Times New Roman" w:eastAsia="Times New Roman" w:hAnsi="Times New Roman" w:cs="Times New Roman"/>
        </w:rPr>
        <w:t xml:space="preserve"> </w:t>
      </w:r>
      <w:r>
        <w:rPr>
          <w:rFonts w:ascii="Times New Roman" w:eastAsia="Times New Roman" w:hAnsi="Times New Roman" w:cs="Times New Roman"/>
        </w:rPr>
        <w:t>имущественное</w:t>
      </w:r>
      <w:r>
        <w:rPr>
          <w:rFonts w:ascii="Times New Roman" w:eastAsia="Times New Roman" w:hAnsi="Times New Roman" w:cs="Times New Roman"/>
        </w:rPr>
        <w:t xml:space="preserve"> и семейное </w:t>
      </w:r>
      <w:r>
        <w:rPr>
          <w:rFonts w:ascii="Times New Roman" w:eastAsia="Times New Roman" w:hAnsi="Times New Roman" w:cs="Times New Roman"/>
        </w:rPr>
        <w:t>положени</w:t>
      </w:r>
      <w:r>
        <w:rPr>
          <w:rFonts w:ascii="Times New Roman" w:eastAsia="Times New Roman" w:hAnsi="Times New Roman" w:cs="Times New Roman"/>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pPr>
      <w:r>
        <w:rPr>
          <w:rFonts w:ascii="Times New Roman" w:eastAsia="Times New Roman" w:hAnsi="Times New Roman" w:cs="Times New Roman"/>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rPr>
        <w:t>правонарушений</w:t>
      </w:r>
      <w:r>
        <w:rPr>
          <w:rFonts w:ascii="Times New Roman" w:eastAsia="Times New Roman" w:hAnsi="Times New Roman" w:cs="Times New Roman"/>
        </w:rPr>
        <w:t xml:space="preserve"> как самим правонарушителем, так и другими лицами, необходимо назначить </w:t>
      </w:r>
      <w:r>
        <w:rPr>
          <w:rStyle w:val="cat-FIOgrp-20rplc-38"/>
          <w:rFonts w:ascii="Times New Roman" w:eastAsia="Times New Roman" w:hAnsi="Times New Roman" w:cs="Times New Roman"/>
        </w:rPr>
        <w:t>фио</w:t>
      </w:r>
      <w:r>
        <w:rPr>
          <w:rFonts w:ascii="Times New Roman" w:eastAsia="Times New Roman" w:hAnsi="Times New Roman" w:cs="Times New Roman"/>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12.8, 29.9, 29.10, 29.11 КоАП РФ,</w:t>
      </w:r>
    </w:p>
    <w:p>
      <w:pPr>
        <w:spacing w:before="0" w:after="0"/>
        <w:ind w:right="23" w:firstLine="851"/>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 О С Т А Н О В И Л:</w:t>
      </w:r>
    </w:p>
    <w:p>
      <w:pPr>
        <w:spacing w:before="0" w:after="0"/>
        <w:ind w:firstLine="851"/>
        <w:jc w:val="both"/>
      </w:pPr>
      <w:r>
        <w:rPr>
          <w:rFonts w:ascii="Times New Roman" w:eastAsia="Times New Roman" w:hAnsi="Times New Roman" w:cs="Times New Roman"/>
        </w:rPr>
        <w:t xml:space="preserve">Признать </w:t>
      </w:r>
      <w:r>
        <w:rPr>
          <w:rStyle w:val="cat-FIOgrp-21rplc-39"/>
          <w:rFonts w:ascii="Times New Roman" w:eastAsia="Times New Roman" w:hAnsi="Times New Roman" w:cs="Times New Roman"/>
        </w:rPr>
        <w:t>фио</w:t>
      </w:r>
      <w:r>
        <w:rPr>
          <w:rFonts w:ascii="Times New Roman" w:eastAsia="Times New Roman" w:hAnsi="Times New Roman" w:cs="Times New Roman"/>
        </w:rPr>
        <w:t xml:space="preserve">, </w:t>
      </w:r>
      <w:r>
        <w:rPr>
          <w:rStyle w:val="cat-PassportDatagrp-25rplc-40"/>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ч. 1 ст. 12.8 </w:t>
      </w:r>
      <w:r>
        <w:rPr>
          <w:rFonts w:ascii="Times New Roman" w:eastAsia="Times New Roman" w:hAnsi="Times New Roman" w:cs="Times New Roman"/>
        </w:rPr>
        <w:t>КоАП РФ</w:t>
      </w:r>
      <w:r>
        <w:rPr>
          <w:rFonts w:ascii="Times New Roman" w:eastAsia="Times New Roman" w:hAnsi="Times New Roman" w:cs="Times New Roman"/>
        </w:rPr>
        <w:t>, и назначить е</w:t>
      </w:r>
      <w:r>
        <w:rPr>
          <w:rFonts w:ascii="Times New Roman" w:eastAsia="Times New Roman" w:hAnsi="Times New Roman" w:cs="Times New Roman"/>
        </w:rPr>
        <w:t>й</w:t>
      </w:r>
      <w:r>
        <w:rPr>
          <w:rFonts w:ascii="Times New Roman" w:eastAsia="Times New Roman" w:hAnsi="Times New Roman" w:cs="Times New Roman"/>
        </w:rPr>
        <w:t xml:space="preserve"> административное наказание в виде административного штрафа в размере </w:t>
      </w:r>
      <w:r>
        <w:rPr>
          <w:rStyle w:val="cat-Sumgrp-23rplc-41"/>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ind w:firstLine="851"/>
        <w:jc w:val="both"/>
      </w:pPr>
      <w:r>
        <w:rPr>
          <w:rFonts w:ascii="Times New Roman" w:eastAsia="Times New Roman" w:hAnsi="Times New Roman" w:cs="Times New Roman"/>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rPr>
        <w:t xml:space="preserve">  </w:t>
      </w:r>
      <w:r>
        <w:rPr>
          <w:rFonts w:ascii="Times New Roman" w:eastAsia="Times New Roman" w:hAnsi="Times New Roman" w:cs="Times New Roman"/>
        </w:rPr>
        <w:t>в законную силу.</w:t>
      </w:r>
    </w:p>
    <w:p>
      <w:pPr>
        <w:spacing w:before="0" w:after="0"/>
        <w:ind w:firstLine="851"/>
        <w:jc w:val="both"/>
      </w:pPr>
      <w:r>
        <w:rPr>
          <w:rFonts w:ascii="Times New Roman" w:eastAsia="Times New Roman" w:hAnsi="Times New Roman" w:cs="Times New Roman"/>
        </w:rPr>
        <w:t xml:space="preserve">Штраф перечислять по следующим реквизитам: отделение </w:t>
      </w:r>
      <w:r>
        <w:rPr>
          <w:rStyle w:val="cat-Addressgrp-1rplc-42"/>
          <w:rFonts w:ascii="Times New Roman" w:eastAsia="Times New Roman" w:hAnsi="Times New Roman" w:cs="Times New Roman"/>
        </w:rPr>
        <w:t>адрес</w:t>
      </w:r>
      <w:r>
        <w:rPr>
          <w:rFonts w:ascii="Times New Roman" w:eastAsia="Times New Roman" w:hAnsi="Times New Roman" w:cs="Times New Roman"/>
        </w:rPr>
        <w:t xml:space="preserve"> Банка России; </w:t>
      </w:r>
      <w:r>
        <w:rPr>
          <w:rFonts w:ascii="Times New Roman" w:eastAsia="Times New Roman" w:hAnsi="Times New Roman" w:cs="Times New Roman"/>
        </w:rPr>
        <w:t>р</w:t>
      </w:r>
      <w:r>
        <w:rPr>
          <w:rFonts w:ascii="Times New Roman" w:eastAsia="Times New Roman" w:hAnsi="Times New Roman" w:cs="Times New Roman"/>
        </w:rPr>
        <w:t>/с 40102810645370000035; получатель</w:t>
      </w:r>
      <w:r>
        <w:rPr>
          <w:rFonts w:ascii="Times New Roman" w:eastAsia="Times New Roman" w:hAnsi="Times New Roman" w:cs="Times New Roman"/>
        </w:rPr>
        <w:t xml:space="preserve">  </w:t>
      </w:r>
      <w:r>
        <w:rPr>
          <w:rFonts w:ascii="Times New Roman" w:eastAsia="Times New Roman" w:hAnsi="Times New Roman" w:cs="Times New Roman"/>
        </w:rPr>
        <w:t xml:space="preserve">УФК по </w:t>
      </w:r>
      <w:r>
        <w:rPr>
          <w:rStyle w:val="cat-Addressgrp-1rplc-43"/>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8rplc-4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к/с 03100643000000017500, БИК </w:t>
      </w:r>
      <w:r>
        <w:rPr>
          <w:rStyle w:val="cat-PhoneNumbergrp-29rplc-45"/>
          <w:rFonts w:ascii="Times New Roman" w:eastAsia="Times New Roman" w:hAnsi="Times New Roman" w:cs="Times New Roman"/>
        </w:rPr>
        <w:t>телефон</w:t>
      </w:r>
      <w:r>
        <w:rPr>
          <w:rFonts w:ascii="Times New Roman" w:eastAsia="Times New Roman" w:hAnsi="Times New Roman" w:cs="Times New Roman"/>
        </w:rPr>
        <w:t>, КПП</w:t>
      </w:r>
      <w:r>
        <w:rPr>
          <w:rFonts w:ascii="Times New Roman" w:eastAsia="Times New Roman" w:hAnsi="Times New Roman" w:cs="Times New Roman"/>
        </w:rPr>
        <w:t xml:space="preserve">  </w:t>
      </w:r>
      <w:r>
        <w:rPr>
          <w:rStyle w:val="cat-PhoneNumbergrp-30rplc-46"/>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1rplc-47"/>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32rplc-48"/>
          <w:rFonts w:ascii="Times New Roman" w:eastAsia="Times New Roman" w:hAnsi="Times New Roman" w:cs="Times New Roman"/>
        </w:rPr>
        <w:t>телефон</w:t>
      </w:r>
      <w:r>
        <w:rPr>
          <w:rFonts w:ascii="Times New Roman" w:eastAsia="Times New Roman" w:hAnsi="Times New Roman" w:cs="Times New Roman"/>
        </w:rPr>
        <w:t>, КБК 18811601123010001140, УИН 188104912416000029</w:t>
      </w:r>
      <w:r>
        <w:rPr>
          <w:rFonts w:ascii="Times New Roman" w:eastAsia="Times New Roman" w:hAnsi="Times New Roman" w:cs="Times New Roman"/>
        </w:rPr>
        <w:t>94</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Подлинник квитанции об оплате штрафа предоставить мировому судье судебного участка № 26 Бахчисарайского судебного района (</w:t>
      </w:r>
      <w:r>
        <w:rPr>
          <w:rStyle w:val="cat-Addressgrp-2rplc-4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5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Разъяснить </w:t>
      </w:r>
      <w:r>
        <w:rPr>
          <w:rStyle w:val="cat-FIOgrp-20rplc-52"/>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rPr>
        <w:t xml:space="preserve">  </w:t>
      </w:r>
      <w:r>
        <w:rPr>
          <w:rFonts w:ascii="Times New Roman" w:eastAsia="Times New Roman" w:hAnsi="Times New Roman" w:cs="Times New Roman"/>
        </w:rPr>
        <w:t>указанных документов заявить об этом в указанный орган в тот же срок;</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3"/>
          <w:rFonts w:ascii="Times New Roman" w:eastAsia="Times New Roman" w:hAnsi="Times New Roman" w:cs="Times New Roman"/>
        </w:rPr>
        <w:t>адрес</w:t>
      </w:r>
      <w:r>
        <w:rPr>
          <w:rFonts w:ascii="Times New Roman" w:eastAsia="Times New Roman" w:hAnsi="Times New Roman" w:cs="Times New Roman"/>
        </w:rPr>
        <w:t xml:space="preserve"> путем подачи жалобы через мирового судью судебного участка № 26 Бахчисарайского судебного района (</w:t>
      </w:r>
      <w:r>
        <w:rPr>
          <w:rStyle w:val="cat-Addressgrp-2rplc-5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Addressgrp-1rplc-55"/>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spacing w:before="0" w:after="0"/>
        <w:ind w:firstLine="708"/>
        <w:jc w:val="both"/>
      </w:pPr>
    </w:p>
    <w:p>
      <w:pPr>
        <w:spacing w:before="0" w:after="200" w:line="276" w:lineRule="auto"/>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2rplc-56"/>
          <w:rFonts w:ascii="Times New Roman" w:eastAsia="Times New Roman" w:hAnsi="Times New Roman" w:cs="Times New Roman"/>
        </w:rPr>
        <w:t>фио</w:t>
      </w: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PassportDatagrp-24rplc-7">
    <w:name w:val="cat-PassportData grp-24 rplc-7"/>
    <w:basedOn w:val="DefaultParagraphFont"/>
  </w:style>
  <w:style w:type="character" w:customStyle="1" w:styleId="cat-Addressgrp-4rplc-8">
    <w:name w:val="cat-Address grp-4 rplc-8"/>
    <w:basedOn w:val="DefaultParagraphFont"/>
  </w:style>
  <w:style w:type="character" w:customStyle="1" w:styleId="cat-Dategrp-11rplc-9">
    <w:name w:val="cat-Date grp-11 rplc-9"/>
    <w:basedOn w:val="DefaultParagraphFont"/>
  </w:style>
  <w:style w:type="character" w:customStyle="1" w:styleId="cat-Timegrp-26rplc-10">
    <w:name w:val="cat-Time grp-26 rplc-10"/>
    <w:basedOn w:val="DefaultParagraphFont"/>
  </w:style>
  <w:style w:type="character" w:customStyle="1" w:styleId="cat-Addressgrp-5rplc-11">
    <w:name w:val="cat-Address grp-5 rplc-11"/>
    <w:basedOn w:val="DefaultParagraphFont"/>
  </w:style>
  <w:style w:type="character" w:customStyle="1" w:styleId="cat-Addressgrp-6rplc-12">
    <w:name w:val="cat-Address grp-6 rplc-12"/>
    <w:basedOn w:val="DefaultParagraphFont"/>
  </w:style>
  <w:style w:type="character" w:customStyle="1" w:styleId="cat-FIOgrp-20rplc-13">
    <w:name w:val="cat-FIO grp-20 rplc-13"/>
    <w:basedOn w:val="DefaultParagraphFont"/>
  </w:style>
  <w:style w:type="character" w:customStyle="1" w:styleId="cat-FIOgrp-19rplc-14">
    <w:name w:val="cat-FIO grp-19 rplc-14"/>
    <w:basedOn w:val="DefaultParagraphFont"/>
  </w:style>
  <w:style w:type="character" w:customStyle="1" w:styleId="cat-CarNumbergrp-27rplc-15">
    <w:name w:val="cat-CarNumber grp-27 rplc-15"/>
    <w:basedOn w:val="DefaultParagraphFont"/>
  </w:style>
  <w:style w:type="character" w:customStyle="1" w:styleId="cat-FIOgrp-20rplc-16">
    <w:name w:val="cat-FIO grp-20 rplc-16"/>
    <w:basedOn w:val="DefaultParagraphFont"/>
  </w:style>
  <w:style w:type="character" w:customStyle="1" w:styleId="cat-PhoneNumbergrp-28rplc-17">
    <w:name w:val="cat-PhoneNumber grp-28 rplc-17"/>
    <w:basedOn w:val="DefaultParagraphFont"/>
  </w:style>
  <w:style w:type="character" w:customStyle="1" w:styleId="cat-Dategrp-12rplc-18">
    <w:name w:val="cat-Date grp-12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FIOgrp-20rplc-21">
    <w:name w:val="cat-FIO grp-20 rplc-21"/>
    <w:basedOn w:val="DefaultParagraphFont"/>
  </w:style>
  <w:style w:type="character" w:customStyle="1" w:styleId="cat-Dategrp-13rplc-22">
    <w:name w:val="cat-Date grp-13 rplc-22"/>
    <w:basedOn w:val="DefaultParagraphFont"/>
  </w:style>
  <w:style w:type="character" w:customStyle="1" w:styleId="cat-Addressgrp-7rplc-23">
    <w:name w:val="cat-Address grp-7 rplc-23"/>
    <w:basedOn w:val="DefaultParagraphFont"/>
  </w:style>
  <w:style w:type="character" w:customStyle="1" w:styleId="cat-Dategrp-14rplc-24">
    <w:name w:val="cat-Date grp-14 rplc-24"/>
    <w:basedOn w:val="DefaultParagraphFont"/>
  </w:style>
  <w:style w:type="character" w:customStyle="1" w:styleId="cat-Dategrp-14rplc-25">
    <w:name w:val="cat-Date grp-14 rplc-25"/>
    <w:basedOn w:val="DefaultParagraphFont"/>
  </w:style>
  <w:style w:type="character" w:customStyle="1" w:styleId="cat-FIOgrp-20rplc-26">
    <w:name w:val="cat-FIO grp-20 rplc-26"/>
    <w:basedOn w:val="DefaultParagraphFont"/>
  </w:style>
  <w:style w:type="character" w:customStyle="1" w:styleId="cat-Dategrp-15rplc-27">
    <w:name w:val="cat-Date grp-15 rplc-27"/>
    <w:basedOn w:val="DefaultParagraphFont"/>
  </w:style>
  <w:style w:type="character" w:customStyle="1" w:styleId="cat-FIOgrp-20rplc-28">
    <w:name w:val="cat-FIO grp-20 rplc-28"/>
    <w:basedOn w:val="DefaultParagraphFont"/>
  </w:style>
  <w:style w:type="character" w:customStyle="1" w:styleId="cat-Dategrp-15rplc-29">
    <w:name w:val="cat-Date grp-15 rplc-29"/>
    <w:basedOn w:val="DefaultParagraphFont"/>
  </w:style>
  <w:style w:type="character" w:customStyle="1" w:styleId="cat-Dategrp-15rplc-30">
    <w:name w:val="cat-Date grp-15 rplc-30"/>
    <w:basedOn w:val="DefaultParagraphFont"/>
  </w:style>
  <w:style w:type="character" w:customStyle="1" w:styleId="cat-Dategrp-15rplc-31">
    <w:name w:val="cat-Date grp-15 rplc-31"/>
    <w:basedOn w:val="DefaultParagraphFont"/>
  </w:style>
  <w:style w:type="character" w:customStyle="1" w:styleId="cat-Addressgrp-8rplc-32">
    <w:name w:val="cat-Address grp-8 rplc-32"/>
    <w:basedOn w:val="DefaultParagraphFont"/>
  </w:style>
  <w:style w:type="character" w:customStyle="1" w:styleId="cat-Dategrp-16rplc-33">
    <w:name w:val="cat-Date grp-16 rplc-33"/>
    <w:basedOn w:val="DefaultParagraphFont"/>
  </w:style>
  <w:style w:type="character" w:customStyle="1" w:styleId="cat-FIOgrp-20rplc-34">
    <w:name w:val="cat-FIO grp-20 rplc-34"/>
    <w:basedOn w:val="DefaultParagraphFont"/>
  </w:style>
  <w:style w:type="character" w:customStyle="1" w:styleId="cat-FIOgrp-20rplc-35">
    <w:name w:val="cat-FIO grp-20 rplc-35"/>
    <w:basedOn w:val="DefaultParagraphFont"/>
  </w:style>
  <w:style w:type="character" w:customStyle="1" w:styleId="cat-FIOgrp-20rplc-36">
    <w:name w:val="cat-FIO grp-20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FIOgrp-21rplc-39">
    <w:name w:val="cat-FIO grp-21 rplc-39"/>
    <w:basedOn w:val="DefaultParagraphFont"/>
  </w:style>
  <w:style w:type="character" w:customStyle="1" w:styleId="cat-PassportDatagrp-25rplc-40">
    <w:name w:val="cat-PassportData grp-25 rplc-40"/>
    <w:basedOn w:val="DefaultParagraphFont"/>
  </w:style>
  <w:style w:type="character" w:customStyle="1" w:styleId="cat-Sumgrp-23rplc-41">
    <w:name w:val="cat-Sum grp-23 rplc-41"/>
    <w:basedOn w:val="DefaultParagraphFont"/>
  </w:style>
  <w:style w:type="character" w:customStyle="1" w:styleId="cat-Addressgrp-1rplc-42">
    <w:name w:val="cat-Address grp-1 rplc-42"/>
    <w:basedOn w:val="DefaultParagraphFont"/>
  </w:style>
  <w:style w:type="character" w:customStyle="1" w:styleId="cat-Addressgrp-1rplc-43">
    <w:name w:val="cat-Address grp-1 rplc-43"/>
    <w:basedOn w:val="DefaultParagraphFont"/>
  </w:style>
  <w:style w:type="character" w:customStyle="1" w:styleId="cat-Addressgrp-8rplc-44">
    <w:name w:val="cat-Address grp-8 rplc-44"/>
    <w:basedOn w:val="DefaultParagraphFont"/>
  </w:style>
  <w:style w:type="character" w:customStyle="1" w:styleId="cat-PhoneNumbergrp-29rplc-45">
    <w:name w:val="cat-PhoneNumber grp-29 rplc-45"/>
    <w:basedOn w:val="DefaultParagraphFont"/>
  </w:style>
  <w:style w:type="character" w:customStyle="1" w:styleId="cat-PhoneNumbergrp-30rplc-46">
    <w:name w:val="cat-PhoneNumber grp-30 rplc-46"/>
    <w:basedOn w:val="DefaultParagraphFont"/>
  </w:style>
  <w:style w:type="character" w:customStyle="1" w:styleId="cat-PhoneNumbergrp-31rplc-47">
    <w:name w:val="cat-PhoneNumber grp-31 rplc-47"/>
    <w:basedOn w:val="DefaultParagraphFont"/>
  </w:style>
  <w:style w:type="character" w:customStyle="1" w:styleId="cat-PhoneNumbergrp-32rplc-48">
    <w:name w:val="cat-PhoneNumber grp-32 rplc-48"/>
    <w:basedOn w:val="DefaultParagraphFont"/>
  </w:style>
  <w:style w:type="character" w:customStyle="1" w:styleId="cat-Addressgrp-2rplc-49">
    <w:name w:val="cat-Address grp-2 rplc-49"/>
    <w:basedOn w:val="DefaultParagraphFont"/>
  </w:style>
  <w:style w:type="character" w:customStyle="1" w:styleId="cat-Addressgrp-1rplc-50">
    <w:name w:val="cat-Address grp-1 rplc-50"/>
    <w:basedOn w:val="DefaultParagraphFont"/>
  </w:style>
  <w:style w:type="character" w:customStyle="1" w:styleId="cat-Addressgrp-9rplc-51">
    <w:name w:val="cat-Address grp-9 rplc-51"/>
    <w:basedOn w:val="DefaultParagraphFont"/>
  </w:style>
  <w:style w:type="character" w:customStyle="1" w:styleId="cat-FIOgrp-20rplc-52">
    <w:name w:val="cat-FIO grp-20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Addressgrp-1rplc-55">
    <w:name w:val="cat-Address grp-1 rplc-55"/>
    <w:basedOn w:val="DefaultParagraphFont"/>
  </w:style>
  <w:style w:type="character" w:customStyle="1" w:styleId="cat-FIOgrp-22rplc-56">
    <w:name w:val="cat-FIO grp-22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