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7050183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0410760300265005412420131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