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6308411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0410760300265005432420136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