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607031154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0410760300265005442420116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