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Л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5201</w:t>
      </w:r>
      <w:r>
        <w:rPr>
          <w:rFonts w:ascii="Times New Roman" w:eastAsia="Times New Roman" w:hAnsi="Times New Roman" w:cs="Times New Roman"/>
          <w:sz w:val="28"/>
          <w:szCs w:val="28"/>
        </w:rPr>
        <w:t>10158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ст.ст.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60-летия СССР, 28, Почтовый адрес: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Банковские реквизиты: : Получатель: 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0410760300265005452420189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