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520173801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0410760300265005462420155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