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7332238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0410760300265005472420118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