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18389101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0410760300265005482420132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