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550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7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и фактически 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 С Т А Н О В И Л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18810582240</w:t>
      </w:r>
      <w:r>
        <w:rPr>
          <w:rFonts w:ascii="Times New Roman" w:eastAsia="Times New Roman" w:hAnsi="Times New Roman" w:cs="Times New Roman"/>
          <w:sz w:val="28"/>
          <w:szCs w:val="28"/>
        </w:rPr>
        <w:t>706095924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3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ст.ст.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7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19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0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60-летия СССР, 28, Почтовый адрес: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Банковские реквизиты: : Получатель: 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1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2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3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4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5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6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0410760300265005502420130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каб.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4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7rplc-7">
    <w:name w:val="cat-ExternalSystemDefined grp-27 rplc-7"/>
    <w:basedOn w:val="DefaultParagraphFont"/>
  </w:style>
  <w:style w:type="character" w:customStyle="1" w:styleId="cat-PassportDatagrp-17rplc-8">
    <w:name w:val="cat-PassportData grp-17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7rplc-21">
    <w:name w:val="cat-ExternalSystemDefined grp-27 rplc-21"/>
    <w:basedOn w:val="DefaultParagraphFont"/>
  </w:style>
  <w:style w:type="character" w:customStyle="1" w:styleId="cat-PassportDatagrp-18rplc-22">
    <w:name w:val="cat-PassportData grp-18 rplc-22"/>
    <w:basedOn w:val="DefaultParagraphFont"/>
  </w:style>
  <w:style w:type="character" w:customStyle="1" w:styleId="cat-Sumgrp-16rplc-23">
    <w:name w:val="cat-Sum grp-16 rplc-23"/>
    <w:basedOn w:val="DefaultParagraphFont"/>
  </w:style>
  <w:style w:type="character" w:customStyle="1" w:styleId="cat-PhoneNumbergrp-19rplc-24">
    <w:name w:val="cat-PhoneNumber grp-19 rplc-24"/>
    <w:basedOn w:val="DefaultParagraphFont"/>
  </w:style>
  <w:style w:type="character" w:customStyle="1" w:styleId="cat-PhoneNumbergrp-20rplc-25">
    <w:name w:val="cat-PhoneNumber grp-20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1rplc-31">
    <w:name w:val="cat-PhoneNumber grp-21 rplc-31"/>
    <w:basedOn w:val="DefaultParagraphFont"/>
  </w:style>
  <w:style w:type="character" w:customStyle="1" w:styleId="cat-PhoneNumbergrp-22rplc-32">
    <w:name w:val="cat-PhoneNumber grp-22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3rplc-34">
    <w:name w:val="cat-PhoneNumber grp-23 rplc-34"/>
    <w:basedOn w:val="DefaultParagraphFont"/>
  </w:style>
  <w:style w:type="character" w:customStyle="1" w:styleId="cat-PhoneNumbergrp-24rplc-35">
    <w:name w:val="cat-PhoneNumber grp-24 rplc-35"/>
    <w:basedOn w:val="DefaultParagraphFont"/>
  </w:style>
  <w:style w:type="character" w:customStyle="1" w:styleId="cat-PhoneNumbergrp-25rplc-36">
    <w:name w:val="cat-PhoneNumber grp-25 rplc-36"/>
    <w:basedOn w:val="DefaultParagraphFont"/>
  </w:style>
  <w:style w:type="character" w:customStyle="1" w:styleId="cat-PhoneNumbergrp-26rplc-37">
    <w:name w:val="cat-PhoneNumber grp-26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4rplc-44">
    <w:name w:val="cat-FIO grp-14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