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52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Dategrp-8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1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УССР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зарегистрированного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3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820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235</w:t>
      </w:r>
      <w:r>
        <w:rPr>
          <w:rFonts w:ascii="Times New Roman" w:eastAsia="Times New Roman" w:hAnsi="Times New Roman" w:cs="Times New Roman"/>
          <w:sz w:val="26"/>
          <w:szCs w:val="26"/>
        </w:rPr>
        <w:t>298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3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3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3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1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7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2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19rplc-2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0rplc-2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2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5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6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1rplc-3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2rplc-3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3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4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5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6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УИН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0410760300265005522420166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7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суток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4rplc-4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FIOgrp-11rplc-21">
    <w:name w:val="cat-FIO grp-11 rplc-21"/>
    <w:basedOn w:val="DefaultParagraphFont"/>
  </w:style>
  <w:style w:type="character" w:customStyle="1" w:styleId="cat-ExternalSystemDefinedgrp-27rplc-22">
    <w:name w:val="cat-ExternalSystemDefined grp-27 rplc-22"/>
    <w:basedOn w:val="DefaultParagraphFont"/>
  </w:style>
  <w:style w:type="character" w:customStyle="1" w:styleId="cat-PassportDatagrp-18rplc-23">
    <w:name w:val="cat-PassportData grp-18 rplc-23"/>
    <w:basedOn w:val="DefaultParagraphFont"/>
  </w:style>
  <w:style w:type="character" w:customStyle="1" w:styleId="cat-Sumgrp-16rplc-24">
    <w:name w:val="cat-Sum grp-16 rplc-24"/>
    <w:basedOn w:val="DefaultParagraphFont"/>
  </w:style>
  <w:style w:type="character" w:customStyle="1" w:styleId="cat-PhoneNumbergrp-19rplc-25">
    <w:name w:val="cat-PhoneNumber grp-19 rplc-25"/>
    <w:basedOn w:val="DefaultParagraphFont"/>
  </w:style>
  <w:style w:type="character" w:customStyle="1" w:styleId="cat-PhoneNumbergrp-20rplc-26">
    <w:name w:val="cat-PhoneNumber grp-20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PhoneNumbergrp-21rplc-32">
    <w:name w:val="cat-PhoneNumber grp-21 rplc-32"/>
    <w:basedOn w:val="DefaultParagraphFont"/>
  </w:style>
  <w:style w:type="character" w:customStyle="1" w:styleId="cat-PhoneNumbergrp-22rplc-33">
    <w:name w:val="cat-PhoneNumber grp-22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PhoneNumbergrp-23rplc-35">
    <w:name w:val="cat-PhoneNumber grp-23 rplc-35"/>
    <w:basedOn w:val="DefaultParagraphFont"/>
  </w:style>
  <w:style w:type="character" w:customStyle="1" w:styleId="cat-PhoneNumbergrp-24rplc-36">
    <w:name w:val="cat-PhoneNumber grp-24 rplc-36"/>
    <w:basedOn w:val="DefaultParagraphFont"/>
  </w:style>
  <w:style w:type="character" w:customStyle="1" w:styleId="cat-PhoneNumbergrp-25rplc-37">
    <w:name w:val="cat-PhoneNumber grp-25 rplc-37"/>
    <w:basedOn w:val="DefaultParagraphFont"/>
  </w:style>
  <w:style w:type="character" w:customStyle="1" w:styleId="cat-PhoneNumbergrp-26rplc-38">
    <w:name w:val="cat-PhoneNumber grp-26 rplc-38"/>
    <w:basedOn w:val="DefaultParagraphFont"/>
  </w:style>
  <w:style w:type="character" w:customStyle="1" w:styleId="cat-Addressgrp-2rplc-39">
    <w:name w:val="cat-Address grp-2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7rplc-41">
    <w:name w:val="cat-Address grp-7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2rplc-43">
    <w:name w:val="cat-Address grp-2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4rplc-45">
    <w:name w:val="cat-FIO grp-14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