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Скибина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582240820105216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Скибина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0410760300265005692420159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