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08224000040</w:t>
      </w:r>
      <w:r>
        <w:rPr>
          <w:rFonts w:ascii="Times New Roman" w:eastAsia="Times New Roman" w:hAnsi="Times New Roman" w:cs="Times New Roman"/>
          <w:sz w:val="26"/>
          <w:szCs w:val="26"/>
        </w:rPr>
        <w:t>2833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0410760300265005722420186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