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575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Суинова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однородного административного правонарушения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188100822400004004240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Суинова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Суинова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ExternalSystemDefinedgrp-16rplc-22">
    <w:name w:val="cat-ExternalSystemDefined grp-16 rplc-22"/>
    <w:basedOn w:val="DefaultParagraphFont"/>
  </w:style>
  <w:style w:type="character" w:customStyle="1" w:styleId="cat-PassportDatagrp-15rplc-23">
    <w:name w:val="cat-PassportData grp-15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