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26 </w:t>
      </w:r>
      <w:r>
        <w:rPr>
          <w:rFonts w:ascii="Times New Roman" w:eastAsia="Times New Roman" w:hAnsi="Times New Roman" w:cs="Times New Roman"/>
          <w:sz w:val="28"/>
          <w:szCs w:val="28"/>
        </w:rPr>
        <w:t>Бахчисарайского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 и фактически 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привлекавшего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однородного административного правонарушения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0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3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18810082240000</w:t>
      </w:r>
      <w:r>
        <w:rPr>
          <w:rFonts w:ascii="Times New Roman" w:eastAsia="Times New Roman" w:hAnsi="Times New Roman" w:cs="Times New Roman"/>
          <w:sz w:val="28"/>
          <w:szCs w:val="28"/>
        </w:rPr>
        <w:t>735263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0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свою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пояснения </w:t>
      </w:r>
      <w:r>
        <w:rPr>
          <w:rStyle w:val="cat-FIOgrp-1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1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принимая во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овторно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совершение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Суинова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6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Суинова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внутренних дел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2rplc-27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ExternalSystemDefinedgrp-16rplc-7">
    <w:name w:val="cat-ExternalSystemDefined grp-16 rplc-7"/>
    <w:basedOn w:val="DefaultParagraphFont"/>
  </w:style>
  <w:style w:type="character" w:customStyle="1" w:styleId="cat-PassportDatagrp-14rplc-8">
    <w:name w:val="cat-PassportData grp-1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0rplc-10">
    <w:name w:val="cat-FIO grp-10 rplc-10"/>
    <w:basedOn w:val="DefaultParagraphFont"/>
  </w:style>
  <w:style w:type="character" w:customStyle="1" w:styleId="cat-Sumgrp-13rplc-11">
    <w:name w:val="cat-Sum grp-13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FIOgrp-10rplc-14">
    <w:name w:val="cat-FIO grp-10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FIOgrp-9rplc-21">
    <w:name w:val="cat-FIO grp-9 rplc-21"/>
    <w:basedOn w:val="DefaultParagraphFont"/>
  </w:style>
  <w:style w:type="character" w:customStyle="1" w:styleId="cat-ExternalSystemDefinedgrp-16rplc-22">
    <w:name w:val="cat-ExternalSystemDefined grp-16 rplc-22"/>
    <w:basedOn w:val="DefaultParagraphFont"/>
  </w:style>
  <w:style w:type="character" w:customStyle="1" w:styleId="cat-PassportDatagrp-15rplc-23">
    <w:name w:val="cat-PassportData grp-15 rplc-23"/>
    <w:basedOn w:val="DefaultParagraphFont"/>
  </w:style>
  <w:style w:type="character" w:customStyle="1" w:styleId="cat-FIOgrp-9rplc-24">
    <w:name w:val="cat-FIO grp-9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12rplc-27">
    <w:name w:val="cat-FIO grp-12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