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80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9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Акиф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фактически 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5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4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7rplc-1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</w:t>
      </w:r>
      <w:r>
        <w:rPr>
          <w:rFonts w:ascii="Times New Roman" w:eastAsia="Times New Roman" w:hAnsi="Times New Roman" w:cs="Times New Roman"/>
          <w:sz w:val="26"/>
          <w:szCs w:val="26"/>
        </w:rPr>
        <w:t>082240000</w:t>
      </w:r>
      <w:r>
        <w:rPr>
          <w:rFonts w:ascii="Times New Roman" w:eastAsia="Times New Roman" w:hAnsi="Times New Roman" w:cs="Times New Roman"/>
          <w:sz w:val="26"/>
          <w:szCs w:val="26"/>
        </w:rPr>
        <w:t>395705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4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, с протоколом 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5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5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4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3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Акиф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2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8rplc-2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1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2rplc-2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6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6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7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3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4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5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6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7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8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0410760300265005802420126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8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6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Sumgrp-17rplc-12">
    <w:name w:val="cat-Sum grp-17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ExternalSystemDefinedgrp-29rplc-23">
    <w:name w:val="cat-ExternalSystemDefined grp-29 rplc-23"/>
    <w:basedOn w:val="DefaultParagraphFont"/>
  </w:style>
  <w:style w:type="character" w:customStyle="1" w:styleId="cat-PassportDatagrp-20rplc-24">
    <w:name w:val="cat-PassportData grp-20 rplc-24"/>
    <w:basedOn w:val="DefaultParagraphFont"/>
  </w:style>
  <w:style w:type="character" w:customStyle="1" w:styleId="cat-Sumgrp-18rplc-25">
    <w:name w:val="cat-Sum grp-18 rplc-25"/>
    <w:basedOn w:val="DefaultParagraphFont"/>
  </w:style>
  <w:style w:type="character" w:customStyle="1" w:styleId="cat-PhoneNumbergrp-21rplc-26">
    <w:name w:val="cat-PhoneNumber grp-21 rplc-26"/>
    <w:basedOn w:val="DefaultParagraphFont"/>
  </w:style>
  <w:style w:type="character" w:customStyle="1" w:styleId="cat-PhoneNumbergrp-22rplc-27">
    <w:name w:val="cat-PhoneNumber grp-22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Addressgrp-2rplc-40">
    <w:name w:val="cat-Address grp-2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2rplc-44">
    <w:name w:val="cat-Address grp-2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FIOgrp-16rplc-46">
    <w:name w:val="cat-FIO grp-16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