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235006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Юрьевич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0410760300265005872420100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7rplc-11">
    <w:name w:val="cat-Sum grp-17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ExternalSystemDefinedgrp-29rplc-22">
    <w:name w:val="cat-ExternalSystemDefined grp-29 rplc-22"/>
    <w:basedOn w:val="DefaultParagraphFont"/>
  </w:style>
  <w:style w:type="character" w:customStyle="1" w:styleId="cat-PassportDatagrp-20rplc-23">
    <w:name w:val="cat-PassportData grp-20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6rplc-45">
    <w:name w:val="cat-FIO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