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Дело №</w:t>
      </w:r>
      <w:r>
        <w:rPr>
          <w:rFonts w:ascii="Times New Roman" w:eastAsia="Times New Roman" w:hAnsi="Times New Roman" w:cs="Times New Roman"/>
          <w:sz w:val="23"/>
          <w:szCs w:val="23"/>
        </w:rPr>
        <w:t>5-27-</w:t>
      </w:r>
      <w:r>
        <w:rPr>
          <w:rFonts w:ascii="Times New Roman" w:eastAsia="Times New Roman" w:hAnsi="Times New Roman" w:cs="Times New Roman"/>
          <w:sz w:val="23"/>
          <w:szCs w:val="23"/>
        </w:rPr>
        <w:t>255</w:t>
      </w:r>
      <w:r>
        <w:rPr>
          <w:rFonts w:ascii="Times New Roman" w:eastAsia="Times New Roman" w:hAnsi="Times New Roman" w:cs="Times New Roman"/>
          <w:sz w:val="23"/>
          <w:szCs w:val="23"/>
        </w:rPr>
        <w:t>/2025</w:t>
      </w:r>
    </w:p>
    <w:p>
      <w:pPr>
        <w:spacing w:before="0" w:after="0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ПОСТАНОВЛЕНИЕ</w:t>
      </w:r>
    </w:p>
    <w:p>
      <w:pPr>
        <w:spacing w:before="0" w:after="0"/>
        <w:jc w:val="center"/>
        <w:rPr>
          <w:sz w:val="23"/>
          <w:szCs w:val="23"/>
        </w:rPr>
      </w:pPr>
    </w:p>
    <w:p>
      <w:pPr>
        <w:spacing w:before="0" w:after="0"/>
        <w:jc w:val="both"/>
        <w:rPr>
          <w:rStyle w:val="DefaultParagraphFont"/>
          <w:sz w:val="23"/>
          <w:szCs w:val="23"/>
        </w:rPr>
      </w:pPr>
      <w:r>
        <w:rPr>
          <w:rStyle w:val="cat-Dategrp-8rplc-0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Мировой судья судебного участка № 27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расположенного по адресу: </w:t>
      </w:r>
      <w:r>
        <w:rPr>
          <w:rStyle w:val="cat-Addressgrp-3rplc-4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Style w:val="cat-FIOgrp-16rplc-5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>, рассмотрев материалы дела об административном правонарушении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>
      <w:pPr>
        <w:spacing w:before="0" w:after="0"/>
        <w:ind w:left="311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должностного</w:t>
      </w:r>
      <w:r>
        <w:rPr>
          <w:rFonts w:ascii="Times New Roman" w:eastAsia="Times New Roman" w:hAnsi="Times New Roman" w:cs="Times New Roman"/>
          <w:sz w:val="23"/>
          <w:szCs w:val="23"/>
        </w:rPr>
        <w:t>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лица –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генерального директора </w:t>
      </w:r>
      <w:r>
        <w:rPr>
          <w:rStyle w:val="cat-OrganizationNamegrp-25rplc-6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FIOgrp-17rplc-7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Style w:val="cat-ExternalSystemDefinedgrp-28rplc-8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Style w:val="cat-PassportDatagrp-23rplc-9"/>
          <w:rFonts w:ascii="Times New Roman" w:eastAsia="Times New Roman" w:hAnsi="Times New Roman" w:cs="Times New Roman"/>
          <w:sz w:val="23"/>
          <w:szCs w:val="23"/>
        </w:rPr>
        <w:t>паспортные данные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гражданина Российской Федерации, зарегистрированного по адресу: </w:t>
      </w:r>
      <w:r>
        <w:rPr>
          <w:rStyle w:val="cat-Addressgrp-4rplc-10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Инкерман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Style w:val="cat-Addressgrp-5rplc-11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документ удостоверяющий личность – </w:t>
      </w:r>
      <w:r>
        <w:rPr>
          <w:rStyle w:val="cat-PassportDatagrp-24rplc-12"/>
          <w:rFonts w:ascii="Times New Roman" w:eastAsia="Times New Roman" w:hAnsi="Times New Roman" w:cs="Times New Roman"/>
          <w:sz w:val="23"/>
          <w:szCs w:val="23"/>
        </w:rPr>
        <w:t>паспортные данные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юридический адрес организации: </w:t>
      </w:r>
      <w:r>
        <w:rPr>
          <w:rStyle w:val="cat-Addressgrp-6rplc-13"/>
          <w:rFonts w:ascii="Times New Roman" w:eastAsia="Times New Roman" w:hAnsi="Times New Roman" w:cs="Times New Roman"/>
          <w:sz w:val="23"/>
          <w:szCs w:val="23"/>
        </w:rPr>
        <w:t>адрес</w:t>
      </w:r>
    </w:p>
    <w:p>
      <w:pPr>
        <w:spacing w:before="0" w:after="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 ч. 1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ст. 15.33.2 Кодекса об административных правонарушениях РФ,</w:t>
      </w:r>
    </w:p>
    <w:p>
      <w:pPr>
        <w:spacing w:before="0" w:after="0"/>
        <w:jc w:val="both"/>
        <w:rPr>
          <w:sz w:val="23"/>
          <w:szCs w:val="23"/>
        </w:rPr>
      </w:pPr>
    </w:p>
    <w:p>
      <w:pPr>
        <w:spacing w:before="0" w:after="0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УСТАНОВИЛ:</w:t>
      </w:r>
    </w:p>
    <w:p>
      <w:pPr>
        <w:spacing w:before="0" w:after="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</w:t>
      </w:r>
      <w:r>
        <w:rPr>
          <w:rStyle w:val="cat-FIOgrp-18rplc-14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являясь должностным лицом – </w:t>
      </w:r>
      <w:r>
        <w:rPr>
          <w:rFonts w:ascii="Times New Roman" w:eastAsia="Times New Roman" w:hAnsi="Times New Roman" w:cs="Times New Roman"/>
          <w:sz w:val="23"/>
          <w:szCs w:val="23"/>
        </w:rPr>
        <w:t>генеральным директором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расположенного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по адресу: </w:t>
      </w:r>
      <w:r>
        <w:rPr>
          <w:rStyle w:val="cat-Addressgrp-7rplc-15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предоставил не в установленный срок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Style w:val="cat-Dategrp-9rplc-16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в органы Фонда пенсионного и социального страхования Российской Федерации по </w:t>
      </w:r>
      <w:r>
        <w:rPr>
          <w:rStyle w:val="cat-Addressgrp-1rplc-17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сведения по форме ЕФС-1 в отношении </w:t>
      </w:r>
      <w:r>
        <w:rPr>
          <w:rFonts w:ascii="Times New Roman" w:eastAsia="Times New Roman" w:hAnsi="Times New Roman" w:cs="Times New Roman"/>
          <w:sz w:val="23"/>
          <w:szCs w:val="23"/>
        </w:rPr>
        <w:t>138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застрахован</w:t>
      </w:r>
      <w:r>
        <w:rPr>
          <w:rFonts w:ascii="Times New Roman" w:eastAsia="Times New Roman" w:hAnsi="Times New Roman" w:cs="Times New Roman"/>
          <w:sz w:val="23"/>
          <w:szCs w:val="23"/>
        </w:rPr>
        <w:t>ных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лиц</w:t>
      </w:r>
      <w:r>
        <w:rPr>
          <w:rFonts w:ascii="Times New Roman" w:eastAsia="Times New Roman" w:hAnsi="Times New Roman" w:cs="Times New Roman"/>
          <w:sz w:val="23"/>
          <w:szCs w:val="23"/>
        </w:rPr>
        <w:t>, которы</w:t>
      </w:r>
      <w:r>
        <w:rPr>
          <w:rFonts w:ascii="Times New Roman" w:eastAsia="Times New Roman" w:hAnsi="Times New Roman" w:cs="Times New Roman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отчетном периоде находился в отпуске без сохранения </w:t>
      </w:r>
      <w:r>
        <w:rPr>
          <w:rFonts w:ascii="Times New Roman" w:eastAsia="Times New Roman" w:hAnsi="Times New Roman" w:cs="Times New Roman"/>
          <w:sz w:val="23"/>
          <w:szCs w:val="23"/>
        </w:rPr>
        <w:t>заработной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платы</w:t>
      </w:r>
      <w:r>
        <w:rPr>
          <w:rFonts w:ascii="Times New Roman" w:eastAsia="Times New Roman" w:hAnsi="Times New Roman" w:cs="Times New Roman"/>
          <w:sz w:val="23"/>
          <w:szCs w:val="23"/>
        </w:rPr>
        <w:t>, находились в отпуске по уходу за ребенком в возрасте от полутора до трех лет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(предельный срок </w:t>
      </w:r>
      <w:r>
        <w:rPr>
          <w:rStyle w:val="cat-Dategrp-10rplc-18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Сведения предоставлены с нарушением законодательно установленного срока, в результате чего был нарушен </w:t>
      </w:r>
      <w:r>
        <w:rPr>
          <w:rFonts w:ascii="Times New Roman" w:eastAsia="Times New Roman" w:hAnsi="Times New Roman" w:cs="Times New Roman"/>
          <w:sz w:val="23"/>
          <w:szCs w:val="23"/>
        </w:rPr>
        <w:t>пп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п.2 ст. 11, п. </w:t>
      </w:r>
      <w:r>
        <w:rPr>
          <w:rFonts w:ascii="Times New Roman" w:eastAsia="Times New Roman" w:hAnsi="Times New Roman" w:cs="Times New Roman"/>
          <w:sz w:val="23"/>
          <w:szCs w:val="23"/>
        </w:rPr>
        <w:t>10 п. 3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ст. 11 Закона 27-ФЗ «Об индивидуальном (персонифицированном) учете в системе обязательного пенсионного страхования». </w:t>
      </w:r>
      <w:r>
        <w:rPr>
          <w:rFonts w:ascii="Times New Roman" w:eastAsia="Times New Roman" w:hAnsi="Times New Roman" w:cs="Times New Roman"/>
          <w:sz w:val="23"/>
          <w:szCs w:val="23"/>
        </w:rPr>
        <w:t>Ответственность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за данное </w:t>
      </w:r>
      <w:r>
        <w:rPr>
          <w:rFonts w:ascii="Times New Roman" w:eastAsia="Times New Roman" w:hAnsi="Times New Roman" w:cs="Times New Roman"/>
          <w:sz w:val="23"/>
          <w:szCs w:val="23"/>
        </w:rPr>
        <w:t>правонарушение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предусм</w:t>
      </w:r>
      <w:r>
        <w:rPr>
          <w:rFonts w:ascii="Times New Roman" w:eastAsia="Times New Roman" w:hAnsi="Times New Roman" w:cs="Times New Roman"/>
          <w:sz w:val="23"/>
          <w:szCs w:val="23"/>
        </w:rPr>
        <w:t>отрена ч. 1 ст. 15.33.2 КоАП РФ.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>
      <w:pPr>
        <w:spacing w:before="0" w:after="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</w:t>
      </w:r>
      <w:r>
        <w:rPr>
          <w:rStyle w:val="cat-FIOgrp-18rplc-19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3"/>
          <w:szCs w:val="23"/>
        </w:rPr>
        <w:t>ась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о причинах неявки мирового судью не уведомила, каких-либо ходатайств не представил. При этом о времени и месте рассмотрения дела об административном </w:t>
      </w:r>
      <w:r>
        <w:rPr>
          <w:rFonts w:ascii="Times New Roman" w:eastAsia="Times New Roman" w:hAnsi="Times New Roman" w:cs="Times New Roman"/>
          <w:sz w:val="23"/>
          <w:szCs w:val="23"/>
        </w:rPr>
        <w:t>правонарушении извещался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надлежащим образом</w:t>
      </w:r>
      <w:r>
        <w:rPr>
          <w:rFonts w:ascii="Times New Roman" w:eastAsia="Times New Roman" w:hAnsi="Times New Roman" w:cs="Times New Roman"/>
          <w:sz w:val="23"/>
          <w:szCs w:val="23"/>
        </w:rPr>
        <w:t>, путем направления судебной повестки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ind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Принимая решение о рассмотрении дела об административном правонарушении в отсутствие должностного лица – </w:t>
      </w:r>
      <w:r>
        <w:rPr>
          <w:rStyle w:val="cat-FIOgrp-19rplc-20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>, мировой судья исходит из следующего.</w:t>
      </w:r>
    </w:p>
    <w:p>
      <w:pPr>
        <w:spacing w:before="0" w:after="0"/>
        <w:ind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Суд рассматривает административное дело в пределах сроков, установленных частью 1 статьи 4.5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 соответствии с пунктом 6 постановления Пленума Верховного Суда Российской Федерации от </w:t>
      </w:r>
      <w:r>
        <w:rPr>
          <w:rStyle w:val="cat-Dategrp-11rplc-21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</w:t>
      </w:r>
      <w:r>
        <w:rPr>
          <w:rStyle w:val="cat-OrganizationNamegrp-26rplc-22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от </w:t>
      </w:r>
      <w:r>
        <w:rPr>
          <w:rStyle w:val="cat-Dategrp-12rplc-23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N 343.</w:t>
      </w:r>
    </w:p>
    <w:p>
      <w:pPr>
        <w:spacing w:before="0" w:after="0"/>
        <w:ind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Как следует из разъяснений, содержащихся в пункте 14 Постановления Пленума Верховного Суда Российской Федерации от </w:t>
      </w:r>
      <w:r>
        <w:rPr>
          <w:rStyle w:val="cat-Dategrp-13rplc-24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№ 52 «О сроках рассмотрения судами Российской Федерации уголовных, гражданских дел и дел об административных правонарушениях», в целях своевременного разрешения дел об административных правонарушениях необходимо иметь в виду, что Кодексом Российской Федерации об административных правонарушениях предусмотрена возможность рассмотрения дела в отсутствие лица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в </w:t>
      </w:r>
      <w:r>
        <w:rPr>
          <w:rFonts w:ascii="Times New Roman" w:eastAsia="Times New Roman" w:hAnsi="Times New Roman" w:cs="Times New Roman"/>
          <w:sz w:val="23"/>
          <w:szCs w:val="23"/>
        </w:rPr>
        <w:t>отношении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которого ведется производство по делу.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Исходя из положений частей 2 и 3 статьи 25.1 Кодекса Российской Федерации об административных правонарушениях судья вправе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рассмотрения дела, в том числе посредством </w:t>
      </w:r>
      <w:r>
        <w:rPr>
          <w:rFonts w:ascii="Times New Roman" w:eastAsia="Times New Roman" w:hAnsi="Times New Roman" w:cs="Times New Roman"/>
          <w:sz w:val="23"/>
          <w:szCs w:val="23"/>
        </w:rPr>
        <w:t>СМС-сообщения в случае его согласия на уведомление таким способом и при фиксации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факта отправки и доставки СМС-извещения адресату; по данному делу присутствие лица, в отношении которого ведется производство по делу, не является обязательным и не было признано судом обязательным (часть 3 статьи 25.1 Кодекса Российской Федерации об административных правонарушениях); этим лицом не заявлено ходатайство об отложении рассмотрения дела либо такое ходатайство оставлено без удовлетворения.</w:t>
      </w:r>
    </w:p>
    <w:p>
      <w:pPr>
        <w:spacing w:before="0" w:after="0"/>
        <w:ind w:right="19"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Учитывая, что от </w:t>
      </w:r>
      <w:r>
        <w:rPr>
          <w:rStyle w:val="cat-FIOgrp-19rplc-25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не поступило ходатайства об отложении рассмотрения дела, суд на основании ч. 2 ст. 25.1 КоАП РФ считает возможным рассмотреть дело в его отсутствие. </w:t>
      </w:r>
    </w:p>
    <w:p>
      <w:pPr>
        <w:spacing w:before="0" w:after="0"/>
        <w:ind w:firstLine="54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Положениями ч.1 ст.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пенсионного страхования и обязательного социального страхования, а равно представление таких сведений в неполном объеме или в искаженном виде. 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Правовая основа и принципы организации индивидуального (персонифицированного) учета сведений о гражданах, на которых распространяется действие законодательства Российской Федерации об обязательном пенсионном страховании, устанавливаются Федеральным законом от </w:t>
      </w:r>
      <w:r>
        <w:rPr>
          <w:rStyle w:val="cat-Dategrp-14rplc-26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№ 27-ФЗ "Об индивидуальном (персонифицированном) учете в систем</w:t>
      </w:r>
      <w:r>
        <w:rPr>
          <w:rFonts w:ascii="Times New Roman" w:eastAsia="Times New Roman" w:hAnsi="Times New Roman" w:cs="Times New Roman"/>
          <w:sz w:val="23"/>
          <w:szCs w:val="23"/>
        </w:rPr>
        <w:t>ах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обязательного пенсионного страхования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и обязательного социального страхования</w:t>
      </w:r>
      <w:r>
        <w:rPr>
          <w:rFonts w:ascii="Times New Roman" w:eastAsia="Times New Roman" w:hAnsi="Times New Roman" w:cs="Times New Roman"/>
          <w:sz w:val="23"/>
          <w:szCs w:val="23"/>
        </w:rPr>
        <w:t>" (далее - Федеральный закон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№ 27-ФЗ).</w:t>
      </w:r>
    </w:p>
    <w:p>
      <w:pPr>
        <w:spacing w:before="0" w:after="0"/>
        <w:ind w:firstLine="54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 соответствии с п. 1 ст. 11 указанного Закона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пенсионного и социального страхования Российской Федерации </w:t>
      </w:r>
      <w:r>
        <w:rPr>
          <w:rFonts w:ascii="Times New Roman" w:eastAsia="Times New Roman" w:hAnsi="Times New Roman" w:cs="Times New Roman"/>
          <w:sz w:val="23"/>
          <w:szCs w:val="23"/>
        </w:rPr>
        <w:t>по месту своей регистрации.</w:t>
      </w:r>
    </w:p>
    <w:p>
      <w:pPr>
        <w:spacing w:before="0" w:after="0"/>
        <w:ind w:firstLine="54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Согласно п.п. </w:t>
      </w:r>
      <w:r>
        <w:rPr>
          <w:rFonts w:ascii="Times New Roman" w:eastAsia="Times New Roman" w:hAnsi="Times New Roman" w:cs="Times New Roman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п. 2 ст. 11 Закона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 передаче полномочий по управлению правами, заключенные с организацией по управлению правами на коллективной основе) следующие сведения и документы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: </w:t>
      </w:r>
      <w:r>
        <w:rPr>
          <w:rFonts w:ascii="Times New Roman" w:eastAsia="Times New Roman" w:hAnsi="Times New Roman" w:cs="Times New Roman"/>
          <w:sz w:val="23"/>
          <w:szCs w:val="23"/>
        </w:rPr>
        <w:t> </w:t>
      </w:r>
      <w:r>
        <w:rPr>
          <w:rFonts w:ascii="Times New Roman" w:eastAsia="Times New Roman" w:hAnsi="Times New Roman" w:cs="Times New Roman"/>
          <w:sz w:val="23"/>
          <w:szCs w:val="23"/>
        </w:rPr>
        <w:t>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ind w:firstLine="54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Согласно </w:t>
      </w:r>
      <w:r>
        <w:rPr>
          <w:rFonts w:ascii="Times New Roman" w:eastAsia="Times New Roman" w:hAnsi="Times New Roman" w:cs="Times New Roman"/>
          <w:sz w:val="23"/>
          <w:szCs w:val="23"/>
        </w:rPr>
        <w:t>п.п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10 п. 3 ст. 11 этого же Закона </w:t>
      </w:r>
      <w:r>
        <w:rPr>
          <w:rFonts w:ascii="Times New Roman" w:eastAsia="Times New Roman" w:hAnsi="Times New Roman" w:cs="Times New Roman"/>
          <w:sz w:val="23"/>
          <w:szCs w:val="23"/>
        </w:rPr>
        <w:t> </w:t>
      </w:r>
      <w:r>
        <w:rPr>
          <w:rFonts w:ascii="Times New Roman" w:eastAsia="Times New Roman" w:hAnsi="Times New Roman" w:cs="Times New Roman"/>
          <w:sz w:val="23"/>
          <w:szCs w:val="23"/>
        </w:rPr>
        <w:t>Сведения, указанные в</w:t>
      </w:r>
      <w:r>
        <w:rPr>
          <w:rFonts w:ascii="Times New Roman" w:eastAsia="Times New Roman" w:hAnsi="Times New Roman" w:cs="Times New Roman"/>
          <w:sz w:val="23"/>
          <w:szCs w:val="23"/>
        </w:rPr>
        <w:t> </w:t>
      </w:r>
      <w:hyperlink r:id="rId4" w:anchor="dst427" w:history="1">
        <w:r>
          <w:rPr>
            <w:rFonts w:ascii="Times New Roman" w:eastAsia="Times New Roman" w:hAnsi="Times New Roman" w:cs="Times New Roman"/>
            <w:color w:val="0000EE"/>
            <w:sz w:val="23"/>
            <w:szCs w:val="23"/>
          </w:rPr>
          <w:t>подпункте 3 пункта 2</w:t>
        </w:r>
      </w:hyperlink>
      <w:r>
        <w:rPr>
          <w:rFonts w:ascii="Times New Roman" w:eastAsia="Times New Roman" w:hAnsi="Times New Roman" w:cs="Times New Roman"/>
          <w:sz w:val="23"/>
          <w:szCs w:val="23"/>
        </w:rPr>
        <w:t>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 </w:t>
      </w:r>
      <w:r>
        <w:rPr>
          <w:rFonts w:ascii="Times New Roman" w:eastAsia="Times New Roman" w:hAnsi="Times New Roman" w:cs="Times New Roman"/>
          <w:sz w:val="23"/>
          <w:szCs w:val="23"/>
        </w:rPr>
        <w:t>находились в отпуске по уходу за ребенком в возрасте от полутора до трех лет, в отпуске без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сохранения заработной платы.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В силу ст. 1 Федерального закона № 27-ФЗ страхователями являются, в том числе, юридические лица.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При рассмотрении дела установлено, что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фактически сведения представлены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должностным лицом - </w:t>
      </w:r>
      <w:r>
        <w:rPr>
          <w:rStyle w:val="cat-FIOgrp-19rplc-27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Style w:val="cat-Dategrp-9rplc-28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т.е. с нарушением срока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(предельный срок – </w:t>
      </w:r>
      <w:r>
        <w:rPr>
          <w:rStyle w:val="cat-Dategrp-10rplc-29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ind w:firstLine="54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Оценив доказательства, имеющиеся в деле об административном правонарушении, суд приходит к выводу, что </w:t>
      </w:r>
      <w:r>
        <w:rPr>
          <w:rStyle w:val="cat-FIOgrp-18rplc-30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совершил</w:t>
      </w:r>
      <w:r>
        <w:rPr>
          <w:rFonts w:ascii="Times New Roman" w:eastAsia="Times New Roman" w:hAnsi="Times New Roman" w:cs="Times New Roman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правонарушение, предусмотренное ч.1 ст. 15.33.2 КоАП РФ, а именно: </w:t>
      </w:r>
      <w:r>
        <w:rPr>
          <w:rFonts w:ascii="Times New Roman" w:eastAsia="Times New Roman" w:hAnsi="Times New Roman" w:cs="Times New Roman"/>
          <w:sz w:val="23"/>
          <w:szCs w:val="23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виде. 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Вина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должностного лица - </w:t>
      </w:r>
      <w:r>
        <w:rPr>
          <w:rStyle w:val="cat-FIOgrp-19rplc-31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подтверждается совокупностью исследованных в судебном заседании доказательств, а именно: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протоколом об административном правонарушении от </w:t>
      </w:r>
      <w:r>
        <w:rPr>
          <w:rStyle w:val="cat-Dategrp-15rplc-32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№ </w:t>
      </w:r>
      <w:r>
        <w:rPr>
          <w:rFonts w:ascii="Times New Roman" w:eastAsia="Times New Roman" w:hAnsi="Times New Roman" w:cs="Times New Roman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; копией списка внутренних почтовых отправлений; уведомлениями о составлении </w:t>
      </w:r>
      <w:r>
        <w:rPr>
          <w:rFonts w:ascii="Times New Roman" w:eastAsia="Times New Roman" w:hAnsi="Times New Roman" w:cs="Times New Roman"/>
          <w:sz w:val="23"/>
          <w:szCs w:val="23"/>
        </w:rPr>
        <w:t>протокола об административном правонарушении;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выпиской из ЕГРЮЛ,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копией </w:t>
      </w:r>
      <w:r>
        <w:rPr>
          <w:rFonts w:ascii="Times New Roman" w:eastAsia="Times New Roman" w:hAnsi="Times New Roman" w:cs="Times New Roman"/>
          <w:sz w:val="23"/>
          <w:szCs w:val="23"/>
        </w:rPr>
        <w:t>формы ЕФС – 1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подраздел 1.2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Оснований для прекращения производства по данному делу, не установлено.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При назначении меры административного наказания за административное правонарушение, суд, в соответствии с требованиями ст.4.1 КРФ об АП,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>
      <w:pPr>
        <w:spacing w:before="0" w:after="0"/>
        <w:ind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Обстоятельством, смягчающим административную ответственность в соответствии со ст. 4.2 КоАП РФ мировой судья признает совершение административного правонарушения </w:t>
      </w:r>
      <w:r>
        <w:rPr>
          <w:rFonts w:ascii="Times New Roman" w:eastAsia="Times New Roman" w:hAnsi="Times New Roman" w:cs="Times New Roman"/>
          <w:sz w:val="23"/>
          <w:szCs w:val="23"/>
        </w:rPr>
        <w:t>впервые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так как согласно данным протоколу № 31 </w:t>
      </w:r>
      <w:r>
        <w:rPr>
          <w:rStyle w:val="cat-FIOgrp-18rplc-33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за аналогичные правонарушения не привлекалась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ind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sz w:val="23"/>
          <w:szCs w:val="23"/>
        </w:rPr>
        <w:t>бстоятельств, отягчающих ответственность правонарушителя, судом не усматривается.</w:t>
      </w:r>
    </w:p>
    <w:p>
      <w:pPr>
        <w:spacing w:before="0" w:after="0"/>
        <w:ind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Учитывая обстоятельства совершенного правонарушения, суд считает необходимым подвергнуть </w:t>
      </w:r>
      <w:r>
        <w:rPr>
          <w:rStyle w:val="cat-FIOgrp-18rplc-34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административному наказанию в виде штрафа, однако, в минимально предусмотренном санкцией данной части статьи размере.</w:t>
      </w:r>
    </w:p>
    <w:p>
      <w:pPr>
        <w:spacing w:before="0" w:after="0"/>
        <w:ind w:right="23"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В силу требований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>
      <w:pPr>
        <w:spacing w:before="0" w:after="0"/>
        <w:ind w:right="23"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Согласно требованиям ч. 2 ст. 3.4. </w:t>
      </w:r>
      <w:r>
        <w:rPr>
          <w:rFonts w:ascii="Times New Roman" w:eastAsia="Times New Roman" w:hAnsi="Times New Roman" w:cs="Times New Roman"/>
          <w:sz w:val="23"/>
          <w:szCs w:val="23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right="23"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Таким образом, учитывая изложенное, а также </w:t>
      </w:r>
      <w:r>
        <w:rPr>
          <w:rFonts w:ascii="Times New Roman" w:eastAsia="Times New Roman" w:hAnsi="Times New Roman" w:cs="Times New Roman"/>
          <w:sz w:val="23"/>
          <w:szCs w:val="23"/>
        </w:rPr>
        <w:t>привлечение к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административной ответственности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впервые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за нарушения законодательства об индивидуальном (персонифицированном) учете в системе обязательного пенсионного страхования</w:t>
      </w:r>
      <w:r>
        <w:rPr>
          <w:rFonts w:ascii="Times New Roman" w:eastAsia="Times New Roman" w:hAnsi="Times New Roman" w:cs="Times New Roman"/>
          <w:sz w:val="23"/>
          <w:szCs w:val="23"/>
        </w:rPr>
        <w:t>, иное в материалах дела не представлено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отсутствие вреда жизни, здоровью людей, окружающей среде и безопасности государства, а также отсутствие имущественного ущерба, мировой судья считает необходимым заменить </w:t>
      </w:r>
      <w:r>
        <w:rPr>
          <w:rStyle w:val="cat-FIOgrp-19rplc-35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административное наказание, в виде минимального административного штрафа, предусмотренного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санкцией данной статьи, на предупреждение.</w:t>
      </w:r>
    </w:p>
    <w:p>
      <w:pPr>
        <w:spacing w:before="0" w:after="0"/>
        <w:ind w:right="23"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Руководствуясь ч.1 ст.15.33.2, ст.ст. 4.1.1, 29.9, 29.10, 29.11 Кодекса Российской Федерации об административных правонарушениях, мировой судья – </w:t>
      </w:r>
    </w:p>
    <w:p>
      <w:pPr>
        <w:spacing w:before="0" w:after="0"/>
        <w:ind w:right="23" w:firstLine="709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ПОСТАНОВИЛ:</w:t>
      </w:r>
    </w:p>
    <w:p>
      <w:pPr>
        <w:spacing w:before="0" w:after="0"/>
        <w:ind w:right="23" w:firstLine="53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Признать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генерального директор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а </w:t>
      </w:r>
      <w:r>
        <w:rPr>
          <w:rStyle w:val="cat-OrganizationNamegrp-27rplc-36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FIOgrp-20rplc-37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виновн</w:t>
      </w:r>
      <w:r>
        <w:rPr>
          <w:rFonts w:ascii="Times New Roman" w:eastAsia="Times New Roman" w:hAnsi="Times New Roman" w:cs="Times New Roman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совершении административного правонарушения, предусмотренного ч.1 ст.15.33.2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 w:cs="Times New Roman"/>
          <w:sz w:val="23"/>
          <w:szCs w:val="23"/>
        </w:rPr>
        <w:t>ему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административное наказание в виде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штрафа в размере </w:t>
      </w:r>
      <w:r>
        <w:rPr>
          <w:rStyle w:val="cat-Sumgrp-22rplc-38"/>
          <w:rFonts w:ascii="Times New Roman" w:eastAsia="Times New Roman" w:hAnsi="Times New Roman" w:cs="Times New Roman"/>
          <w:sz w:val="23"/>
          <w:szCs w:val="23"/>
        </w:rPr>
        <w:t>сумма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ind w:right="23" w:firstLine="53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 соответствии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со ст. 4.1.1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заменить назначенное наказание на предупреждение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. </w:t>
      </w:r>
    </w:p>
    <w:p>
      <w:pPr>
        <w:spacing w:before="0" w:after="0"/>
        <w:ind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Постановление может быть обжаловано в Бахчисарайский районный суд </w:t>
      </w:r>
      <w:r>
        <w:rPr>
          <w:rStyle w:val="cat-Addressgrp-1rplc-39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через мирового судью судебного участка № 27 Бахчисарайского судебного района (</w:t>
      </w:r>
      <w:r>
        <w:rPr>
          <w:rStyle w:val="cat-Addressgrp-2rplc-40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Style w:val="cat-Addressgrp-1rplc-41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течение 10 </w:t>
      </w:r>
      <w:r>
        <w:rPr>
          <w:rFonts w:ascii="Times New Roman" w:eastAsia="Times New Roman" w:hAnsi="Times New Roman" w:cs="Times New Roman"/>
          <w:sz w:val="23"/>
          <w:szCs w:val="23"/>
        </w:rPr>
        <w:t>дней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3"/>
          <w:szCs w:val="23"/>
        </w:rPr>
      </w:pPr>
    </w:p>
    <w:p>
      <w:pPr>
        <w:spacing w:before="0" w:after="0"/>
        <w:ind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Мировой судья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                </w:t>
      </w:r>
      <w:r>
        <w:rPr>
          <w:rStyle w:val="cat-FIOgrp-21rplc-42"/>
          <w:rFonts w:ascii="Times New Roman" w:eastAsia="Times New Roman" w:hAnsi="Times New Roman" w:cs="Times New Roman"/>
          <w:sz w:val="23"/>
          <w:szCs w:val="23"/>
        </w:rPr>
        <w:t>фио</w:t>
      </w:r>
    </w:p>
    <w:p>
      <w:pPr>
        <w:spacing w:before="0" w:after="0"/>
        <w:ind w:firstLine="851"/>
        <w:rPr>
          <w:rStyle w:val="DefaultParagraphFont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>Мировой судья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                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>подпись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ab/>
      </w:r>
      <w:r>
        <w:rPr>
          <w:rStyle w:val="cat-FIOgrp-21rplc-43"/>
          <w:rFonts w:ascii="Times New Roman" w:eastAsia="Times New Roman" w:hAnsi="Times New Roman" w:cs="Times New Roman"/>
          <w:i/>
          <w:iCs/>
          <w:sz w:val="23"/>
          <w:szCs w:val="23"/>
        </w:rPr>
        <w:t>фио</w:t>
      </w:r>
      <w:r>
        <w:rPr>
          <w:rStyle w:val="DefaultParagraphFont"/>
          <w:rFonts w:ascii="Times New Roman" w:eastAsia="Times New Roman" w:hAnsi="Times New Roman" w:cs="Times New Roman"/>
          <w:i/>
          <w:iCs/>
          <w:sz w:val="23"/>
          <w:szCs w:val="23"/>
        </w:rPr>
        <w:tab/>
      </w:r>
    </w:p>
    <w:p>
      <w:pPr>
        <w:spacing w:before="0" w:after="0"/>
        <w:ind w:firstLine="851"/>
        <w:rPr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>Копия верна</w:t>
      </w:r>
    </w:p>
    <w:p>
      <w:pPr>
        <w:spacing w:before="0" w:after="0"/>
        <w:ind w:firstLine="851"/>
        <w:rPr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>Постановление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u w:val="single"/>
        </w:rPr>
        <w:t>не вступило в законную силу</w:t>
      </w:r>
      <w:r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 </w:t>
      </w:r>
    </w:p>
    <w:p>
      <w:pPr>
        <w:spacing w:before="0" w:after="0"/>
        <w:ind w:firstLine="851"/>
        <w:rPr>
          <w:sz w:val="23"/>
          <w:szCs w:val="23"/>
        </w:rPr>
      </w:pPr>
      <w:r>
        <w:rPr>
          <w:rStyle w:val="cat-FIOgrp-21rplc-44"/>
          <w:rFonts w:ascii="Times New Roman" w:eastAsia="Times New Roman" w:hAnsi="Times New Roman" w:cs="Times New Roman"/>
          <w:i/>
          <w:iCs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</w:t>
      </w:r>
    </w:p>
    <w:p>
      <w:pPr>
        <w:spacing w:before="0" w:after="0"/>
        <w:ind w:right="19"/>
        <w:rPr>
          <w:sz w:val="23"/>
          <w:szCs w:val="23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6rplc-5">
    <w:name w:val="cat-FIO grp-16 rplc-5"/>
    <w:basedOn w:val="DefaultParagraphFont"/>
  </w:style>
  <w:style w:type="character" w:customStyle="1" w:styleId="cat-OrganizationNamegrp-25rplc-6">
    <w:name w:val="cat-OrganizationName grp-25 rplc-6"/>
    <w:basedOn w:val="DefaultParagraphFont"/>
  </w:style>
  <w:style w:type="character" w:customStyle="1" w:styleId="cat-FIOgrp-17rplc-7">
    <w:name w:val="cat-FIO grp-17 rplc-7"/>
    <w:basedOn w:val="DefaultParagraphFont"/>
  </w:style>
  <w:style w:type="character" w:customStyle="1" w:styleId="cat-ExternalSystemDefinedgrp-28rplc-8">
    <w:name w:val="cat-ExternalSystemDefined grp-28 rplc-8"/>
    <w:basedOn w:val="DefaultParagraphFont"/>
  </w:style>
  <w:style w:type="character" w:customStyle="1" w:styleId="cat-PassportDatagrp-23rplc-9">
    <w:name w:val="cat-PassportData grp-23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PassportDatagrp-24rplc-12">
    <w:name w:val="cat-PassportData grp-24 rplc-12"/>
    <w:basedOn w:val="DefaultParagraphFont"/>
  </w:style>
  <w:style w:type="character" w:customStyle="1" w:styleId="cat-Addressgrp-6rplc-13">
    <w:name w:val="cat-Address grp-6 rplc-13"/>
    <w:basedOn w:val="DefaultParagraphFont"/>
  </w:style>
  <w:style w:type="character" w:customStyle="1" w:styleId="cat-FIOgrp-18rplc-14">
    <w:name w:val="cat-FIO grp-18 rplc-14"/>
    <w:basedOn w:val="DefaultParagraphFont"/>
  </w:style>
  <w:style w:type="character" w:customStyle="1" w:styleId="cat-Addressgrp-7rplc-15">
    <w:name w:val="cat-Address grp-7 rplc-15"/>
    <w:basedOn w:val="DefaultParagraphFont"/>
  </w:style>
  <w:style w:type="character" w:customStyle="1" w:styleId="cat-Dategrp-9rplc-16">
    <w:name w:val="cat-Date grp-9 rplc-16"/>
    <w:basedOn w:val="DefaultParagraphFont"/>
  </w:style>
  <w:style w:type="character" w:customStyle="1" w:styleId="cat-Addressgrp-1rplc-17">
    <w:name w:val="cat-Address grp-1 rplc-17"/>
    <w:basedOn w:val="DefaultParagraphFont"/>
  </w:style>
  <w:style w:type="character" w:customStyle="1" w:styleId="cat-Dategrp-10rplc-18">
    <w:name w:val="cat-Date grp-10 rplc-18"/>
    <w:basedOn w:val="DefaultParagraphFont"/>
  </w:style>
  <w:style w:type="character" w:customStyle="1" w:styleId="cat-FIOgrp-18rplc-19">
    <w:name w:val="cat-FIO grp-18 rplc-19"/>
    <w:basedOn w:val="DefaultParagraphFont"/>
  </w:style>
  <w:style w:type="character" w:customStyle="1" w:styleId="cat-FIOgrp-19rplc-20">
    <w:name w:val="cat-FIO grp-19 rplc-20"/>
    <w:basedOn w:val="DefaultParagraphFont"/>
  </w:style>
  <w:style w:type="character" w:customStyle="1" w:styleId="cat-Dategrp-11rplc-21">
    <w:name w:val="cat-Date grp-11 rplc-21"/>
    <w:basedOn w:val="DefaultParagraphFont"/>
  </w:style>
  <w:style w:type="character" w:customStyle="1" w:styleId="cat-OrganizationNamegrp-26rplc-22">
    <w:name w:val="cat-OrganizationName grp-26 rplc-22"/>
    <w:basedOn w:val="DefaultParagraphFont"/>
  </w:style>
  <w:style w:type="character" w:customStyle="1" w:styleId="cat-Dategrp-12rplc-23">
    <w:name w:val="cat-Date grp-12 rplc-23"/>
    <w:basedOn w:val="DefaultParagraphFont"/>
  </w:style>
  <w:style w:type="character" w:customStyle="1" w:styleId="cat-Dategrp-13rplc-24">
    <w:name w:val="cat-Date grp-13 rplc-24"/>
    <w:basedOn w:val="DefaultParagraphFont"/>
  </w:style>
  <w:style w:type="character" w:customStyle="1" w:styleId="cat-FIOgrp-19rplc-25">
    <w:name w:val="cat-FIO grp-19 rplc-25"/>
    <w:basedOn w:val="DefaultParagraphFont"/>
  </w:style>
  <w:style w:type="character" w:customStyle="1" w:styleId="cat-Dategrp-14rplc-26">
    <w:name w:val="cat-Date grp-14 rplc-26"/>
    <w:basedOn w:val="DefaultParagraphFont"/>
  </w:style>
  <w:style w:type="character" w:customStyle="1" w:styleId="cat-FIOgrp-19rplc-27">
    <w:name w:val="cat-FIO grp-19 rplc-27"/>
    <w:basedOn w:val="DefaultParagraphFont"/>
  </w:style>
  <w:style w:type="character" w:customStyle="1" w:styleId="cat-Dategrp-9rplc-28">
    <w:name w:val="cat-Date grp-9 rplc-28"/>
    <w:basedOn w:val="DefaultParagraphFont"/>
  </w:style>
  <w:style w:type="character" w:customStyle="1" w:styleId="cat-Dategrp-10rplc-29">
    <w:name w:val="cat-Date grp-10 rplc-29"/>
    <w:basedOn w:val="DefaultParagraphFont"/>
  </w:style>
  <w:style w:type="character" w:customStyle="1" w:styleId="cat-FIOgrp-18rplc-30">
    <w:name w:val="cat-FIO grp-18 rplc-30"/>
    <w:basedOn w:val="DefaultParagraphFont"/>
  </w:style>
  <w:style w:type="character" w:customStyle="1" w:styleId="cat-FIOgrp-19rplc-31">
    <w:name w:val="cat-FIO grp-19 rplc-31"/>
    <w:basedOn w:val="DefaultParagraphFont"/>
  </w:style>
  <w:style w:type="character" w:customStyle="1" w:styleId="cat-Dategrp-15rplc-32">
    <w:name w:val="cat-Date grp-15 rplc-32"/>
    <w:basedOn w:val="DefaultParagraphFont"/>
  </w:style>
  <w:style w:type="character" w:customStyle="1" w:styleId="cat-FIOgrp-18rplc-33">
    <w:name w:val="cat-FIO grp-18 rplc-33"/>
    <w:basedOn w:val="DefaultParagraphFont"/>
  </w:style>
  <w:style w:type="character" w:customStyle="1" w:styleId="cat-FIOgrp-18rplc-34">
    <w:name w:val="cat-FIO grp-18 rplc-34"/>
    <w:basedOn w:val="DefaultParagraphFont"/>
  </w:style>
  <w:style w:type="character" w:customStyle="1" w:styleId="cat-FIOgrp-19rplc-35">
    <w:name w:val="cat-FIO grp-19 rplc-35"/>
    <w:basedOn w:val="DefaultParagraphFont"/>
  </w:style>
  <w:style w:type="character" w:customStyle="1" w:styleId="cat-OrganizationNamegrp-27rplc-36">
    <w:name w:val="cat-OrganizationName grp-27 rplc-36"/>
    <w:basedOn w:val="DefaultParagraphFont"/>
  </w:style>
  <w:style w:type="character" w:customStyle="1" w:styleId="cat-FIOgrp-20rplc-37">
    <w:name w:val="cat-FIO grp-20 rplc-37"/>
    <w:basedOn w:val="DefaultParagraphFont"/>
  </w:style>
  <w:style w:type="character" w:customStyle="1" w:styleId="cat-Sumgrp-22rplc-38">
    <w:name w:val="cat-Sum grp-2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2rplc-40">
    <w:name w:val="cat-Address grp-2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FIOgrp-21rplc-42">
    <w:name w:val="cat-FIO grp-21 rplc-42"/>
    <w:basedOn w:val="DefaultParagraphFont"/>
  </w:style>
  <w:style w:type="character" w:customStyle="1" w:styleId="cat-FIOgrp-21rplc-43">
    <w:name w:val="cat-FIO grp-21 rplc-43"/>
    <w:basedOn w:val="DefaultParagraphFont"/>
  </w:style>
  <w:style w:type="character" w:customStyle="1" w:styleId="cat-FIOgrp-21rplc-44">
    <w:name w:val="cat-FIO grp-21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51737/174c0129ec03ec20df9d00e8be07d3090651cc4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