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316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</w:p>
    <w:p>
      <w:pPr>
        <w:spacing w:before="0" w:after="0"/>
        <w:rPr>
          <w:sz w:val="24"/>
          <w:szCs w:val="24"/>
        </w:rPr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6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дело об административном правонарушении, поступившее </w:t>
      </w:r>
      <w:r>
        <w:rPr>
          <w:rFonts w:ascii="Times New Roman" w:eastAsia="Times New Roman" w:hAnsi="Times New Roman" w:cs="Times New Roman"/>
        </w:rPr>
        <w:t>из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межрайонной И</w:t>
      </w:r>
      <w:r>
        <w:rPr>
          <w:rFonts w:ascii="Times New Roman" w:eastAsia="Times New Roman" w:hAnsi="Times New Roman" w:cs="Times New Roman"/>
        </w:rPr>
        <w:t xml:space="preserve">ФНС </w:t>
      </w:r>
      <w:r>
        <w:rPr>
          <w:rFonts w:ascii="Times New Roman" w:eastAsia="Times New Roman" w:hAnsi="Times New Roman" w:cs="Times New Roman"/>
        </w:rPr>
        <w:t xml:space="preserve">№ 5 по </w:t>
      </w:r>
      <w:r>
        <w:rPr>
          <w:rStyle w:val="cat-Addressgrp-1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должностного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лица –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(далее – ООО) «</w:t>
      </w:r>
      <w:r>
        <w:rPr>
          <w:rFonts w:ascii="Times New Roman" w:eastAsia="Times New Roman" w:hAnsi="Times New Roman" w:cs="Times New Roman"/>
        </w:rPr>
        <w:t>Широковское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(</w:t>
      </w:r>
      <w:r>
        <w:rPr>
          <w:rFonts w:ascii="Times New Roman" w:eastAsia="Times New Roman" w:hAnsi="Times New Roman" w:cs="Times New Roman"/>
        </w:rPr>
        <w:t>0.11.1997</w:t>
      </w:r>
      <w:r>
        <w:rPr>
          <w:rFonts w:ascii="Times New Roman" w:eastAsia="Times New Roman" w:hAnsi="Times New Roman" w:cs="Times New Roman"/>
        </w:rPr>
        <w:t xml:space="preserve"> года рождения, </w:t>
      </w:r>
      <w:r>
        <w:rPr>
          <w:rStyle w:val="cat-PassportDatagrp-2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</w:t>
      </w:r>
      <w:r>
        <w:rPr>
          <w:rStyle w:val="cat-PassportDatagrp-2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юридический адрес организации: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Style w:val="cat-FIOgrp-18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Style w:val="cat-OrganizationNamegrp-29rplc-1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расположенного по адресу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нарушение </w:t>
      </w:r>
      <w:r>
        <w:rPr>
          <w:rFonts w:ascii="Times New Roman" w:eastAsia="Times New Roman" w:hAnsi="Times New Roman" w:cs="Times New Roman"/>
        </w:rPr>
        <w:t>п. 5 ст.93.1 Налогового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 нарушением законодательно установленного срока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межрайонную ИФНС № 5 по </w:t>
      </w:r>
      <w:r>
        <w:rPr>
          <w:rStyle w:val="cat-Addressgrp-1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истребованные сведения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В суд</w:t>
      </w:r>
      <w:r>
        <w:rPr>
          <w:rFonts w:ascii="Times New Roman" w:eastAsia="Times New Roman" w:hAnsi="Times New Roman" w:cs="Times New Roman"/>
        </w:rPr>
        <w:t>ебное заседание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о времени и месте рассмотрения дела извещен </w:t>
      </w:r>
      <w:r>
        <w:rPr>
          <w:rFonts w:ascii="Times New Roman" w:eastAsia="Times New Roman" w:hAnsi="Times New Roman" w:cs="Times New Roman"/>
        </w:rPr>
        <w:t>надлежащим образом</w:t>
      </w:r>
      <w:r>
        <w:rPr>
          <w:rFonts w:ascii="Times New Roman" w:eastAsia="Times New Roman" w:hAnsi="Times New Roman" w:cs="Times New Roman"/>
        </w:rPr>
        <w:t xml:space="preserve"> (путем телефо</w:t>
      </w:r>
      <w:r>
        <w:rPr>
          <w:rFonts w:ascii="Times New Roman" w:eastAsia="Times New Roman" w:hAnsi="Times New Roman" w:cs="Times New Roman"/>
        </w:rPr>
        <w:t>но</w:t>
      </w:r>
      <w:r>
        <w:rPr>
          <w:rFonts w:ascii="Times New Roman" w:eastAsia="Times New Roman" w:hAnsi="Times New Roman" w:cs="Times New Roman"/>
        </w:rPr>
        <w:t>граммы)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причинах не</w:t>
      </w:r>
      <w:r>
        <w:rPr>
          <w:rFonts w:ascii="Times New Roman" w:eastAsia="Times New Roman" w:hAnsi="Times New Roman" w:cs="Times New Roman"/>
        </w:rPr>
        <w:t>явки мирового судью не уведомил</w:t>
      </w:r>
      <w:r>
        <w:rPr>
          <w:rFonts w:ascii="Times New Roman" w:eastAsia="Times New Roman" w:hAnsi="Times New Roman" w:cs="Times New Roman"/>
        </w:rPr>
        <w:t>, каки</w:t>
      </w:r>
      <w:r>
        <w:rPr>
          <w:rFonts w:ascii="Times New Roman" w:eastAsia="Times New Roman" w:hAnsi="Times New Roman" w:cs="Times New Roman"/>
        </w:rPr>
        <w:t>х-либо ходатайств не представил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Принимая решение о рассмотрении дела об административном правонарушении в отсутствие должностного лица – </w:t>
      </w: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исходит из следующего.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пунктом 6 постановления Пленума Верховного Суда Российской</w:t>
      </w:r>
      <w:r>
        <w:rPr>
          <w:rFonts w:ascii="Times New Roman" w:eastAsia="Times New Roman" w:hAnsi="Times New Roman" w:cs="Times New Roman"/>
        </w:rPr>
        <w:t xml:space="preserve"> Федерации от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</w:t>
      </w:r>
      <w:r>
        <w:rPr>
          <w:rStyle w:val="cat-OrganizationNamegrp-30rplc-1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N 343.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удовлетворения.</w:t>
      </w:r>
    </w:p>
    <w:p>
      <w:pPr>
        <w:spacing w:before="0" w:after="0"/>
        <w:ind w:right="19" w:firstLine="567"/>
        <w:jc w:val="both"/>
      </w:pPr>
      <w:r>
        <w:rPr>
          <w:rFonts w:ascii="Times New Roman" w:eastAsia="Times New Roman" w:hAnsi="Times New Roman" w:cs="Times New Roman"/>
        </w:rPr>
        <w:t xml:space="preserve">Учитывая, что от </w:t>
      </w:r>
      <w:r>
        <w:rPr>
          <w:rStyle w:val="cat-FIOgrp-18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поступило ходатайства об отложении рассмотрения дела, суд на основании ч. 2 ст. 25.1 КоАП РФ считает возможным рассмотреть дело в ее отсутствие.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>
        <w:rPr>
          <w:rFonts w:ascii="Times New Roman" w:eastAsia="Times New Roman" w:hAnsi="Times New Roman" w:cs="Times New Roman"/>
        </w:rPr>
        <w:t xml:space="preserve"> статьи, влечет наложение административного штрафа на граждан в размере от ста до </w:t>
      </w:r>
      <w:r>
        <w:rPr>
          <w:rStyle w:val="cat-SumInWordsgrp-24rplc-21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 xml:space="preserve">; на должностных лиц - от трехсот до </w:t>
      </w:r>
      <w:r>
        <w:rPr>
          <w:rStyle w:val="cat-SumInWordsgrp-25rplc-22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Совершение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подтверждаются исследованными доказательствами, а именно: протоколом об административном правонарушении от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91092517700094500002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выпиской из Единого государственного реестра юридических лиц в отношен</w:t>
      </w:r>
      <w:r>
        <w:rPr>
          <w:rFonts w:ascii="Times New Roman" w:eastAsia="Times New Roman" w:hAnsi="Times New Roman" w:cs="Times New Roman"/>
        </w:rPr>
        <w:t xml:space="preserve">ии </w:t>
      </w:r>
      <w:r>
        <w:rPr>
          <w:rStyle w:val="cat-OrganizationNamegrp-2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решения № </w:t>
      </w:r>
      <w:r>
        <w:rPr>
          <w:rFonts w:ascii="Times New Roman" w:eastAsia="Times New Roman" w:hAnsi="Times New Roman" w:cs="Times New Roman"/>
        </w:rPr>
        <w:t>16-22/188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2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акта № </w:t>
      </w:r>
      <w:r>
        <w:rPr>
          <w:rFonts w:ascii="Times New Roman" w:eastAsia="Times New Roman" w:hAnsi="Times New Roman" w:cs="Times New Roman"/>
        </w:rPr>
        <w:t>2272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«О</w:t>
      </w:r>
      <w:r>
        <w:rPr>
          <w:rFonts w:ascii="Times New Roman" w:eastAsia="Times New Roman" w:hAnsi="Times New Roman" w:cs="Times New Roman"/>
        </w:rPr>
        <w:t>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 выявлении которых рассматриваются в порядке, установленном статьей 101 Налогового кодекса Российской Федерации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; копией требования </w:t>
      </w:r>
      <w:r>
        <w:rPr>
          <w:rFonts w:ascii="Times New Roman" w:eastAsia="Times New Roman" w:hAnsi="Times New Roman" w:cs="Times New Roman"/>
        </w:rPr>
        <w:t>о предоставлении</w:t>
      </w:r>
      <w:r>
        <w:rPr>
          <w:rFonts w:ascii="Times New Roman" w:eastAsia="Times New Roman" w:hAnsi="Times New Roman" w:cs="Times New Roman"/>
        </w:rPr>
        <w:t xml:space="preserve"> документов (информации)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16-32/1166</w:t>
      </w:r>
      <w:r>
        <w:rPr>
          <w:rFonts w:ascii="Times New Roman" w:eastAsia="Times New Roman" w:hAnsi="Times New Roman" w:cs="Times New Roman"/>
        </w:rPr>
        <w:t>; копией поручения №</w:t>
      </w:r>
      <w:r>
        <w:rPr>
          <w:rFonts w:ascii="Times New Roman" w:eastAsia="Times New Roman" w:hAnsi="Times New Roman" w:cs="Times New Roman"/>
        </w:rPr>
        <w:t>102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Представленные доказательства</w:t>
      </w:r>
      <w:r>
        <w:rPr>
          <w:rFonts w:ascii="Times New Roman" w:eastAsia="Times New Roman" w:hAnsi="Times New Roman" w:cs="Times New Roman"/>
        </w:rPr>
        <w:t xml:space="preserve"> получены 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соблюдением требований закона, составлены надлежащим образом, согласуются между собой, имеют отношение к событию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 и являются допустимыми доказательствами.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Как усматривается из материалов дела,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ст.93.1 Налогового 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и поручением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102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ИФНС России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Style w:val="cat-Addressgrp-6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было </w:t>
      </w:r>
      <w:r>
        <w:rPr>
          <w:rFonts w:ascii="Times New Roman" w:eastAsia="Times New Roman" w:hAnsi="Times New Roman" w:cs="Times New Roman"/>
        </w:rPr>
        <w:t>направлено требование №</w:t>
      </w:r>
      <w:r>
        <w:rPr>
          <w:rFonts w:ascii="Times New Roman" w:eastAsia="Times New Roman" w:hAnsi="Times New Roman" w:cs="Times New Roman"/>
        </w:rPr>
        <w:t>16-32/1166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предоставлении </w:t>
      </w:r>
      <w:r>
        <w:rPr>
          <w:rStyle w:val="cat-OrganizationNamegrp-29rplc-3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информации и </w:t>
      </w:r>
      <w:r>
        <w:rPr>
          <w:rFonts w:ascii="Times New Roman" w:eastAsia="Times New Roman" w:hAnsi="Times New Roman" w:cs="Times New Roman"/>
        </w:rPr>
        <w:t>документов</w:t>
      </w:r>
      <w:r>
        <w:rPr>
          <w:rFonts w:ascii="Times New Roman" w:eastAsia="Times New Roman" w:hAnsi="Times New Roman" w:cs="Times New Roman"/>
        </w:rPr>
        <w:t xml:space="preserve">, касающихся </w:t>
      </w:r>
      <w:r>
        <w:rPr>
          <w:rFonts w:ascii="Times New Roman" w:eastAsia="Times New Roman" w:hAnsi="Times New Roman" w:cs="Times New Roman"/>
        </w:rPr>
        <w:t>взаимоотношений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Style w:val="cat-OrganizationNamegrp-31rplc-3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а именно: </w:t>
      </w:r>
      <w:r>
        <w:rPr>
          <w:rFonts w:ascii="Times New Roman" w:eastAsia="Times New Roman" w:hAnsi="Times New Roman" w:cs="Times New Roman"/>
        </w:rPr>
        <w:t>товарные накладные</w:t>
      </w:r>
      <w:r>
        <w:rPr>
          <w:rFonts w:ascii="Times New Roman" w:eastAsia="Times New Roman" w:hAnsi="Times New Roman" w:cs="Times New Roman"/>
        </w:rPr>
        <w:t>, транспортные накладные, путевые листы, акты выполненных работ</w:t>
      </w:r>
      <w:r>
        <w:rPr>
          <w:rFonts w:ascii="Times New Roman" w:eastAsia="Times New Roman" w:hAnsi="Times New Roman" w:cs="Times New Roman"/>
        </w:rPr>
        <w:t>, договор</w:t>
      </w:r>
      <w:r>
        <w:rPr>
          <w:rFonts w:ascii="Times New Roman" w:eastAsia="Times New Roman" w:hAnsi="Times New Roman" w:cs="Times New Roman"/>
        </w:rPr>
        <w:t xml:space="preserve"> другие документы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Данное требование </w:t>
      </w:r>
      <w:r>
        <w:rPr>
          <w:rFonts w:ascii="Times New Roman" w:eastAsia="Times New Roman" w:hAnsi="Times New Roman" w:cs="Times New Roman"/>
        </w:rPr>
        <w:t xml:space="preserve">было </w:t>
      </w:r>
      <w:r>
        <w:rPr>
          <w:rFonts w:ascii="Times New Roman" w:eastAsia="Times New Roman" w:hAnsi="Times New Roman" w:cs="Times New Roman"/>
        </w:rPr>
        <w:t>получен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Style w:val="cat-OrganizationNamegrp-29rplc-3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что подтверждается </w:t>
      </w:r>
      <w:r>
        <w:rPr>
          <w:rFonts w:ascii="Times New Roman" w:eastAsia="Times New Roman" w:hAnsi="Times New Roman" w:cs="Times New Roman"/>
        </w:rPr>
        <w:t>отчетом об отслеживании почтового отправления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п. 5 ст. 93.1 Налогового Кодекса лицо,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(информацией). Если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представляются с учетом положений, предусмотренных настоящим пунктом,</w:t>
      </w:r>
      <w:r>
        <w:rPr>
          <w:rFonts w:ascii="Times New Roman" w:eastAsia="Times New Roman" w:hAnsi="Times New Roman" w:cs="Times New Roman"/>
        </w:rPr>
        <w:t> </w:t>
      </w:r>
      <w:hyperlink r:id="rId4" w:anchor="dst3616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dst4709" w:history="1">
        <w:r>
          <w:rPr>
            <w:rFonts w:ascii="Times New Roman" w:eastAsia="Times New Roman" w:hAnsi="Times New Roman" w:cs="Times New Roman"/>
            <w:color w:val="0000EE"/>
          </w:rPr>
          <w:t>5 статьи 93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Указанное в настоящем пункте уведомление представляется в порядке, предусмотренном</w:t>
      </w:r>
      <w:r>
        <w:rPr>
          <w:rFonts w:ascii="Times New Roman" w:eastAsia="Times New Roman" w:hAnsi="Times New Roman" w:cs="Times New Roman"/>
        </w:rPr>
        <w:t> </w:t>
      </w:r>
      <w:hyperlink r:id="rId4" w:anchor="dst4066" w:history="1">
        <w:r>
          <w:rPr>
            <w:rFonts w:ascii="Times New Roman" w:eastAsia="Times New Roman" w:hAnsi="Times New Roman" w:cs="Times New Roman"/>
            <w:color w:val="0000EE"/>
          </w:rPr>
          <w:t>пунктом 3 статьи 93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 2 п. 3 ст. 93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в случае, если проверяемое лицо не имеет возможности представить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в течение установленного настоящим пунктом срока, оно в течение дня, следующего за днем получения требования о представлении документов, письменно уведомляет проверяющих должностных лиц налогового органа о невозможности представления в указанные сроки документов с указанием причин, по</w:t>
      </w:r>
      <w:r>
        <w:rPr>
          <w:rFonts w:ascii="Times New Roman" w:eastAsia="Times New Roman" w:hAnsi="Times New Roman" w:cs="Times New Roman"/>
        </w:rPr>
        <w:t xml:space="preserve"> которым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 не могут быть представлены в установленные сроки, и о сроках, в течение которых проверяемое лицо может представить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налогоплательщика.</w:t>
      </w:r>
    </w:p>
    <w:p>
      <w:pPr>
        <w:spacing w:before="0" w:after="0"/>
        <w:ind w:firstLine="708"/>
        <w:jc w:val="both"/>
      </w:pPr>
      <w:hyperlink r:id="rId5" w:anchor="dst100016" w:history="1">
        <w:r>
          <w:rPr>
            <w:rFonts w:ascii="Times New Roman" w:eastAsia="Times New Roman" w:hAnsi="Times New Roman" w:cs="Times New Roman"/>
            <w:color w:val="0000EE"/>
          </w:rPr>
          <w:t>Форма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dst100064" w:history="1">
        <w:r>
          <w:rPr>
            <w:rFonts w:ascii="Times New Roman" w:eastAsia="Times New Roman" w:hAnsi="Times New Roman" w:cs="Times New Roman"/>
            <w:color w:val="0000EE"/>
          </w:rPr>
          <w:t>формат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власти, уполномоченным по контролю и надзору в области налогов и сборов.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Однако, в</w:t>
      </w:r>
      <w:r>
        <w:rPr>
          <w:rFonts w:ascii="Times New Roman" w:eastAsia="Times New Roman" w:hAnsi="Times New Roman" w:cs="Times New Roman"/>
        </w:rPr>
        <w:t xml:space="preserve"> установленный </w:t>
      </w:r>
      <w:r>
        <w:rPr>
          <w:rFonts w:ascii="Times New Roman" w:eastAsia="Times New Roman" w:hAnsi="Times New Roman" w:cs="Times New Roman"/>
        </w:rPr>
        <w:t xml:space="preserve">п.5 ст.93.1 НК РФ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указанные в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16-32/1166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документы и информация </w:t>
      </w:r>
      <w:r>
        <w:rPr>
          <w:rFonts w:ascii="Times New Roman" w:eastAsia="Times New Roman" w:hAnsi="Times New Roman" w:cs="Times New Roman"/>
        </w:rPr>
        <w:t>не были представлены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сведениям</w:t>
      </w:r>
      <w:r>
        <w:rPr>
          <w:rFonts w:ascii="Times New Roman" w:eastAsia="Times New Roman" w:hAnsi="Times New Roman" w:cs="Times New Roman"/>
        </w:rPr>
        <w:t xml:space="preserve"> Единого государственного реестра юридических лиц, </w:t>
      </w:r>
      <w:r>
        <w:rPr>
          <w:rStyle w:val="cat-FIOgrp-18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момент совершения данного правонарушения является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Style w:val="cat-OrganizationNamegrp-29rplc-4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Исследовав все обстоятельства дела и оценив доказательства в их совокупности, мировой судья пришел к выводу, что в действиях </w:t>
      </w:r>
      <w:r>
        <w:rPr>
          <w:rStyle w:val="cat-FIOgrp-18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 состав административного правонарушения, предусмотренного ч.1 ст.15.6 Кодекса Российской Федерации об административных правонарушениях, а именно: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</w:t>
      </w:r>
      <w:r>
        <w:rPr>
          <w:rFonts w:ascii="Times New Roman" w:eastAsia="Times New Roman" w:hAnsi="Times New Roman" w:cs="Times New Roman"/>
        </w:rPr>
        <w:t xml:space="preserve"> для осуществления налогового контроля</w:t>
      </w:r>
      <w:r>
        <w:rPr>
          <w:rFonts w:ascii="Times New Roman" w:eastAsia="Times New Roman" w:hAnsi="Times New Roman" w:cs="Times New Roman"/>
        </w:rPr>
        <w:t>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Дело об административном правонарушении рассмотрено в пределах сроков, установленных частью 1 статьи 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прекращения производства по данному делу,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КоАП РФ мировой судья признает совершение административного правонарушения впервые, так как в протоколе об административном правонарушении значиться,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Style w:val="cat-FIOgrp-18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к административной ответственности не привлекал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ответственность правонарушителя, судом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обстоятельства совершенного правонарушения, суд считает необходимым подвергнуть </w:t>
      </w:r>
      <w:r>
        <w:rPr>
          <w:rStyle w:val="cat-FIOgrp-18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>В силу требований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>
        <w:rPr>
          <w:rFonts w:ascii="Times New Roman" w:eastAsia="Times New Roman" w:hAnsi="Times New Roman" w:cs="Times New Roman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требованиям ч. 2 ст. 3.4.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>
        <w:rPr>
          <w:rFonts w:ascii="Times New Roman" w:eastAsia="Times New Roman" w:hAnsi="Times New Roman" w:cs="Times New Roman"/>
        </w:rPr>
        <w:t>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учитывая изложенное</w:t>
      </w:r>
      <w:r>
        <w:rPr>
          <w:rFonts w:ascii="Times New Roman" w:eastAsia="Times New Roman" w:hAnsi="Times New Roman" w:cs="Times New Roman"/>
        </w:rPr>
        <w:t xml:space="preserve"> выше</w:t>
      </w:r>
      <w:r>
        <w:rPr>
          <w:rFonts w:ascii="Times New Roman" w:eastAsia="Times New Roman" w:hAnsi="Times New Roman" w:cs="Times New Roman"/>
        </w:rPr>
        <w:t>, а также совершение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впервые,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</w:t>
      </w:r>
      <w:r>
        <w:rPr>
          <w:rStyle w:val="cat-FIOgrp-20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в виде административного штрафа, предусмотренного санкцией данной статьи, </w:t>
      </w:r>
      <w:r>
        <w:rPr>
          <w:rFonts w:ascii="Times New Roman" w:eastAsia="Times New Roman" w:hAnsi="Times New Roman" w:cs="Times New Roman"/>
        </w:rPr>
        <w:t xml:space="preserve">заменить </w:t>
      </w:r>
      <w:r>
        <w:rPr>
          <w:rFonts w:ascii="Times New Roman" w:eastAsia="Times New Roman" w:hAnsi="Times New Roman" w:cs="Times New Roman"/>
        </w:rPr>
        <w:t>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567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ч.1 ст.15.6,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3.4, 4.1, 4.1.1, 29.9, 29.10, 29.11 Кодекса Российской Федерации об административных правонарушениях, мировой судья –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25" w:after="25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9rplc-4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Style w:val="cat-Sumgrp-26rplc-4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53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4.1.1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b/>
          <w:bCs/>
        </w:rPr>
        <w:t>заменить назначенное наказание на предупреждение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27 Бахчисарайского судебного района (</w:t>
      </w:r>
      <w:r>
        <w:rPr>
          <w:rStyle w:val="cat-Addressgrp-2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iCs/>
        </w:rPr>
        <w:t>/подпись/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Style w:val="cat-FIOgrp-22rplc-5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567"/>
      </w:pPr>
    </w:p>
    <w:p>
      <w:pPr>
        <w:spacing w:before="0" w:after="0"/>
        <w:ind w:firstLine="567"/>
      </w:pPr>
      <w:r>
        <w:rPr>
          <w:rFonts w:ascii="Times New Roman" w:eastAsia="Times New Roman" w:hAnsi="Times New Roman" w:cs="Times New Roman"/>
        </w:rPr>
        <w:t>Копия верна.</w:t>
      </w:r>
    </w:p>
    <w:p>
      <w:pPr>
        <w:spacing w:before="0" w:after="0"/>
        <w:ind w:firstLine="567"/>
      </w:pPr>
      <w:r>
        <w:rPr>
          <w:rFonts w:ascii="Times New Roman" w:eastAsia="Times New Roman" w:hAnsi="Times New Roman" w:cs="Times New Roman"/>
        </w:rPr>
        <w:t xml:space="preserve">Постановление </w:t>
      </w:r>
      <w:r>
        <w:rPr>
          <w:rFonts w:ascii="Times New Roman" w:eastAsia="Times New Roman" w:hAnsi="Times New Roman" w:cs="Times New Roman"/>
          <w:b/>
          <w:bCs/>
          <w:u w:val="single"/>
        </w:rPr>
        <w:t>не вступило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Ю.И </w:t>
      </w:r>
      <w:r>
        <w:rPr>
          <w:rStyle w:val="cat-FIOgrp-23rplc-53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 w:line="250" w:lineRule="atLeast"/>
        <w:ind w:firstLine="740"/>
        <w:jc w:val="both"/>
      </w:pPr>
    </w:p>
    <w:p>
      <w:pPr>
        <w:spacing w:before="0" w:after="0"/>
        <w:ind w:firstLine="567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PassportDatagrp-28rplc-9">
    <w:name w:val="cat-PassportData grp-2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18rplc-11">
    <w:name w:val="cat-FIO grp-18 rplc-11"/>
    <w:basedOn w:val="DefaultParagraphFont"/>
  </w:style>
  <w:style w:type="character" w:customStyle="1" w:styleId="cat-OrganizationNamegrp-29rplc-12">
    <w:name w:val="cat-OrganizationName grp-29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OrganizationNamegrp-30rplc-18">
    <w:name w:val="cat-OrganizationName grp-30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SumInWordsgrp-24rplc-21">
    <w:name w:val="cat-SumInWords grp-24 rplc-21"/>
    <w:basedOn w:val="DefaultParagraphFont"/>
  </w:style>
  <w:style w:type="character" w:customStyle="1" w:styleId="cat-SumInWordsgrp-25rplc-22">
    <w:name w:val="cat-SumInWords grp-25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OrganizationNamegrp-29rplc-25">
    <w:name w:val="cat-OrganizationName grp-29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Dategrp-14rplc-31">
    <w:name w:val="cat-Date grp-14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Dategrp-13rplc-33">
    <w:name w:val="cat-Date grp-13 rplc-33"/>
    <w:basedOn w:val="DefaultParagraphFont"/>
  </w:style>
  <w:style w:type="character" w:customStyle="1" w:styleId="cat-OrganizationNamegrp-29rplc-34">
    <w:name w:val="cat-OrganizationName grp-29 rplc-34"/>
    <w:basedOn w:val="DefaultParagraphFont"/>
  </w:style>
  <w:style w:type="character" w:customStyle="1" w:styleId="cat-OrganizationNamegrp-31rplc-35">
    <w:name w:val="cat-OrganizationName grp-31 rplc-35"/>
    <w:basedOn w:val="DefaultParagraphFont"/>
  </w:style>
  <w:style w:type="character" w:customStyle="1" w:styleId="cat-OrganizationNamegrp-29rplc-36">
    <w:name w:val="cat-OrganizationName grp-29 rplc-36"/>
    <w:basedOn w:val="DefaultParagraphFont"/>
  </w:style>
  <w:style w:type="character" w:customStyle="1" w:styleId="cat-Dategrp-15rplc-37">
    <w:name w:val="cat-Date grp-15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OrganizationNamegrp-29rplc-40">
    <w:name w:val="cat-OrganizationName grp-29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OrganizationNamegrp-29rplc-46">
    <w:name w:val="cat-OrganizationName grp-29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Sumgrp-26rplc-48">
    <w:name w:val="cat-Sum grp-26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2rplc-50">
    <w:name w:val="cat-Address grp-2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23rplc-53">
    <w:name w:val="cat-FIO grp-23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2841/70037e941c811139ea6a204471e1fbdcee8c13f6/" TargetMode="External" /><Relationship Id="rId5" Type="http://schemas.openxmlformats.org/officeDocument/2006/relationships/hyperlink" Target="https://www.consultant.ru/document/cons_doc_LAW_473315/e762cfcd10f2c7018bf7008ded53ff0724ee7f53/" TargetMode="External" /><Relationship Id="rId6" Type="http://schemas.openxmlformats.org/officeDocument/2006/relationships/hyperlink" Target="https://www.consultant.ru/document/cons_doc_LAW_473315/a2372f89fb14a2c235fbd97cc4e62310d27fdebd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