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709"/>
        <w:jc w:val="right"/>
      </w:pPr>
      <w:r>
        <w:rPr>
          <w:rFonts w:ascii="Times New Roman" w:eastAsia="Times New Roman" w:hAnsi="Times New Roman" w:cs="Times New Roman"/>
        </w:rPr>
        <w:t>Дело 5-2</w:t>
      </w:r>
      <w:r>
        <w:rPr>
          <w:rFonts w:ascii="Times New Roman" w:eastAsia="Times New Roman" w:hAnsi="Times New Roman" w:cs="Times New Roman"/>
        </w:rPr>
        <w:t>7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>322</w:t>
      </w:r>
      <w:r>
        <w:rPr>
          <w:rFonts w:ascii="Times New Roman" w:eastAsia="Times New Roman" w:hAnsi="Times New Roman" w:cs="Times New Roman"/>
        </w:rPr>
        <w:t>/202</w:t>
      </w:r>
      <w:r>
        <w:rPr>
          <w:rFonts w:ascii="Times New Roman" w:eastAsia="Times New Roman" w:hAnsi="Times New Roman" w:cs="Times New Roman"/>
        </w:rPr>
        <w:t>5</w:t>
      </w:r>
    </w:p>
    <w:p>
      <w:pPr>
        <w:spacing w:before="0" w:after="0"/>
        <w:ind w:firstLine="709"/>
        <w:jc w:val="right"/>
        <w:rPr>
          <w:sz w:val="18"/>
          <w:szCs w:val="18"/>
        </w:rPr>
      </w:pPr>
    </w:p>
    <w:p>
      <w:pPr>
        <w:keepNext/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ПОСТАНОВЛЕНИЕ </w:t>
      </w:r>
    </w:p>
    <w:p>
      <w:pPr>
        <w:spacing w:before="0" w:after="200" w:line="276" w:lineRule="auto"/>
        <w:jc w:val="center"/>
      </w:pPr>
      <w:r>
        <w:rPr>
          <w:rFonts w:ascii="Times New Roman" w:eastAsia="Times New Roman" w:hAnsi="Times New Roman" w:cs="Times New Roman"/>
        </w:rPr>
        <w:t>по делу об административном правонарушении</w:t>
      </w:r>
    </w:p>
    <w:p>
      <w:pPr>
        <w:spacing w:before="0" w:after="0"/>
        <w:ind w:firstLine="709"/>
        <w:jc w:val="both"/>
      </w:pPr>
      <w:r>
        <w:rPr>
          <w:rStyle w:val="cat-Dategrp-9rplc-0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                                      </w:t>
      </w:r>
      <w:r>
        <w:rPr>
          <w:rFonts w:ascii="Times New Roman" w:eastAsia="Times New Roman" w:hAnsi="Times New Roman" w:cs="Times New Roman"/>
        </w:rPr>
        <w:t xml:space="preserve">                      </w:t>
      </w:r>
      <w:r>
        <w:rPr>
          <w:rFonts w:ascii="Times New Roman" w:eastAsia="Times New Roman" w:hAnsi="Times New Roman" w:cs="Times New Roman"/>
        </w:rPr>
        <w:tab/>
      </w:r>
      <w:r>
        <w:rPr>
          <w:rStyle w:val="cat-Addressgrp-0rplc-1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 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 </w:t>
      </w:r>
    </w:p>
    <w:p>
      <w:pPr>
        <w:spacing w:before="0" w:after="200"/>
        <w:ind w:firstLine="708"/>
        <w:jc w:val="both"/>
      </w:pPr>
      <w:r>
        <w:rPr>
          <w:rFonts w:ascii="Times New Roman" w:eastAsia="Times New Roman" w:hAnsi="Times New Roman" w:cs="Times New Roman"/>
        </w:rPr>
        <w:t>М</w:t>
      </w:r>
      <w:r>
        <w:rPr>
          <w:rFonts w:ascii="Times New Roman" w:eastAsia="Times New Roman" w:hAnsi="Times New Roman" w:cs="Times New Roman"/>
        </w:rPr>
        <w:t>ир</w:t>
      </w:r>
      <w:r>
        <w:rPr>
          <w:rFonts w:ascii="Times New Roman" w:eastAsia="Times New Roman" w:hAnsi="Times New Roman" w:cs="Times New Roman"/>
        </w:rPr>
        <w:t>овой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судья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судебного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участка</w:t>
      </w:r>
      <w:r>
        <w:rPr>
          <w:rFonts w:ascii="Times New Roman" w:eastAsia="Times New Roman" w:hAnsi="Times New Roman" w:cs="Times New Roman"/>
        </w:rPr>
        <w:t xml:space="preserve"> №2</w:t>
      </w:r>
      <w:r>
        <w:rPr>
          <w:rFonts w:ascii="Times New Roman" w:eastAsia="Times New Roman" w:hAnsi="Times New Roman" w:cs="Times New Roman"/>
        </w:rPr>
        <w:t>7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Бахчисарайского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судебного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района</w:t>
      </w:r>
      <w:r>
        <w:rPr>
          <w:rFonts w:ascii="Times New Roman" w:eastAsia="Times New Roman" w:hAnsi="Times New Roman" w:cs="Times New Roman"/>
        </w:rPr>
        <w:t xml:space="preserve"> (</w:t>
      </w:r>
      <w:r>
        <w:rPr>
          <w:rStyle w:val="cat-Addressgrp-2rplc-2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) </w:t>
      </w:r>
      <w:r>
        <w:rPr>
          <w:rStyle w:val="cat-Addressgrp-1rplc-3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FIOgrp-17rplc-4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(</w:t>
      </w:r>
      <w:r>
        <w:rPr>
          <w:rStyle w:val="cat-Addressgrp-3rplc-5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>, каб.</w:t>
      </w:r>
      <w:r>
        <w:rPr>
          <w:rFonts w:ascii="Times New Roman" w:eastAsia="Times New Roman" w:hAnsi="Times New Roman" w:cs="Times New Roman"/>
        </w:rPr>
        <w:t>11</w:t>
      </w:r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рассмотрев дело об административном </w:t>
      </w:r>
      <w:r>
        <w:rPr>
          <w:rFonts w:ascii="Times New Roman" w:eastAsia="Times New Roman" w:hAnsi="Times New Roman" w:cs="Times New Roman"/>
        </w:rPr>
        <w:t>правонарушении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предусмотренном ст. 10.5.1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Кодекса РФ об административных правонарушениях </w:t>
      </w:r>
      <w:r>
        <w:rPr>
          <w:rFonts w:ascii="Times New Roman" w:eastAsia="Times New Roman" w:hAnsi="Times New Roman" w:cs="Times New Roman"/>
        </w:rPr>
        <w:t xml:space="preserve">в отношении </w:t>
      </w:r>
      <w:r>
        <w:rPr>
          <w:rStyle w:val="cat-FIOgrp-16rplc-6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PassportDatagrp-22rplc-7"/>
          <w:rFonts w:ascii="Times New Roman" w:eastAsia="Times New Roman" w:hAnsi="Times New Roman" w:cs="Times New Roman"/>
        </w:rPr>
        <w:t>паспортные данные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Респ</w:t>
      </w:r>
      <w:r>
        <w:rPr>
          <w:rFonts w:ascii="Times New Roman" w:eastAsia="Times New Roman" w:hAnsi="Times New Roman" w:cs="Times New Roman"/>
        </w:rPr>
        <w:t>.,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фактически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проживающего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по адресу: </w:t>
      </w:r>
      <w:r>
        <w:rPr>
          <w:rStyle w:val="cat-Addressgrp-4rplc-8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, документ удостоверяющий личность </w:t>
      </w:r>
      <w:r>
        <w:rPr>
          <w:rStyle w:val="cat-PassportDatagrp-23rplc-9"/>
          <w:rFonts w:ascii="Times New Roman" w:eastAsia="Times New Roman" w:hAnsi="Times New Roman" w:cs="Times New Roman"/>
        </w:rPr>
        <w:t>паспортные данные</w:t>
      </w:r>
      <w:r>
        <w:rPr>
          <w:rStyle w:val="cat-ExternalSystemDefinedgrp-35rplc-10"/>
          <w:rFonts w:ascii="Times New Roman" w:eastAsia="Times New Roman" w:hAnsi="Times New Roman" w:cs="Times New Roman"/>
        </w:rPr>
        <w:t>...</w:t>
      </w:r>
      <w:r>
        <w:rPr>
          <w:rStyle w:val="cat-ExternalSystemDefinedgrp-34rplc-11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, не </w:t>
      </w:r>
      <w:r>
        <w:rPr>
          <w:rFonts w:ascii="Times New Roman" w:eastAsia="Times New Roman" w:hAnsi="Times New Roman" w:cs="Times New Roman"/>
        </w:rPr>
        <w:t>трудоустроенного</w:t>
      </w:r>
      <w:r>
        <w:rPr>
          <w:rFonts w:ascii="Times New Roman" w:eastAsia="Times New Roman" w:hAnsi="Times New Roman" w:cs="Times New Roman"/>
        </w:rPr>
        <w:t xml:space="preserve">, холостого, со слов инвалидом I и II группы, военнослужащим не являющегося,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  <w:b/>
          <w:bCs/>
        </w:rPr>
        <w:t xml:space="preserve">                                          </w:t>
      </w:r>
      <w:r>
        <w:rPr>
          <w:rFonts w:ascii="Times New Roman" w:eastAsia="Times New Roman" w:hAnsi="Times New Roman" w:cs="Times New Roman"/>
        </w:rPr>
        <w:t>УСТАНОВИЛ:</w:t>
      </w:r>
    </w:p>
    <w:p>
      <w:pPr>
        <w:spacing w:before="0" w:after="0"/>
        <w:ind w:firstLine="708"/>
        <w:jc w:val="both"/>
      </w:pPr>
      <w:r>
        <w:rPr>
          <w:rStyle w:val="cat-Dategrp-10rplc-12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в </w:t>
      </w:r>
      <w:r>
        <w:rPr>
          <w:rStyle w:val="cat-Timegrp-25rplc-13"/>
          <w:rFonts w:ascii="Times New Roman" w:eastAsia="Times New Roman" w:hAnsi="Times New Roman" w:cs="Times New Roman"/>
        </w:rPr>
        <w:t>время</w:t>
      </w:r>
      <w:r>
        <w:rPr>
          <w:rFonts w:ascii="Times New Roman" w:eastAsia="Times New Roman" w:hAnsi="Times New Roman" w:cs="Times New Roman"/>
        </w:rPr>
        <w:t xml:space="preserve"> по адресу: </w:t>
      </w:r>
      <w:r>
        <w:rPr>
          <w:rStyle w:val="cat-Addressgrp-5rplc-14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был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установлен факт незаконного культивирования</w:t>
      </w:r>
      <w:r>
        <w:rPr>
          <w:rFonts w:ascii="Times New Roman" w:eastAsia="Times New Roman" w:hAnsi="Times New Roman" w:cs="Times New Roman"/>
        </w:rPr>
        <w:t xml:space="preserve"> гражданином </w:t>
      </w:r>
      <w:r>
        <w:rPr>
          <w:rStyle w:val="cat-FIOgrp-18rplc-15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– 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 (</w:t>
      </w:r>
      <w:r>
        <w:rPr>
          <w:rFonts w:ascii="Times New Roman" w:eastAsia="Times New Roman" w:hAnsi="Times New Roman" w:cs="Times New Roman"/>
        </w:rPr>
        <w:t>шестнадцать</w:t>
      </w:r>
      <w:r>
        <w:rPr>
          <w:rFonts w:ascii="Times New Roman" w:eastAsia="Times New Roman" w:hAnsi="Times New Roman" w:cs="Times New Roman"/>
        </w:rPr>
        <w:t xml:space="preserve">)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растени</w:t>
      </w:r>
      <w:r>
        <w:rPr>
          <w:rFonts w:ascii="Times New Roman" w:eastAsia="Times New Roman" w:hAnsi="Times New Roman" w:cs="Times New Roman"/>
        </w:rPr>
        <w:t>й</w:t>
      </w:r>
      <w:r>
        <w:rPr>
          <w:rFonts w:ascii="Times New Roman" w:eastAsia="Times New Roman" w:hAnsi="Times New Roman" w:cs="Times New Roman"/>
        </w:rPr>
        <w:t>, которые на основании заключения эксперта № 1/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>828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от </w:t>
      </w:r>
      <w:r>
        <w:rPr>
          <w:rStyle w:val="cat-Dategrp-11rplc-16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явля</w:t>
      </w:r>
      <w:r>
        <w:rPr>
          <w:rFonts w:ascii="Times New Roman" w:eastAsia="Times New Roman" w:hAnsi="Times New Roman" w:cs="Times New Roman"/>
        </w:rPr>
        <w:t>ю</w:t>
      </w:r>
      <w:r>
        <w:rPr>
          <w:rFonts w:ascii="Times New Roman" w:eastAsia="Times New Roman" w:hAnsi="Times New Roman" w:cs="Times New Roman"/>
        </w:rPr>
        <w:t>тся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растениями</w:t>
      </w:r>
      <w:r>
        <w:rPr>
          <w:rFonts w:ascii="Times New Roman" w:eastAsia="Times New Roman" w:hAnsi="Times New Roman" w:cs="Times New Roman"/>
        </w:rPr>
        <w:t xml:space="preserve"> конопля, </w:t>
      </w:r>
      <w:r>
        <w:rPr>
          <w:rFonts w:ascii="Times New Roman" w:eastAsia="Times New Roman" w:hAnsi="Times New Roman" w:cs="Times New Roman"/>
        </w:rPr>
        <w:t>содержащи</w:t>
      </w:r>
      <w:r>
        <w:rPr>
          <w:rFonts w:ascii="Times New Roman" w:eastAsia="Times New Roman" w:hAnsi="Times New Roman" w:cs="Times New Roman"/>
        </w:rPr>
        <w:t>ми</w:t>
      </w:r>
      <w:r>
        <w:rPr>
          <w:rFonts w:ascii="Times New Roman" w:eastAsia="Times New Roman" w:hAnsi="Times New Roman" w:cs="Times New Roman"/>
        </w:rPr>
        <w:t xml:space="preserve"> наркотическое средство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543"/>
        <w:jc w:val="both"/>
      </w:pPr>
      <w:r>
        <w:rPr>
          <w:rFonts w:ascii="Times New Roman" w:eastAsia="Times New Roman" w:hAnsi="Times New Roman" w:cs="Times New Roman"/>
        </w:rPr>
        <w:t xml:space="preserve">При рассмотрении дела </w:t>
      </w:r>
      <w:r>
        <w:rPr>
          <w:rStyle w:val="cat-FIOgrp-18rplc-17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вину признал, в содеянном раскаялся, </w:t>
      </w:r>
      <w:r>
        <w:rPr>
          <w:rFonts w:ascii="Times New Roman" w:eastAsia="Times New Roman" w:hAnsi="Times New Roman" w:cs="Times New Roman"/>
        </w:rPr>
        <w:t xml:space="preserve">изложенные в протоколе обстоятельства подтвердил, </w:t>
      </w:r>
      <w:r>
        <w:rPr>
          <w:rFonts w:ascii="Times New Roman" w:eastAsia="Times New Roman" w:hAnsi="Times New Roman" w:cs="Times New Roman"/>
        </w:rPr>
        <w:t xml:space="preserve">просил назначить минимальное наказание. </w:t>
      </w:r>
    </w:p>
    <w:p>
      <w:pPr>
        <w:spacing w:before="0" w:after="0"/>
        <w:ind w:firstLine="543"/>
        <w:jc w:val="both"/>
      </w:pPr>
      <w:r>
        <w:rPr>
          <w:rFonts w:ascii="Times New Roman" w:eastAsia="Times New Roman" w:hAnsi="Times New Roman" w:cs="Times New Roman"/>
        </w:rPr>
        <w:t xml:space="preserve">Вина </w:t>
      </w:r>
      <w:r>
        <w:rPr>
          <w:rStyle w:val="cat-FIOgrp-18rplc-18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 совершении правонарушения, предусмотренного ст.</w:t>
      </w:r>
      <w:r>
        <w:rPr>
          <w:rFonts w:ascii="Times New Roman" w:eastAsia="Times New Roman" w:hAnsi="Times New Roman" w:cs="Times New Roman"/>
        </w:rPr>
        <w:t> </w:t>
      </w:r>
      <w:hyperlink r:id="rId4" w:tgtFrame="_blank" w:history="1">
        <w:r>
          <w:rPr>
            <w:rFonts w:ascii="Times New Roman" w:eastAsia="Times New Roman" w:hAnsi="Times New Roman" w:cs="Times New Roman"/>
            <w:color w:val="0000EE"/>
          </w:rPr>
          <w:t>10.5.1</w:t>
        </w:r>
      </w:hyperlink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 xml:space="preserve">Кодекса Российской Федерации об административных правонарушениях, а именно незаконное культивирование </w:t>
      </w:r>
      <w:r>
        <w:rPr>
          <w:rFonts w:ascii="Times New Roman" w:eastAsia="Times New Roman" w:hAnsi="Times New Roman" w:cs="Times New Roman"/>
        </w:rPr>
        <w:t xml:space="preserve">растений, содержащих наркотические средства или психотропные вещества либо их </w:t>
      </w:r>
      <w:r>
        <w:rPr>
          <w:rFonts w:ascii="Times New Roman" w:eastAsia="Times New Roman" w:hAnsi="Times New Roman" w:cs="Times New Roman"/>
        </w:rPr>
        <w:t>прекурсоры</w:t>
      </w:r>
      <w:r>
        <w:rPr>
          <w:rFonts w:ascii="Times New Roman" w:eastAsia="Times New Roman" w:hAnsi="Times New Roman" w:cs="Times New Roman"/>
        </w:rPr>
        <w:t xml:space="preserve"> подтверждается</w:t>
      </w:r>
      <w:r>
        <w:rPr>
          <w:rFonts w:ascii="Times New Roman" w:eastAsia="Times New Roman" w:hAnsi="Times New Roman" w:cs="Times New Roman"/>
        </w:rPr>
        <w:t xml:space="preserve"> материалами дела, исследуемых </w:t>
      </w:r>
      <w:r>
        <w:rPr>
          <w:rFonts w:ascii="Times New Roman" w:eastAsia="Times New Roman" w:hAnsi="Times New Roman" w:cs="Times New Roman"/>
        </w:rPr>
        <w:t>мировым судьей</w:t>
      </w:r>
      <w:r>
        <w:rPr>
          <w:rFonts w:ascii="Times New Roman" w:eastAsia="Times New Roman" w:hAnsi="Times New Roman" w:cs="Times New Roman"/>
        </w:rPr>
        <w:t xml:space="preserve"> в их совокупности, а именно:</w:t>
      </w:r>
    </w:p>
    <w:p>
      <w:pPr>
        <w:spacing w:before="0" w:after="0"/>
        <w:ind w:firstLine="543"/>
        <w:jc w:val="both"/>
      </w:pP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 xml:space="preserve"> протоколом об административном правонарушении </w:t>
      </w:r>
      <w:r>
        <w:rPr>
          <w:rFonts w:ascii="Times New Roman" w:eastAsia="Times New Roman" w:hAnsi="Times New Roman" w:cs="Times New Roman"/>
        </w:rPr>
        <w:t>82 01</w:t>
      </w:r>
      <w:r>
        <w:rPr>
          <w:rFonts w:ascii="Times New Roman" w:eastAsia="Times New Roman" w:hAnsi="Times New Roman" w:cs="Times New Roman"/>
        </w:rPr>
        <w:t xml:space="preserve"> № </w:t>
      </w:r>
      <w:r>
        <w:rPr>
          <w:rFonts w:ascii="Times New Roman" w:eastAsia="Times New Roman" w:hAnsi="Times New Roman" w:cs="Times New Roman"/>
        </w:rPr>
        <w:t>34</w:t>
      </w:r>
      <w:r>
        <w:rPr>
          <w:rFonts w:ascii="Times New Roman" w:eastAsia="Times New Roman" w:hAnsi="Times New Roman" w:cs="Times New Roman"/>
        </w:rPr>
        <w:t>6119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от </w:t>
      </w:r>
      <w:r>
        <w:rPr>
          <w:rStyle w:val="cat-Dategrp-12rplc-19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, подписанным </w:t>
      </w:r>
      <w:r>
        <w:rPr>
          <w:rStyle w:val="cat-FIOgrp-18rplc-20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без возражений (л.д.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>);</w:t>
      </w:r>
    </w:p>
    <w:p>
      <w:pPr>
        <w:spacing w:before="0" w:after="0"/>
        <w:ind w:firstLine="543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- рапортом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старшего ОУ </w:t>
      </w:r>
      <w:r>
        <w:rPr>
          <w:rFonts w:ascii="Times New Roman" w:eastAsia="Times New Roman" w:hAnsi="Times New Roman" w:cs="Times New Roman"/>
        </w:rPr>
        <w:t xml:space="preserve">ОКОН </w:t>
      </w:r>
      <w:r>
        <w:rPr>
          <w:rFonts w:ascii="Times New Roman" w:eastAsia="Times New Roman" w:hAnsi="Times New Roman" w:cs="Times New Roman"/>
        </w:rPr>
        <w:t xml:space="preserve">ОМВД РФ по </w:t>
      </w:r>
      <w:r>
        <w:rPr>
          <w:rStyle w:val="cat-Addressgrp-6rplc-21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майора </w:t>
      </w:r>
      <w:r>
        <w:rPr>
          <w:rFonts w:ascii="Times New Roman" w:eastAsia="Times New Roman" w:hAnsi="Times New Roman" w:cs="Times New Roman"/>
        </w:rPr>
        <w:t xml:space="preserve">полиции </w:t>
      </w:r>
      <w:r>
        <w:rPr>
          <w:rFonts w:ascii="Times New Roman" w:eastAsia="Times New Roman" w:hAnsi="Times New Roman" w:cs="Times New Roman"/>
        </w:rPr>
        <w:t>гужвина</w:t>
      </w:r>
      <w:r>
        <w:rPr>
          <w:rFonts w:ascii="Times New Roman" w:eastAsia="Times New Roman" w:hAnsi="Times New Roman" w:cs="Times New Roman"/>
        </w:rPr>
        <w:t xml:space="preserve"> И.С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( </w:t>
      </w:r>
      <w:r>
        <w:rPr>
          <w:rFonts w:ascii="Times New Roman" w:eastAsia="Times New Roman" w:hAnsi="Times New Roman" w:cs="Times New Roman"/>
        </w:rPr>
        <w:t>л.д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</w:rPr>
        <w:t>;</w:t>
      </w:r>
    </w:p>
    <w:p>
      <w:pPr>
        <w:spacing w:before="0" w:after="0"/>
        <w:ind w:firstLine="543"/>
        <w:jc w:val="both"/>
      </w:pPr>
      <w:r>
        <w:rPr>
          <w:rFonts w:ascii="Times New Roman" w:eastAsia="Times New Roman" w:hAnsi="Times New Roman" w:cs="Times New Roman"/>
        </w:rPr>
        <w:t xml:space="preserve">- </w:t>
      </w:r>
      <w:r>
        <w:rPr>
          <w:rFonts w:ascii="Times New Roman" w:eastAsia="Times New Roman" w:hAnsi="Times New Roman" w:cs="Times New Roman"/>
        </w:rPr>
        <w:t xml:space="preserve">протоколом обыска от </w:t>
      </w:r>
      <w:r>
        <w:rPr>
          <w:rStyle w:val="cat-Dategrp-13rplc-22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(</w:t>
      </w:r>
      <w:r>
        <w:rPr>
          <w:rFonts w:ascii="Times New Roman" w:eastAsia="Times New Roman" w:hAnsi="Times New Roman" w:cs="Times New Roman"/>
        </w:rPr>
        <w:t>л.д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>-7</w:t>
      </w:r>
      <w:r>
        <w:rPr>
          <w:rFonts w:ascii="Times New Roman" w:eastAsia="Times New Roman" w:hAnsi="Times New Roman" w:cs="Times New Roman"/>
        </w:rPr>
        <w:t>);</w:t>
      </w:r>
    </w:p>
    <w:p>
      <w:pPr>
        <w:spacing w:before="0" w:after="0"/>
        <w:ind w:firstLine="543"/>
        <w:jc w:val="both"/>
      </w:pPr>
      <w:r>
        <w:rPr>
          <w:rFonts w:ascii="Times New Roman" w:eastAsia="Times New Roman" w:hAnsi="Times New Roman" w:cs="Times New Roman"/>
        </w:rPr>
        <w:t>- заключени</w:t>
      </w:r>
      <w:r>
        <w:rPr>
          <w:rFonts w:ascii="Times New Roman" w:eastAsia="Times New Roman" w:hAnsi="Times New Roman" w:cs="Times New Roman"/>
        </w:rPr>
        <w:t xml:space="preserve">ем </w:t>
      </w:r>
      <w:r>
        <w:rPr>
          <w:rFonts w:ascii="Times New Roman" w:eastAsia="Times New Roman" w:hAnsi="Times New Roman" w:cs="Times New Roman"/>
        </w:rPr>
        <w:t xml:space="preserve">эксперта экспертно-криминалистического центра МВД по </w:t>
      </w:r>
      <w:r>
        <w:rPr>
          <w:rStyle w:val="cat-Addressgrp-1rplc-23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№ 1/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>828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Style w:val="cat-Dategrp-11rplc-24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, согласно которого установлено, что представленное на экспертизу 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 растени</w:t>
      </w:r>
      <w:r>
        <w:rPr>
          <w:rFonts w:ascii="Times New Roman" w:eastAsia="Times New Roman" w:hAnsi="Times New Roman" w:cs="Times New Roman"/>
        </w:rPr>
        <w:t>й</w:t>
      </w:r>
      <w:r>
        <w:rPr>
          <w:rFonts w:ascii="Times New Roman" w:eastAsia="Times New Roman" w:hAnsi="Times New Roman" w:cs="Times New Roman"/>
        </w:rPr>
        <w:t xml:space="preserve"> являются </w:t>
      </w:r>
      <w:r>
        <w:rPr>
          <w:rFonts w:ascii="Times New Roman" w:eastAsia="Times New Roman" w:hAnsi="Times New Roman" w:cs="Times New Roman"/>
        </w:rPr>
        <w:t>растениями</w:t>
      </w:r>
      <w:r>
        <w:rPr>
          <w:rFonts w:ascii="Times New Roman" w:eastAsia="Times New Roman" w:hAnsi="Times New Roman" w:cs="Times New Roman"/>
        </w:rPr>
        <w:t xml:space="preserve"> конопля (растения рода </w:t>
      </w:r>
      <w:r>
        <w:rPr>
          <w:rFonts w:ascii="Times New Roman" w:eastAsia="Times New Roman" w:hAnsi="Times New Roman" w:cs="Times New Roman"/>
        </w:rPr>
        <w:t>Cannabis</w:t>
      </w:r>
      <w:r>
        <w:rPr>
          <w:rFonts w:ascii="Times New Roman" w:eastAsia="Times New Roman" w:hAnsi="Times New Roman" w:cs="Times New Roman"/>
        </w:rPr>
        <w:t>) содержащи</w:t>
      </w:r>
      <w:r>
        <w:rPr>
          <w:rFonts w:ascii="Times New Roman" w:eastAsia="Times New Roman" w:hAnsi="Times New Roman" w:cs="Times New Roman"/>
        </w:rPr>
        <w:t>е наркотическое средство (л.д.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>9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>24</w:t>
      </w:r>
      <w:r>
        <w:rPr>
          <w:rFonts w:ascii="Times New Roman" w:eastAsia="Times New Roman" w:hAnsi="Times New Roman" w:cs="Times New Roman"/>
        </w:rPr>
        <w:t xml:space="preserve">); </w:t>
      </w:r>
    </w:p>
    <w:p>
      <w:pPr>
        <w:spacing w:before="0" w:after="0"/>
        <w:ind w:firstLine="543"/>
        <w:jc w:val="both"/>
      </w:pP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квитанци</w:t>
      </w:r>
      <w:r>
        <w:rPr>
          <w:rFonts w:ascii="Times New Roman" w:eastAsia="Times New Roman" w:hAnsi="Times New Roman" w:cs="Times New Roman"/>
        </w:rPr>
        <w:t>ей</w:t>
      </w:r>
      <w:r>
        <w:rPr>
          <w:rFonts w:ascii="Times New Roman" w:eastAsia="Times New Roman" w:hAnsi="Times New Roman" w:cs="Times New Roman"/>
        </w:rPr>
        <w:t xml:space="preserve"> № </w:t>
      </w:r>
      <w:r>
        <w:rPr>
          <w:rFonts w:ascii="Times New Roman" w:eastAsia="Times New Roman" w:hAnsi="Times New Roman" w:cs="Times New Roman"/>
        </w:rPr>
        <w:t>02</w:t>
      </w:r>
      <w:r>
        <w:rPr>
          <w:rFonts w:ascii="Times New Roman" w:eastAsia="Times New Roman" w:hAnsi="Times New Roman" w:cs="Times New Roman"/>
        </w:rPr>
        <w:t>240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от </w:t>
      </w:r>
      <w:r>
        <w:rPr>
          <w:rStyle w:val="cat-Dategrp-14rplc-25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(</w:t>
      </w:r>
      <w:r>
        <w:rPr>
          <w:rFonts w:ascii="Times New Roman" w:eastAsia="Times New Roman" w:hAnsi="Times New Roman" w:cs="Times New Roman"/>
        </w:rPr>
        <w:t>л.д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>27</w:t>
      </w:r>
      <w:r>
        <w:rPr>
          <w:rFonts w:ascii="Times New Roman" w:eastAsia="Times New Roman" w:hAnsi="Times New Roman" w:cs="Times New Roman"/>
        </w:rPr>
        <w:t>).</w:t>
      </w:r>
    </w:p>
    <w:p>
      <w:pPr>
        <w:spacing w:before="0" w:after="0"/>
        <w:ind w:firstLine="543"/>
        <w:jc w:val="both"/>
      </w:pPr>
      <w:r>
        <w:rPr>
          <w:rFonts w:ascii="Times New Roman" w:eastAsia="Times New Roman" w:hAnsi="Times New Roman" w:cs="Times New Roman"/>
        </w:rPr>
        <w:t>Вышеприведенные доказательства получили оценку в совокупности с другими материалами дела об административном правонарушении по правилам, установленным статьей</w:t>
      </w:r>
      <w:r>
        <w:rPr>
          <w:rFonts w:ascii="Times New Roman" w:eastAsia="Times New Roman" w:hAnsi="Times New Roman" w:cs="Times New Roman"/>
        </w:rPr>
        <w:t> </w:t>
      </w:r>
      <w:hyperlink r:id="rId5" w:tgtFrame="_blank" w:history="1">
        <w:r>
          <w:rPr>
            <w:rFonts w:ascii="Times New Roman" w:eastAsia="Times New Roman" w:hAnsi="Times New Roman" w:cs="Times New Roman"/>
            <w:color w:val="0000EE"/>
          </w:rPr>
          <w:t>26.11 КоАП</w:t>
        </w:r>
      </w:hyperlink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РФ с точки зрения их относимости, допустимости, достоверности и достаточности.</w:t>
      </w:r>
    </w:p>
    <w:p>
      <w:pPr>
        <w:spacing w:before="0" w:after="0"/>
        <w:ind w:firstLine="543"/>
        <w:jc w:val="both"/>
      </w:pPr>
      <w:r>
        <w:rPr>
          <w:rFonts w:ascii="Times New Roman" w:eastAsia="Times New Roman" w:hAnsi="Times New Roman" w:cs="Times New Roman"/>
        </w:rPr>
        <w:t xml:space="preserve">С учетом положений Постановления Правительства РФ от </w:t>
      </w:r>
      <w:r>
        <w:rPr>
          <w:rStyle w:val="cat-Dategrp-15rplc-26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N 934 "Об утверждении перечня растений, содержащих наркотические средства или психотропные вещества либо их </w:t>
      </w:r>
      <w:r>
        <w:rPr>
          <w:rFonts w:ascii="Times New Roman" w:eastAsia="Times New Roman" w:hAnsi="Times New Roman" w:cs="Times New Roman"/>
        </w:rPr>
        <w:t>прекурсоры</w:t>
      </w:r>
      <w:r>
        <w:rPr>
          <w:rFonts w:ascii="Times New Roman" w:eastAsia="Times New Roman" w:hAnsi="Times New Roman" w:cs="Times New Roman"/>
        </w:rPr>
        <w:t xml:space="preserve"> и подлежащих контролю в Российской Федерации, крупного и особо крупного размеров культивирования растений, содержащих наркотические средства или психотропные вещества либо их </w:t>
      </w:r>
      <w:r>
        <w:rPr>
          <w:rFonts w:ascii="Times New Roman" w:eastAsia="Times New Roman" w:hAnsi="Times New Roman" w:cs="Times New Roman"/>
        </w:rPr>
        <w:t>прекурсоры</w:t>
      </w:r>
      <w:r>
        <w:rPr>
          <w:rFonts w:ascii="Times New Roman" w:eastAsia="Times New Roman" w:hAnsi="Times New Roman" w:cs="Times New Roman"/>
        </w:rPr>
        <w:t>, для целей статьи</w:t>
      </w:r>
      <w:r>
        <w:rPr>
          <w:rFonts w:ascii="Times New Roman" w:eastAsia="Times New Roman" w:hAnsi="Times New Roman" w:cs="Times New Roman"/>
        </w:rPr>
        <w:t> </w:t>
      </w:r>
      <w:hyperlink r:id="rId6" w:tgtFrame="_blank" w:history="1">
        <w:r>
          <w:rPr>
            <w:rFonts w:ascii="Times New Roman" w:eastAsia="Times New Roman" w:hAnsi="Times New Roman" w:cs="Times New Roman"/>
            <w:color w:val="0000EE"/>
          </w:rPr>
          <w:t>231</w:t>
        </w:r>
      </w:hyperlink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Уголовного кодекса Российской Федерации, а также об изменении</w:t>
      </w:r>
      <w:r>
        <w:rPr>
          <w:rFonts w:ascii="Times New Roman" w:eastAsia="Times New Roman" w:hAnsi="Times New Roman" w:cs="Times New Roman"/>
        </w:rPr>
        <w:t xml:space="preserve"> и признании </w:t>
      </w:r>
      <w:r>
        <w:rPr>
          <w:rFonts w:ascii="Times New Roman" w:eastAsia="Times New Roman" w:hAnsi="Times New Roman" w:cs="Times New Roman"/>
        </w:rPr>
        <w:t>утратившими</w:t>
      </w:r>
      <w:r>
        <w:rPr>
          <w:rFonts w:ascii="Times New Roman" w:eastAsia="Times New Roman" w:hAnsi="Times New Roman" w:cs="Times New Roman"/>
        </w:rPr>
        <w:t xml:space="preserve"> силу некоторых актов Правительства Российской Федерации по вопросу оборота растений, содержащих наркотические средства или психотропные вещества либо их </w:t>
      </w:r>
      <w:r>
        <w:rPr>
          <w:rFonts w:ascii="Times New Roman" w:eastAsia="Times New Roman" w:hAnsi="Times New Roman" w:cs="Times New Roman"/>
        </w:rPr>
        <w:t>прекурсоры</w:t>
      </w:r>
      <w:r>
        <w:rPr>
          <w:rFonts w:ascii="Times New Roman" w:eastAsia="Times New Roman" w:hAnsi="Times New Roman" w:cs="Times New Roman"/>
        </w:rPr>
        <w:t xml:space="preserve">" указанные действия </w:t>
      </w:r>
      <w:r>
        <w:rPr>
          <w:rStyle w:val="cat-FIOgrp-19rplc-27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не содержат признаки уголовного деяния.</w:t>
      </w:r>
    </w:p>
    <w:p>
      <w:pPr>
        <w:spacing w:before="0" w:after="0"/>
        <w:ind w:firstLine="543"/>
        <w:jc w:val="both"/>
      </w:pPr>
      <w:r>
        <w:rPr>
          <w:rFonts w:ascii="Times New Roman" w:eastAsia="Times New Roman" w:hAnsi="Times New Roman" w:cs="Times New Roman"/>
        </w:rPr>
        <w:t>Принимая во внимание личность правонарушителя, характер правонарушения, наличие обстоятельств, смягчающ</w:t>
      </w:r>
      <w:r>
        <w:rPr>
          <w:rFonts w:ascii="Times New Roman" w:eastAsia="Times New Roman" w:hAnsi="Times New Roman" w:cs="Times New Roman"/>
        </w:rPr>
        <w:t>их</w:t>
      </w:r>
      <w:r>
        <w:rPr>
          <w:rFonts w:ascii="Times New Roman" w:eastAsia="Times New Roman" w:hAnsi="Times New Roman" w:cs="Times New Roman"/>
        </w:rPr>
        <w:t xml:space="preserve"> ответственность, а именно раскаяние лица, совершившего а</w:t>
      </w:r>
      <w:r>
        <w:rPr>
          <w:rFonts w:ascii="Times New Roman" w:eastAsia="Times New Roman" w:hAnsi="Times New Roman" w:cs="Times New Roman"/>
        </w:rPr>
        <w:t>д</w:t>
      </w:r>
      <w:r>
        <w:rPr>
          <w:rFonts w:ascii="Times New Roman" w:eastAsia="Times New Roman" w:hAnsi="Times New Roman" w:cs="Times New Roman"/>
        </w:rPr>
        <w:t xml:space="preserve">министративное правонарушение, а так же </w:t>
      </w:r>
      <w:r>
        <w:rPr>
          <w:rFonts w:ascii="Times New Roman" w:eastAsia="Times New Roman" w:hAnsi="Times New Roman" w:cs="Times New Roman"/>
        </w:rPr>
        <w:t>отягчающее обстоятельство в виде повторного совершения однородного административного правонарушения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считаю возможным назначить наказание в пределах санкции, предусмотренной стать</w:t>
      </w:r>
      <w:r>
        <w:rPr>
          <w:rFonts w:ascii="Times New Roman" w:eastAsia="Times New Roman" w:hAnsi="Times New Roman" w:cs="Times New Roman"/>
        </w:rPr>
        <w:t>ей</w:t>
      </w:r>
      <w:r>
        <w:rPr>
          <w:rFonts w:ascii="Times New Roman" w:eastAsia="Times New Roman" w:hAnsi="Times New Roman" w:cs="Times New Roman"/>
        </w:rPr>
        <w:t> </w:t>
      </w:r>
      <w:hyperlink r:id="rId4" w:tgtFrame="_blank" w:history="1">
        <w:r>
          <w:rPr>
            <w:rFonts w:ascii="Times New Roman" w:eastAsia="Times New Roman" w:hAnsi="Times New Roman" w:cs="Times New Roman"/>
            <w:color w:val="0000EE"/>
          </w:rPr>
          <w:t>10.5.1</w:t>
        </w:r>
      </w:hyperlink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Кодекса об административных правонарушениях Российской Федерации в виде адми</w:t>
      </w:r>
      <w:r>
        <w:rPr>
          <w:rFonts w:ascii="Times New Roman" w:eastAsia="Times New Roman" w:hAnsi="Times New Roman" w:cs="Times New Roman"/>
        </w:rPr>
        <w:t>нистративного штрафа.</w:t>
      </w:r>
    </w:p>
    <w:p>
      <w:pPr>
        <w:spacing w:before="0" w:after="0"/>
        <w:ind w:firstLine="543"/>
        <w:jc w:val="both"/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</w:rPr>
        <w:t xml:space="preserve"> в порядке п. 2 ч. 3 ст.</w:t>
      </w:r>
      <w:r>
        <w:rPr>
          <w:rFonts w:ascii="Times New Roman" w:eastAsia="Times New Roman" w:hAnsi="Times New Roman" w:cs="Times New Roman"/>
        </w:rPr>
        <w:t> </w:t>
      </w:r>
      <w:hyperlink r:id="rId7" w:tgtFrame="_blank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29.10 КоАП</w:t>
        </w:r>
      </w:hyperlink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 xml:space="preserve">РФ разрешает вопрос о вещественном доказательстве, а именно: 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 (</w:t>
      </w:r>
      <w:r>
        <w:rPr>
          <w:rFonts w:ascii="Times New Roman" w:eastAsia="Times New Roman" w:hAnsi="Times New Roman" w:cs="Times New Roman"/>
        </w:rPr>
        <w:t>шестнадцать</w:t>
      </w:r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</w:rPr>
        <w:t xml:space="preserve"> растени</w:t>
      </w:r>
      <w:r>
        <w:rPr>
          <w:rFonts w:ascii="Times New Roman" w:eastAsia="Times New Roman" w:hAnsi="Times New Roman" w:cs="Times New Roman"/>
        </w:rPr>
        <w:t>й</w:t>
      </w:r>
      <w:r>
        <w:rPr>
          <w:rFonts w:ascii="Times New Roman" w:eastAsia="Times New Roman" w:hAnsi="Times New Roman" w:cs="Times New Roman"/>
        </w:rPr>
        <w:t>, являющи</w:t>
      </w:r>
      <w:r>
        <w:rPr>
          <w:rFonts w:ascii="Times New Roman" w:eastAsia="Times New Roman" w:hAnsi="Times New Roman" w:cs="Times New Roman"/>
        </w:rPr>
        <w:t>еся</w:t>
      </w:r>
      <w:r>
        <w:rPr>
          <w:rFonts w:ascii="Times New Roman" w:eastAsia="Times New Roman" w:hAnsi="Times New Roman" w:cs="Times New Roman"/>
        </w:rPr>
        <w:t xml:space="preserve"> растени</w:t>
      </w:r>
      <w:r>
        <w:rPr>
          <w:rFonts w:ascii="Times New Roman" w:eastAsia="Times New Roman" w:hAnsi="Times New Roman" w:cs="Times New Roman"/>
        </w:rPr>
        <w:t>ями</w:t>
      </w:r>
      <w:r>
        <w:rPr>
          <w:rFonts w:ascii="Times New Roman" w:eastAsia="Times New Roman" w:hAnsi="Times New Roman" w:cs="Times New Roman"/>
        </w:rPr>
        <w:t xml:space="preserve"> конопля рода </w:t>
      </w:r>
      <w:r>
        <w:rPr>
          <w:rFonts w:ascii="Times New Roman" w:eastAsia="Times New Roman" w:hAnsi="Times New Roman" w:cs="Times New Roman"/>
        </w:rPr>
        <w:t>Cannabis</w:t>
      </w:r>
      <w:r>
        <w:rPr>
          <w:rFonts w:ascii="Times New Roman" w:eastAsia="Times New Roman" w:hAnsi="Times New Roman" w:cs="Times New Roman"/>
        </w:rPr>
        <w:t>, содержащими наркотическое вещество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помещенн</w:t>
      </w:r>
      <w:r>
        <w:rPr>
          <w:rFonts w:ascii="Times New Roman" w:eastAsia="Times New Roman" w:hAnsi="Times New Roman" w:cs="Times New Roman"/>
        </w:rPr>
        <w:t>о</w:t>
      </w:r>
      <w:r>
        <w:rPr>
          <w:rFonts w:ascii="Times New Roman" w:eastAsia="Times New Roman" w:hAnsi="Times New Roman" w:cs="Times New Roman"/>
        </w:rPr>
        <w:t xml:space="preserve">е в </w:t>
      </w:r>
      <w:r>
        <w:rPr>
          <w:rFonts w:ascii="Times New Roman" w:eastAsia="Times New Roman" w:hAnsi="Times New Roman" w:cs="Times New Roman"/>
        </w:rPr>
        <w:t>два мешка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находящи</w:t>
      </w:r>
      <w:r>
        <w:rPr>
          <w:rFonts w:ascii="Times New Roman" w:eastAsia="Times New Roman" w:hAnsi="Times New Roman" w:cs="Times New Roman"/>
          <w:sz w:val="22"/>
          <w:szCs w:val="22"/>
        </w:rPr>
        <w:t>ес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я в центральной камере хранения наркотических средств МВД по </w:t>
      </w:r>
      <w:r>
        <w:rPr>
          <w:rStyle w:val="cat-Addressgrp-1rplc-28"/>
          <w:rFonts w:ascii="Times New Roman" w:eastAsia="Times New Roman" w:hAnsi="Times New Roman" w:cs="Times New Roman"/>
          <w:sz w:val="22"/>
          <w:szCs w:val="22"/>
        </w:rPr>
        <w:t>адрес</w:t>
      </w:r>
      <w:r>
        <w:rPr>
          <w:rFonts w:ascii="Times New Roman" w:eastAsia="Times New Roman" w:hAnsi="Times New Roman" w:cs="Times New Roman"/>
          <w:sz w:val="22"/>
          <w:szCs w:val="22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согласно квитанции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№ </w:t>
      </w:r>
      <w:r>
        <w:rPr>
          <w:rFonts w:ascii="Times New Roman" w:eastAsia="Times New Roman" w:hAnsi="Times New Roman" w:cs="Times New Roman"/>
        </w:rPr>
        <w:t>02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>40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от </w:t>
      </w:r>
      <w:r>
        <w:rPr>
          <w:rStyle w:val="cat-Dategrp-14rplc-29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>, и считает необходимым уничтожить вышеуказанн</w:t>
      </w:r>
      <w:r>
        <w:rPr>
          <w:rFonts w:ascii="Times New Roman" w:eastAsia="Times New Roman" w:hAnsi="Times New Roman" w:cs="Times New Roman"/>
        </w:rPr>
        <w:t>ы</w:t>
      </w:r>
      <w:r>
        <w:rPr>
          <w:rFonts w:ascii="Times New Roman" w:eastAsia="Times New Roman" w:hAnsi="Times New Roman" w:cs="Times New Roman"/>
        </w:rPr>
        <w:t>е растени</w:t>
      </w:r>
      <w:r>
        <w:rPr>
          <w:rFonts w:ascii="Times New Roman" w:eastAsia="Times New Roman" w:hAnsi="Times New Roman" w:cs="Times New Roman"/>
        </w:rPr>
        <w:t>я</w:t>
      </w:r>
      <w:r>
        <w:rPr>
          <w:rFonts w:ascii="Times New Roman" w:eastAsia="Times New Roman" w:hAnsi="Times New Roman" w:cs="Times New Roman"/>
        </w:rPr>
        <w:t xml:space="preserve"> конопл</w:t>
      </w:r>
      <w:r>
        <w:rPr>
          <w:rFonts w:ascii="Times New Roman" w:eastAsia="Times New Roman" w:hAnsi="Times New Roman" w:cs="Times New Roman"/>
        </w:rPr>
        <w:t>я</w:t>
      </w:r>
      <w:r>
        <w:rPr>
          <w:rFonts w:ascii="Times New Roman" w:eastAsia="Times New Roman" w:hAnsi="Times New Roman" w:cs="Times New Roman"/>
        </w:rPr>
        <w:t>, после вступления данного</w:t>
      </w:r>
      <w:r>
        <w:rPr>
          <w:rFonts w:ascii="Times New Roman" w:eastAsia="Times New Roman" w:hAnsi="Times New Roman" w:cs="Times New Roman"/>
        </w:rPr>
        <w:t xml:space="preserve"> постановления в законную силу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543"/>
        <w:jc w:val="both"/>
      </w:pPr>
      <w:r>
        <w:rPr>
          <w:rFonts w:ascii="Times New Roman" w:eastAsia="Times New Roman" w:hAnsi="Times New Roman" w:cs="Times New Roman"/>
        </w:rPr>
        <w:t xml:space="preserve">На основании изложенного, </w:t>
      </w:r>
      <w:r>
        <w:rPr>
          <w:rFonts w:ascii="Arial" w:eastAsia="Arial" w:hAnsi="Arial" w:cs="Arial"/>
        </w:rPr>
        <w:t>р</w:t>
      </w:r>
      <w:r>
        <w:rPr>
          <w:rFonts w:ascii="Times New Roman" w:eastAsia="Times New Roman" w:hAnsi="Times New Roman" w:cs="Times New Roman"/>
        </w:rPr>
        <w:t>уководствуясь статьями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10.5.1</w:t>
      </w:r>
      <w:r>
        <w:rPr>
          <w:rFonts w:ascii="Times New Roman" w:eastAsia="Times New Roman" w:hAnsi="Times New Roman" w:cs="Times New Roman"/>
        </w:rPr>
        <w:t xml:space="preserve">, 29.9 - 29.11 </w:t>
      </w:r>
      <w:r>
        <w:rPr>
          <w:rFonts w:ascii="Times New Roman" w:eastAsia="Times New Roman" w:hAnsi="Times New Roman" w:cs="Times New Roman"/>
        </w:rPr>
        <w:t>Кодекса Российской Федерации об административных правонарушениях, мировой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судья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</w:t>
      </w:r>
      <w:r>
        <w:rPr>
          <w:rFonts w:ascii="Times New Roman" w:eastAsia="Times New Roman" w:hAnsi="Times New Roman" w:cs="Times New Roman"/>
        </w:rPr>
        <w:t xml:space="preserve"> О С Т А Н О В И Л:</w:t>
      </w:r>
    </w:p>
    <w:p>
      <w:pPr>
        <w:widowControl w:val="0"/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Признать </w:t>
      </w:r>
      <w:r>
        <w:rPr>
          <w:rStyle w:val="cat-FIOgrp-16rplc-30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PassportDatagrp-24rplc-31"/>
          <w:rFonts w:ascii="Times New Roman" w:eastAsia="Times New Roman" w:hAnsi="Times New Roman" w:cs="Times New Roman"/>
        </w:rPr>
        <w:t>паспортные данные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виновным в совершении административного правонарушения, предусмотренного статьей 10.5.1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Кодекса Российской Федерации об административных правонарушениях, и назначить ему</w:t>
      </w:r>
      <w:r>
        <w:rPr>
          <w:rFonts w:ascii="Times New Roman" w:eastAsia="Times New Roman" w:hAnsi="Times New Roman" w:cs="Times New Roman"/>
        </w:rPr>
        <w:t xml:space="preserve">    </w:t>
      </w:r>
      <w:r>
        <w:rPr>
          <w:rFonts w:ascii="Times New Roman" w:eastAsia="Times New Roman" w:hAnsi="Times New Roman" w:cs="Times New Roman"/>
        </w:rPr>
        <w:t>административное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наказание</w:t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>в виде штрафа в размере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Style w:val="cat-Sumgrp-21rplc-32"/>
          <w:rFonts w:ascii="Times New Roman" w:eastAsia="Times New Roman" w:hAnsi="Times New Roman" w:cs="Times New Roman"/>
        </w:rPr>
        <w:t>сумма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В соответствии с частью 1 статьи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либо со дня истечения срока отсрочки или срока рассрочки, предусмотренных ст. 31.5 КоАП РФ на следующие реквизиты:</w:t>
      </w:r>
      <w:r>
        <w:rPr>
          <w:rFonts w:ascii="Times New Roman" w:eastAsia="Times New Roman" w:hAnsi="Times New Roman" w:cs="Times New Roman"/>
        </w:rPr>
        <w:t xml:space="preserve"> ИНН </w:t>
      </w:r>
      <w:r>
        <w:rPr>
          <w:rStyle w:val="cat-PhoneNumbergrp-26rplc-33"/>
          <w:rFonts w:ascii="Times New Roman" w:eastAsia="Times New Roman" w:hAnsi="Times New Roman" w:cs="Times New Roman"/>
        </w:rPr>
        <w:t>телефон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КПП </w:t>
      </w:r>
      <w:r>
        <w:rPr>
          <w:rStyle w:val="cat-PhoneNumbergrp-27rplc-34"/>
          <w:rFonts w:ascii="Times New Roman" w:eastAsia="Times New Roman" w:hAnsi="Times New Roman" w:cs="Times New Roman"/>
        </w:rPr>
        <w:t>телефон</w:t>
      </w:r>
      <w:r>
        <w:rPr>
          <w:rFonts w:ascii="Times New Roman" w:eastAsia="Times New Roman" w:hAnsi="Times New Roman" w:cs="Times New Roman"/>
        </w:rPr>
        <w:t xml:space="preserve">, ОГРН 1149102019164, Юридический адрес: </w:t>
      </w:r>
      <w:r>
        <w:rPr>
          <w:rStyle w:val="cat-Addressgrp-7rplc-35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>60-летия СССР, 28, Почтовый адрес: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Addressgrp-7rplc-36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>60-летия СССР, 28,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Банковские реквизиты:</w:t>
      </w:r>
      <w:r>
        <w:rPr>
          <w:rFonts w:ascii="Times New Roman" w:eastAsia="Times New Roman" w:hAnsi="Times New Roman" w:cs="Times New Roman"/>
        </w:rPr>
        <w:t xml:space="preserve"> Наименование банка: Отделение </w:t>
      </w:r>
      <w:r>
        <w:rPr>
          <w:rStyle w:val="cat-Addressgrp-1rplc-37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Банка России//УФК по </w:t>
      </w:r>
      <w:r>
        <w:rPr>
          <w:rStyle w:val="cat-Addressgrp-8rplc-38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(Министерство Юстиции </w:t>
      </w:r>
      <w:r>
        <w:rPr>
          <w:rStyle w:val="cat-Addressgrp-1rplc-39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БИК </w:t>
      </w:r>
      <w:r>
        <w:rPr>
          <w:rStyle w:val="cat-PhoneNumbergrp-28rplc-40"/>
          <w:rFonts w:ascii="Times New Roman" w:eastAsia="Times New Roman" w:hAnsi="Times New Roman" w:cs="Times New Roman"/>
        </w:rPr>
        <w:t>телефон</w:t>
      </w:r>
      <w:r>
        <w:rPr>
          <w:rFonts w:ascii="Times New Roman" w:eastAsia="Times New Roman" w:hAnsi="Times New Roman" w:cs="Times New Roman"/>
        </w:rPr>
        <w:t>, Единый казначейский счет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40102810645370000035,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Казначейский счет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03100643000000017500,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Лицевой счет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Style w:val="cat-PhoneNumbergrp-29rplc-41"/>
          <w:rFonts w:ascii="Times New Roman" w:eastAsia="Times New Roman" w:hAnsi="Times New Roman" w:cs="Times New Roman"/>
        </w:rPr>
        <w:t>телефон</w:t>
      </w:r>
      <w:r>
        <w:rPr>
          <w:rFonts w:ascii="Times New Roman" w:eastAsia="Times New Roman" w:hAnsi="Times New Roman" w:cs="Times New Roman"/>
        </w:rPr>
        <w:t xml:space="preserve"> в УФК по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Style w:val="cat-Addressgrp-1rplc-42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, Код Сводного реестра </w:t>
      </w:r>
      <w:r>
        <w:rPr>
          <w:rStyle w:val="cat-PhoneNumbergrp-30rplc-43"/>
          <w:rFonts w:ascii="Times New Roman" w:eastAsia="Times New Roman" w:hAnsi="Times New Roman" w:cs="Times New Roman"/>
        </w:rPr>
        <w:t>телефон</w:t>
      </w:r>
      <w:r>
        <w:rPr>
          <w:rFonts w:ascii="Times New Roman" w:eastAsia="Times New Roman" w:hAnsi="Times New Roman" w:cs="Times New Roman"/>
        </w:rPr>
        <w:t xml:space="preserve">, ОКТМО </w:t>
      </w:r>
      <w:r>
        <w:rPr>
          <w:rStyle w:val="cat-PhoneNumbergrp-31rplc-44"/>
          <w:rFonts w:ascii="Times New Roman" w:eastAsia="Times New Roman" w:hAnsi="Times New Roman" w:cs="Times New Roman"/>
        </w:rPr>
        <w:t>телефон</w:t>
      </w:r>
      <w:r>
        <w:rPr>
          <w:rFonts w:ascii="Times New Roman" w:eastAsia="Times New Roman" w:hAnsi="Times New Roman" w:cs="Times New Roman"/>
        </w:rPr>
        <w:t xml:space="preserve">, КБК </w:t>
      </w:r>
      <w:r>
        <w:rPr>
          <w:rStyle w:val="cat-PhoneNumbergrp-32rplc-45"/>
          <w:rFonts w:ascii="Times New Roman" w:eastAsia="Times New Roman" w:hAnsi="Times New Roman" w:cs="Times New Roman"/>
        </w:rPr>
        <w:t>телефон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PhoneNumbergrp-33rplc-46"/>
          <w:rFonts w:ascii="Times New Roman" w:eastAsia="Times New Roman" w:hAnsi="Times New Roman" w:cs="Times New Roman"/>
        </w:rPr>
        <w:t>телефон</w:t>
      </w:r>
      <w:r>
        <w:rPr>
          <w:rFonts w:ascii="Times New Roman" w:eastAsia="Times New Roman" w:hAnsi="Times New Roman" w:cs="Times New Roman"/>
        </w:rPr>
        <w:t>, УИН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0410760300275003222510166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При отсутствии документа, свидетельствующего об уплате административного штрафа, по истечении указанного срока, судья, орган, должностное лицо, вынесшие постановление, направляют соответствующие материалы судебному приставу-исполнителю для взыскания суммы административного штрафа в порядке, предусмотренном федеральным законодательством.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Вещественное доказательство</w:t>
      </w:r>
      <w:r>
        <w:rPr>
          <w:rFonts w:ascii="Times New Roman" w:eastAsia="Times New Roman" w:hAnsi="Times New Roman" w:cs="Times New Roman"/>
        </w:rPr>
        <w:t xml:space="preserve">: </w:t>
      </w:r>
      <w:r>
        <w:rPr>
          <w:rFonts w:ascii="Times New Roman" w:eastAsia="Times New Roman" w:hAnsi="Times New Roman" w:cs="Times New Roman"/>
        </w:rPr>
        <w:t>шестнадцать</w:t>
      </w:r>
      <w:r>
        <w:rPr>
          <w:rFonts w:ascii="Times New Roman" w:eastAsia="Times New Roman" w:hAnsi="Times New Roman" w:cs="Times New Roman"/>
        </w:rPr>
        <w:t xml:space="preserve"> растени</w:t>
      </w:r>
      <w:r>
        <w:rPr>
          <w:rFonts w:ascii="Times New Roman" w:eastAsia="Times New Roman" w:hAnsi="Times New Roman" w:cs="Times New Roman"/>
        </w:rPr>
        <w:t>й</w:t>
      </w:r>
      <w:r>
        <w:rPr>
          <w:rFonts w:ascii="Times New Roman" w:eastAsia="Times New Roman" w:hAnsi="Times New Roman" w:cs="Times New Roman"/>
        </w:rPr>
        <w:t>, являющ</w:t>
      </w:r>
      <w:r>
        <w:rPr>
          <w:rFonts w:ascii="Times New Roman" w:eastAsia="Times New Roman" w:hAnsi="Times New Roman" w:cs="Times New Roman"/>
        </w:rPr>
        <w:t>е</w:t>
      </w:r>
      <w:r>
        <w:rPr>
          <w:rFonts w:ascii="Times New Roman" w:eastAsia="Times New Roman" w:hAnsi="Times New Roman" w:cs="Times New Roman"/>
        </w:rPr>
        <w:t>еся растени</w:t>
      </w:r>
      <w:r>
        <w:rPr>
          <w:rFonts w:ascii="Times New Roman" w:eastAsia="Times New Roman" w:hAnsi="Times New Roman" w:cs="Times New Roman"/>
        </w:rPr>
        <w:t>ями</w:t>
      </w:r>
      <w:r>
        <w:rPr>
          <w:rFonts w:ascii="Times New Roman" w:eastAsia="Times New Roman" w:hAnsi="Times New Roman" w:cs="Times New Roman"/>
        </w:rPr>
        <w:t xml:space="preserve"> конопля рода </w:t>
      </w:r>
      <w:r>
        <w:rPr>
          <w:rFonts w:ascii="Times New Roman" w:eastAsia="Times New Roman" w:hAnsi="Times New Roman" w:cs="Times New Roman"/>
        </w:rPr>
        <w:t>Cannabis</w:t>
      </w:r>
      <w:r>
        <w:rPr>
          <w:rFonts w:ascii="Times New Roman" w:eastAsia="Times New Roman" w:hAnsi="Times New Roman" w:cs="Times New Roman"/>
        </w:rPr>
        <w:t>, содержащими наркотическое вещество</w:t>
      </w:r>
      <w:r>
        <w:rPr>
          <w:rFonts w:ascii="Times New Roman" w:eastAsia="Times New Roman" w:hAnsi="Times New Roman" w:cs="Times New Roman"/>
        </w:rPr>
        <w:t>, помещенн</w:t>
      </w:r>
      <w:r>
        <w:rPr>
          <w:rFonts w:ascii="Times New Roman" w:eastAsia="Times New Roman" w:hAnsi="Times New Roman" w:cs="Times New Roman"/>
        </w:rPr>
        <w:t>ы</w:t>
      </w:r>
      <w:r>
        <w:rPr>
          <w:rFonts w:ascii="Times New Roman" w:eastAsia="Times New Roman" w:hAnsi="Times New Roman" w:cs="Times New Roman"/>
        </w:rPr>
        <w:t xml:space="preserve">е </w:t>
      </w:r>
      <w:r>
        <w:rPr>
          <w:rFonts w:ascii="Times New Roman" w:eastAsia="Times New Roman" w:hAnsi="Times New Roman" w:cs="Times New Roman"/>
        </w:rPr>
        <w:t xml:space="preserve">в </w:t>
      </w:r>
      <w:r>
        <w:rPr>
          <w:rFonts w:ascii="Times New Roman" w:eastAsia="Times New Roman" w:hAnsi="Times New Roman" w:cs="Times New Roman"/>
        </w:rPr>
        <w:t>два мешка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находящийся в центральной камере хранения наркотических средств МВД по </w:t>
      </w:r>
      <w:r>
        <w:rPr>
          <w:rStyle w:val="cat-Addressgrp-1rplc-47"/>
          <w:rFonts w:ascii="Times New Roman" w:eastAsia="Times New Roman" w:hAnsi="Times New Roman" w:cs="Times New Roman"/>
          <w:sz w:val="22"/>
          <w:szCs w:val="22"/>
        </w:rPr>
        <w:t>адрес</w:t>
      </w:r>
      <w:r>
        <w:rPr>
          <w:rFonts w:ascii="Times New Roman" w:eastAsia="Times New Roman" w:hAnsi="Times New Roman" w:cs="Times New Roman"/>
          <w:sz w:val="22"/>
          <w:szCs w:val="22"/>
        </w:rPr>
        <w:t>,</w:t>
      </w:r>
      <w:r>
        <w:rPr>
          <w:rFonts w:ascii="Times New Roman" w:eastAsia="Times New Roman" w:hAnsi="Times New Roman" w:cs="Times New Roman"/>
        </w:rPr>
        <w:t xml:space="preserve"> согласно квитанции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№ </w:t>
      </w:r>
      <w:r>
        <w:rPr>
          <w:rFonts w:ascii="Times New Roman" w:eastAsia="Times New Roman" w:hAnsi="Times New Roman" w:cs="Times New Roman"/>
        </w:rPr>
        <w:t>022</w:t>
      </w:r>
      <w:r>
        <w:rPr>
          <w:rFonts w:ascii="Times New Roman" w:eastAsia="Times New Roman" w:hAnsi="Times New Roman" w:cs="Times New Roman"/>
        </w:rPr>
        <w:t>40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от </w:t>
      </w:r>
      <w:r>
        <w:rPr>
          <w:rStyle w:val="cat-Dategrp-14rplc-48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– уничтожить </w:t>
      </w:r>
      <w:r>
        <w:rPr>
          <w:rFonts w:ascii="Times New Roman" w:eastAsia="Times New Roman" w:hAnsi="Times New Roman" w:cs="Times New Roman"/>
        </w:rPr>
        <w:t>после вступления постановления в законную силу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может быть обжаловано в Бахчисарайский районный суд </w:t>
      </w:r>
      <w:r>
        <w:rPr>
          <w:rStyle w:val="cat-Addressgrp-1rplc-49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путем подачи жалобы через мирового судью судебного участка № 2</w:t>
      </w:r>
      <w:r>
        <w:rPr>
          <w:rFonts w:ascii="Times New Roman" w:eastAsia="Times New Roman" w:hAnsi="Times New Roman" w:cs="Times New Roman"/>
        </w:rPr>
        <w:t>7</w:t>
      </w:r>
      <w:r>
        <w:rPr>
          <w:rFonts w:ascii="Times New Roman" w:eastAsia="Times New Roman" w:hAnsi="Times New Roman" w:cs="Times New Roman"/>
        </w:rPr>
        <w:t xml:space="preserve"> Бахчисарайского судебного района (</w:t>
      </w:r>
      <w:r>
        <w:rPr>
          <w:rStyle w:val="cat-Addressgrp-2rplc-50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Style w:val="cat-Addressgrp-1rplc-51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в течение 10 </w:t>
      </w:r>
      <w:r>
        <w:rPr>
          <w:rFonts w:ascii="Times New Roman" w:eastAsia="Times New Roman" w:hAnsi="Times New Roman" w:cs="Times New Roman"/>
        </w:rPr>
        <w:t>дней</w:t>
      </w:r>
      <w:r>
        <w:rPr>
          <w:rFonts w:ascii="Times New Roman" w:eastAsia="Times New Roman" w:hAnsi="Times New Roman" w:cs="Times New Roman"/>
        </w:rPr>
        <w:t xml:space="preserve"> со дня вручения или получения копии постановления.</w:t>
      </w:r>
    </w:p>
    <w:p>
      <w:pPr>
        <w:spacing w:before="0" w:after="0"/>
        <w:ind w:firstLine="708"/>
        <w:jc w:val="both"/>
      </w:pPr>
    </w:p>
    <w:p>
      <w:pPr>
        <w:spacing w:before="0" w:after="200" w:line="276" w:lineRule="auto"/>
        <w:ind w:firstLine="709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Style w:val="cat-FIOgrp-20rplc-52"/>
          <w:rFonts w:ascii="Times New Roman" w:eastAsia="Times New Roman" w:hAnsi="Times New Roman" w:cs="Times New Roman"/>
        </w:rPr>
        <w:t>фио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Dategrp-9rplc-0">
    <w:name w:val="cat-Date grp-9 rplc-0"/>
    <w:basedOn w:val="DefaultParagraphFont"/>
  </w:style>
  <w:style w:type="character" w:customStyle="1" w:styleId="cat-Addressgrp-0rplc-1">
    <w:name w:val="cat-Address grp-0 rplc-1"/>
    <w:basedOn w:val="DefaultParagraphFont"/>
  </w:style>
  <w:style w:type="character" w:customStyle="1" w:styleId="cat-Addressgrp-2rplc-2">
    <w:name w:val="cat-Address grp-2 rplc-2"/>
    <w:basedOn w:val="DefaultParagraphFont"/>
  </w:style>
  <w:style w:type="character" w:customStyle="1" w:styleId="cat-Addressgrp-1rplc-3">
    <w:name w:val="cat-Address grp-1 rplc-3"/>
    <w:basedOn w:val="DefaultParagraphFont"/>
  </w:style>
  <w:style w:type="character" w:customStyle="1" w:styleId="cat-FIOgrp-17rplc-4">
    <w:name w:val="cat-FIO grp-17 rplc-4"/>
    <w:basedOn w:val="DefaultParagraphFont"/>
  </w:style>
  <w:style w:type="character" w:customStyle="1" w:styleId="cat-Addressgrp-3rplc-5">
    <w:name w:val="cat-Address grp-3 rplc-5"/>
    <w:basedOn w:val="DefaultParagraphFont"/>
  </w:style>
  <w:style w:type="character" w:customStyle="1" w:styleId="cat-FIOgrp-16rplc-6">
    <w:name w:val="cat-FIO grp-16 rplc-6"/>
    <w:basedOn w:val="DefaultParagraphFont"/>
  </w:style>
  <w:style w:type="character" w:customStyle="1" w:styleId="cat-PassportDatagrp-22rplc-7">
    <w:name w:val="cat-PassportData grp-22 rplc-7"/>
    <w:basedOn w:val="DefaultParagraphFont"/>
  </w:style>
  <w:style w:type="character" w:customStyle="1" w:styleId="cat-Addressgrp-4rplc-8">
    <w:name w:val="cat-Address grp-4 rplc-8"/>
    <w:basedOn w:val="DefaultParagraphFont"/>
  </w:style>
  <w:style w:type="character" w:customStyle="1" w:styleId="cat-PassportDatagrp-23rplc-9">
    <w:name w:val="cat-PassportData grp-23 rplc-9"/>
    <w:basedOn w:val="DefaultParagraphFont"/>
  </w:style>
  <w:style w:type="character" w:customStyle="1" w:styleId="cat-ExternalSystemDefinedgrp-35rplc-10">
    <w:name w:val="cat-ExternalSystemDefined grp-35 rplc-10"/>
    <w:basedOn w:val="DefaultParagraphFont"/>
  </w:style>
  <w:style w:type="character" w:customStyle="1" w:styleId="cat-ExternalSystemDefinedgrp-34rplc-11">
    <w:name w:val="cat-ExternalSystemDefined grp-34 rplc-11"/>
    <w:basedOn w:val="DefaultParagraphFont"/>
  </w:style>
  <w:style w:type="character" w:customStyle="1" w:styleId="cat-Dategrp-10rplc-12">
    <w:name w:val="cat-Date grp-10 rplc-12"/>
    <w:basedOn w:val="DefaultParagraphFont"/>
  </w:style>
  <w:style w:type="character" w:customStyle="1" w:styleId="cat-Timegrp-25rplc-13">
    <w:name w:val="cat-Time grp-25 rplc-13"/>
    <w:basedOn w:val="DefaultParagraphFont"/>
  </w:style>
  <w:style w:type="character" w:customStyle="1" w:styleId="cat-Addressgrp-5rplc-14">
    <w:name w:val="cat-Address grp-5 rplc-14"/>
    <w:basedOn w:val="DefaultParagraphFont"/>
  </w:style>
  <w:style w:type="character" w:customStyle="1" w:styleId="cat-FIOgrp-18rplc-15">
    <w:name w:val="cat-FIO grp-18 rplc-15"/>
    <w:basedOn w:val="DefaultParagraphFont"/>
  </w:style>
  <w:style w:type="character" w:customStyle="1" w:styleId="cat-Dategrp-11rplc-16">
    <w:name w:val="cat-Date grp-11 rplc-16"/>
    <w:basedOn w:val="DefaultParagraphFont"/>
  </w:style>
  <w:style w:type="character" w:customStyle="1" w:styleId="cat-FIOgrp-18rplc-17">
    <w:name w:val="cat-FIO grp-18 rplc-17"/>
    <w:basedOn w:val="DefaultParagraphFont"/>
  </w:style>
  <w:style w:type="character" w:customStyle="1" w:styleId="cat-FIOgrp-18rplc-18">
    <w:name w:val="cat-FIO grp-18 rplc-18"/>
    <w:basedOn w:val="DefaultParagraphFont"/>
  </w:style>
  <w:style w:type="character" w:customStyle="1" w:styleId="cat-Dategrp-12rplc-19">
    <w:name w:val="cat-Date grp-12 rplc-19"/>
    <w:basedOn w:val="DefaultParagraphFont"/>
  </w:style>
  <w:style w:type="character" w:customStyle="1" w:styleId="cat-FIOgrp-18rplc-20">
    <w:name w:val="cat-FIO grp-18 rplc-20"/>
    <w:basedOn w:val="DefaultParagraphFont"/>
  </w:style>
  <w:style w:type="character" w:customStyle="1" w:styleId="cat-Addressgrp-6rplc-21">
    <w:name w:val="cat-Address grp-6 rplc-21"/>
    <w:basedOn w:val="DefaultParagraphFont"/>
  </w:style>
  <w:style w:type="character" w:customStyle="1" w:styleId="cat-Dategrp-13rplc-22">
    <w:name w:val="cat-Date grp-13 rplc-22"/>
    <w:basedOn w:val="DefaultParagraphFont"/>
  </w:style>
  <w:style w:type="character" w:customStyle="1" w:styleId="cat-Addressgrp-1rplc-23">
    <w:name w:val="cat-Address grp-1 rplc-23"/>
    <w:basedOn w:val="DefaultParagraphFont"/>
  </w:style>
  <w:style w:type="character" w:customStyle="1" w:styleId="cat-Dategrp-11rplc-24">
    <w:name w:val="cat-Date grp-11 rplc-24"/>
    <w:basedOn w:val="DefaultParagraphFont"/>
  </w:style>
  <w:style w:type="character" w:customStyle="1" w:styleId="cat-Dategrp-14rplc-25">
    <w:name w:val="cat-Date grp-14 rplc-25"/>
    <w:basedOn w:val="DefaultParagraphFont"/>
  </w:style>
  <w:style w:type="character" w:customStyle="1" w:styleId="cat-Dategrp-15rplc-26">
    <w:name w:val="cat-Date grp-15 rplc-26"/>
    <w:basedOn w:val="DefaultParagraphFont"/>
  </w:style>
  <w:style w:type="character" w:customStyle="1" w:styleId="cat-FIOgrp-19rplc-27">
    <w:name w:val="cat-FIO grp-19 rplc-27"/>
    <w:basedOn w:val="DefaultParagraphFont"/>
  </w:style>
  <w:style w:type="character" w:customStyle="1" w:styleId="cat-Addressgrp-1rplc-28">
    <w:name w:val="cat-Address grp-1 rplc-28"/>
    <w:basedOn w:val="DefaultParagraphFont"/>
  </w:style>
  <w:style w:type="character" w:customStyle="1" w:styleId="cat-Dategrp-14rplc-29">
    <w:name w:val="cat-Date grp-14 rplc-29"/>
    <w:basedOn w:val="DefaultParagraphFont"/>
  </w:style>
  <w:style w:type="character" w:customStyle="1" w:styleId="cat-FIOgrp-16rplc-30">
    <w:name w:val="cat-FIO grp-16 rplc-30"/>
    <w:basedOn w:val="DefaultParagraphFont"/>
  </w:style>
  <w:style w:type="character" w:customStyle="1" w:styleId="cat-PassportDatagrp-24rplc-31">
    <w:name w:val="cat-PassportData grp-24 rplc-31"/>
    <w:basedOn w:val="DefaultParagraphFont"/>
  </w:style>
  <w:style w:type="character" w:customStyle="1" w:styleId="cat-Sumgrp-21rplc-32">
    <w:name w:val="cat-Sum grp-21 rplc-32"/>
    <w:basedOn w:val="DefaultParagraphFont"/>
  </w:style>
  <w:style w:type="character" w:customStyle="1" w:styleId="cat-PhoneNumbergrp-26rplc-33">
    <w:name w:val="cat-PhoneNumber grp-26 rplc-33"/>
    <w:basedOn w:val="DefaultParagraphFont"/>
  </w:style>
  <w:style w:type="character" w:customStyle="1" w:styleId="cat-PhoneNumbergrp-27rplc-34">
    <w:name w:val="cat-PhoneNumber grp-27 rplc-34"/>
    <w:basedOn w:val="DefaultParagraphFont"/>
  </w:style>
  <w:style w:type="character" w:customStyle="1" w:styleId="cat-Addressgrp-7rplc-35">
    <w:name w:val="cat-Address grp-7 rplc-35"/>
    <w:basedOn w:val="DefaultParagraphFont"/>
  </w:style>
  <w:style w:type="character" w:customStyle="1" w:styleId="cat-Addressgrp-7rplc-36">
    <w:name w:val="cat-Address grp-7 rplc-36"/>
    <w:basedOn w:val="DefaultParagraphFont"/>
  </w:style>
  <w:style w:type="character" w:customStyle="1" w:styleId="cat-Addressgrp-1rplc-37">
    <w:name w:val="cat-Address grp-1 rplc-37"/>
    <w:basedOn w:val="DefaultParagraphFont"/>
  </w:style>
  <w:style w:type="character" w:customStyle="1" w:styleId="cat-Addressgrp-8rplc-38">
    <w:name w:val="cat-Address grp-8 rplc-38"/>
    <w:basedOn w:val="DefaultParagraphFont"/>
  </w:style>
  <w:style w:type="character" w:customStyle="1" w:styleId="cat-Addressgrp-1rplc-39">
    <w:name w:val="cat-Address grp-1 rplc-39"/>
    <w:basedOn w:val="DefaultParagraphFont"/>
  </w:style>
  <w:style w:type="character" w:customStyle="1" w:styleId="cat-PhoneNumbergrp-28rplc-40">
    <w:name w:val="cat-PhoneNumber grp-28 rplc-40"/>
    <w:basedOn w:val="DefaultParagraphFont"/>
  </w:style>
  <w:style w:type="character" w:customStyle="1" w:styleId="cat-PhoneNumbergrp-29rplc-41">
    <w:name w:val="cat-PhoneNumber grp-29 rplc-41"/>
    <w:basedOn w:val="DefaultParagraphFont"/>
  </w:style>
  <w:style w:type="character" w:customStyle="1" w:styleId="cat-Addressgrp-1rplc-42">
    <w:name w:val="cat-Address grp-1 rplc-42"/>
    <w:basedOn w:val="DefaultParagraphFont"/>
  </w:style>
  <w:style w:type="character" w:customStyle="1" w:styleId="cat-PhoneNumbergrp-30rplc-43">
    <w:name w:val="cat-PhoneNumber grp-30 rplc-43"/>
    <w:basedOn w:val="DefaultParagraphFont"/>
  </w:style>
  <w:style w:type="character" w:customStyle="1" w:styleId="cat-PhoneNumbergrp-31rplc-44">
    <w:name w:val="cat-PhoneNumber grp-31 rplc-44"/>
    <w:basedOn w:val="DefaultParagraphFont"/>
  </w:style>
  <w:style w:type="character" w:customStyle="1" w:styleId="cat-PhoneNumbergrp-32rplc-45">
    <w:name w:val="cat-PhoneNumber grp-32 rplc-45"/>
    <w:basedOn w:val="DefaultParagraphFont"/>
  </w:style>
  <w:style w:type="character" w:customStyle="1" w:styleId="cat-PhoneNumbergrp-33rplc-46">
    <w:name w:val="cat-PhoneNumber grp-33 rplc-46"/>
    <w:basedOn w:val="DefaultParagraphFont"/>
  </w:style>
  <w:style w:type="character" w:customStyle="1" w:styleId="cat-Addressgrp-1rplc-47">
    <w:name w:val="cat-Address grp-1 rplc-47"/>
    <w:basedOn w:val="DefaultParagraphFont"/>
  </w:style>
  <w:style w:type="character" w:customStyle="1" w:styleId="cat-Dategrp-14rplc-48">
    <w:name w:val="cat-Date grp-14 rplc-48"/>
    <w:basedOn w:val="DefaultParagraphFont"/>
  </w:style>
  <w:style w:type="character" w:customStyle="1" w:styleId="cat-Addressgrp-1rplc-49">
    <w:name w:val="cat-Address grp-1 rplc-49"/>
    <w:basedOn w:val="DefaultParagraphFont"/>
  </w:style>
  <w:style w:type="character" w:customStyle="1" w:styleId="cat-Addressgrp-2rplc-50">
    <w:name w:val="cat-Address grp-2 rplc-50"/>
    <w:basedOn w:val="DefaultParagraphFont"/>
  </w:style>
  <w:style w:type="character" w:customStyle="1" w:styleId="cat-Addressgrp-1rplc-51">
    <w:name w:val="cat-Address grp-1 rplc-51"/>
    <w:basedOn w:val="DefaultParagraphFont"/>
  </w:style>
  <w:style w:type="character" w:customStyle="1" w:styleId="cat-FIOgrp-20rplc-52">
    <w:name w:val="cat-FIO grp-20 rplc-52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koap/razdel-ii/glava-10/statia-10.5.1/" TargetMode="External" /><Relationship Id="rId5" Type="http://schemas.openxmlformats.org/officeDocument/2006/relationships/hyperlink" Target="http://sudact.ru/law/koap/razdel-iv/glava-26/statia-26.11/" TargetMode="External" /><Relationship Id="rId6" Type="http://schemas.openxmlformats.org/officeDocument/2006/relationships/hyperlink" Target="http://sudact.ru/law/uk-rf/osobennaia-chast/razdel-ix/glava-25/statia-231_1/" TargetMode="External" /><Relationship Id="rId7" Type="http://schemas.openxmlformats.org/officeDocument/2006/relationships/hyperlink" Target="http://sudact.ru/law/koap/razdel-iv/glava-29/statia-29.10/" TargetMode="External" /><Relationship Id="rId8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