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r>
        <w:rPr>
          <w:rFonts w:ascii="Times New Roman" w:eastAsia="Times New Roman" w:hAnsi="Times New Roman" w:cs="Times New Roman"/>
        </w:rPr>
        <w:t xml:space="preserve">  </w:t>
      </w:r>
      <w:r>
        <w:rPr>
          <w:rFonts w:ascii="Times New Roman" w:eastAsia="Times New Roman" w:hAnsi="Times New Roman" w:cs="Times New Roman"/>
        </w:rPr>
        <w:t>Дело №5-2</w:t>
      </w:r>
      <w:r>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rPr>
        <w:t>22</w:t>
      </w:r>
      <w:r>
        <w:rPr>
          <w:rFonts w:ascii="Times New Roman" w:eastAsia="Times New Roman" w:hAnsi="Times New Roman" w:cs="Times New Roman"/>
        </w:rPr>
        <w:t>/202</w:t>
      </w:r>
      <w:r>
        <w:rPr>
          <w:rFonts w:ascii="Times New Roman" w:eastAsia="Times New Roman" w:hAnsi="Times New Roman" w:cs="Times New Roman"/>
        </w:rPr>
        <w:t>6</w:t>
      </w: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9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Мировой судья судебного участка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4rplc-5"/>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13rplc-6"/>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25rplc-7"/>
          <w:rFonts w:ascii="Times New Roman" w:eastAsia="Times New Roman" w:hAnsi="Times New Roman" w:cs="Times New Roman"/>
        </w:rPr>
        <w:t>...</w:t>
      </w:r>
      <w:r>
        <w:rPr>
          <w:rStyle w:val="cat-PassportDatagrp-19rplc-8"/>
          <w:rFonts w:ascii="Times New Roman" w:eastAsia="Times New Roman" w:hAnsi="Times New Roman" w:cs="Times New Roman"/>
        </w:rPr>
        <w:t>паспортные данные</w:t>
      </w:r>
      <w:r>
        <w:rPr>
          <w:rStyle w:val="cat-Addressgrp-4rplc-9"/>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0rplc-10"/>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 подразделения: </w:t>
      </w:r>
      <w:r>
        <w:rPr>
          <w:rStyle w:val="cat-PhoneNumbergrp-24rplc-11"/>
          <w:rFonts w:ascii="Times New Roman" w:eastAsia="Times New Roman" w:hAnsi="Times New Roman" w:cs="Times New Roman"/>
        </w:rPr>
        <w:t>телефон</w:t>
      </w:r>
      <w:r>
        <w:rPr>
          <w:rFonts w:ascii="Times New Roman" w:eastAsia="Times New Roman" w:hAnsi="Times New Roman" w:cs="Times New Roman"/>
        </w:rPr>
        <w:t xml:space="preserve">, Дата выдачи: </w:t>
      </w:r>
      <w:r>
        <w:rPr>
          <w:rStyle w:val="cat-Dategrp-10rplc-12"/>
          <w:rFonts w:ascii="Times New Roman" w:eastAsia="Times New Roman" w:hAnsi="Times New Roman" w:cs="Times New Roman"/>
        </w:rPr>
        <w:t>дата</w:t>
      </w:r>
      <w:r>
        <w:rPr>
          <w:rFonts w:ascii="Times New Roman" w:eastAsia="Times New Roman" w:hAnsi="Times New Roman" w:cs="Times New Roman"/>
        </w:rPr>
        <w:t xml:space="preserve">, ИНН: 910407858763, Адрес регистрации: </w:t>
      </w:r>
      <w:r>
        <w:rPr>
          <w:rStyle w:val="cat-Addressgrp-5rplc-13"/>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официально нетрудоустроенного, </w:t>
      </w:r>
      <w:r>
        <w:rPr>
          <w:rFonts w:ascii="Times New Roman" w:eastAsia="Times New Roman" w:hAnsi="Times New Roman" w:cs="Times New Roman"/>
        </w:rPr>
        <w:t>инвалидом 1 и 2 группы не является, не</w:t>
      </w:r>
      <w:r>
        <w:rPr>
          <w:rFonts w:ascii="Times New Roman" w:eastAsia="Times New Roman" w:hAnsi="Times New Roman" w:cs="Times New Roman"/>
        </w:rPr>
        <w:t xml:space="preserve"> военнослужащ</w:t>
      </w:r>
      <w:r>
        <w:rPr>
          <w:rFonts w:ascii="Times New Roman" w:eastAsia="Times New Roman" w:hAnsi="Times New Roman" w:cs="Times New Roman"/>
        </w:rPr>
        <w:t>его</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11rplc-1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1rplc-15"/>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5rplc-1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7rplc-17"/>
          <w:rFonts w:ascii="Times New Roman" w:eastAsia="Times New Roman" w:hAnsi="Times New Roman" w:cs="Times New Roman"/>
        </w:rPr>
        <w:t>адрес</w:t>
      </w:r>
      <w:r>
        <w:rPr>
          <w:rFonts w:ascii="Times New Roman" w:eastAsia="Times New Roman" w:hAnsi="Times New Roman" w:cs="Times New Roman"/>
        </w:rPr>
        <w:t xml:space="preserve"> на 0 км. + 20 м., вблизи </w:t>
      </w:r>
      <w:r>
        <w:rPr>
          <w:rStyle w:val="cat-Addressgrp-6rplc-18"/>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Style w:val="cat-CarMakeModelgrp-23rplc-19"/>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отсутствует</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FIOgrp-15rplc-20"/>
          <w:rFonts w:ascii="Times New Roman" w:eastAsia="Times New Roman" w:hAnsi="Times New Roman" w:cs="Times New Roman"/>
        </w:rPr>
        <w:t>фио</w:t>
      </w:r>
      <w:r>
        <w:rPr>
          <w:rFonts w:ascii="Times New Roman" w:eastAsia="Times New Roman" w:hAnsi="Times New Roman" w:cs="Times New Roman"/>
        </w:rPr>
        <w:t xml:space="preserve">, при наличии признаков опьянения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инспектора ДПС ОДПС Госавтоинспекции ОМВД по </w:t>
      </w:r>
      <w:r>
        <w:rPr>
          <w:rStyle w:val="cat-Addressgrp-2rplc-2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лейтенанта</w:t>
      </w:r>
      <w:r>
        <w:rPr>
          <w:rFonts w:ascii="Times New Roman" w:eastAsia="Times New Roman" w:hAnsi="Times New Roman" w:cs="Times New Roman"/>
        </w:rPr>
        <w:t xml:space="preserve"> полиции </w:t>
      </w:r>
      <w:r>
        <w:rPr>
          <w:rStyle w:val="cat-FIOgrp-16rplc-22"/>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12rplc-23"/>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5rplc-2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свою</w:t>
      </w:r>
      <w:r>
        <w:rPr>
          <w:rFonts w:ascii="Times New Roman" w:eastAsia="Times New Roman" w:hAnsi="Times New Roman" w:cs="Times New Roman"/>
        </w:rPr>
        <w:t xml:space="preserve">  </w:t>
      </w:r>
      <w:r>
        <w:rPr>
          <w:rFonts w:ascii="Times New Roman" w:eastAsia="Times New Roman" w:hAnsi="Times New Roman" w:cs="Times New Roman"/>
        </w:rPr>
        <w:t>в совершении указанного административного правонарушения признал, просил назначить минимальное наказание</w:t>
      </w:r>
      <w:r>
        <w:rPr>
          <w:rFonts w:ascii="Times New Roman" w:eastAsia="Times New Roman" w:hAnsi="Times New Roman" w:cs="Times New Roman"/>
        </w:rPr>
        <w:t xml:space="preserve"> в виде штрафа</w:t>
      </w:r>
      <w:r>
        <w:rPr>
          <w:rFonts w:ascii="Times New Roman" w:eastAsia="Times New Roman" w:hAnsi="Times New Roman" w:cs="Times New Roman"/>
        </w:rPr>
        <w:t xml:space="preserve">.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15rplc-25"/>
          <w:rFonts w:ascii="Times New Roman" w:eastAsia="Times New Roman" w:hAnsi="Times New Roman" w:cs="Times New Roman"/>
        </w:rPr>
        <w:t>фио</w:t>
      </w:r>
      <w:r>
        <w:rPr>
          <w:rFonts w:ascii="Times New Roman" w:eastAsia="Times New Roman" w:hAnsi="Times New Roman" w:cs="Times New Roman"/>
        </w:rPr>
        <w:t xml:space="preserve"> 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 xml:space="preserve">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Pr>
          <w:rFonts w:ascii="Times New Roman" w:eastAsia="Times New Roman" w:hAnsi="Times New Roman" w:cs="Times New Roman"/>
        </w:rPr>
        <w:t>деяния, влечет административный арест на срок от десяти до пятнадцати суток или наложение</w:t>
      </w:r>
      <w:r>
        <w:rPr>
          <w:rFonts w:ascii="Times New Roman" w:eastAsia="Times New Roman" w:hAnsi="Times New Roman" w:cs="Times New Roman"/>
        </w:rPr>
        <w:t xml:space="preserve"> административного штрафа на лиц, в отношении которых в соответствии с настоящим Кодексом не может применяться административный арест, в размере </w:t>
      </w:r>
      <w:r>
        <w:rPr>
          <w:rStyle w:val="cat-SumInWordsgrp-18rplc-26"/>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12rplc-27"/>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15rplc-2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306664</w:t>
      </w:r>
      <w:r>
        <w:rPr>
          <w:rFonts w:ascii="Times New Roman" w:eastAsia="Times New Roman" w:hAnsi="Times New Roman" w:cs="Times New Roman"/>
        </w:rPr>
        <w:t xml:space="preserve"> от </w:t>
      </w:r>
      <w:r>
        <w:rPr>
          <w:rStyle w:val="cat-Dategrp-11rplc-29"/>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5rplc-3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При этом</w:t>
      </w:r>
      <w:r>
        <w:rPr>
          <w:rFonts w:ascii="Times New Roman" w:eastAsia="Times New Roman" w:hAnsi="Times New Roman" w:cs="Times New Roman"/>
        </w:rPr>
        <w:t>,</w:t>
      </w:r>
      <w:r>
        <w:rPr>
          <w:rFonts w:ascii="Times New Roman" w:eastAsia="Times New Roman" w:hAnsi="Times New Roman" w:cs="Times New Roman"/>
        </w:rPr>
        <w:t xml:space="preserve"> в протоколе в графе «объяснения лица, в отношении которого возбуждено дело об административном правонарушении» </w:t>
      </w:r>
      <w:r>
        <w:rPr>
          <w:rStyle w:val="cat-FIOgrp-15rplc-31"/>
          <w:rFonts w:ascii="Times New Roman" w:eastAsia="Times New Roman" w:hAnsi="Times New Roman" w:cs="Times New Roman"/>
        </w:rPr>
        <w:t>фио</w:t>
      </w:r>
      <w:r>
        <w:rPr>
          <w:rFonts w:ascii="Times New Roman" w:eastAsia="Times New Roman" w:hAnsi="Times New Roman" w:cs="Times New Roman"/>
        </w:rPr>
        <w:t xml:space="preserve"> собственноручно написал: «</w:t>
      </w:r>
      <w:r>
        <w:rPr>
          <w:rFonts w:ascii="Times New Roman" w:eastAsia="Times New Roman" w:hAnsi="Times New Roman" w:cs="Times New Roman"/>
        </w:rPr>
        <w:t>согласен</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71</w:t>
      </w:r>
      <w:r>
        <w:rPr>
          <w:rFonts w:ascii="Times New Roman" w:eastAsia="Times New Roman" w:hAnsi="Times New Roman" w:cs="Times New Roman"/>
        </w:rPr>
        <w:t>72</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1rplc-32"/>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15rplc-3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5rplc-34"/>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 неустойчивость позы, нарушение речи)</w:t>
      </w:r>
      <w:r>
        <w:rPr>
          <w:rFonts w:ascii="Times New Roman" w:eastAsia="Times New Roman" w:hAnsi="Times New Roman" w:cs="Times New Roman"/>
        </w:rPr>
        <w:t xml:space="preserve">, в </w:t>
      </w:r>
      <w:r>
        <w:rPr>
          <w:rFonts w:ascii="Times New Roman" w:eastAsia="Times New Roman" w:hAnsi="Times New Roman" w:cs="Times New Roman"/>
        </w:rPr>
        <w:t>связи</w:t>
      </w:r>
      <w:r>
        <w:rPr>
          <w:rFonts w:ascii="Times New Roman" w:eastAsia="Times New Roman" w:hAnsi="Times New Roman" w:cs="Times New Roman"/>
        </w:rPr>
        <w:t xml:space="preserve"> с чем был отстранен от управления транспортным средством, копию протокола </w:t>
      </w:r>
      <w:r>
        <w:rPr>
          <w:rStyle w:val="cat-FIOgrp-15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получил.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протокол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8rplc-36"/>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5302</w:t>
      </w:r>
      <w:r>
        <w:rPr>
          <w:rFonts w:ascii="Times New Roman" w:eastAsia="Times New Roman" w:hAnsi="Times New Roman" w:cs="Times New Roman"/>
        </w:rPr>
        <w:t xml:space="preserve"> от </w:t>
      </w:r>
      <w:r>
        <w:rPr>
          <w:rStyle w:val="cat-Dategrp-11rplc-37"/>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5rplc-3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права, предусмотренные ст.25.1 КоАП РФ, ст.51 Конституции Российской Федерации, разъясненные </w:t>
      </w:r>
      <w:r>
        <w:rPr>
          <w:rStyle w:val="cat-Dategrp-11rplc-39"/>
          <w:rFonts w:ascii="Times New Roman" w:eastAsia="Times New Roman" w:hAnsi="Times New Roman" w:cs="Times New Roman"/>
        </w:rPr>
        <w:t>дата</w:t>
      </w:r>
      <w:r>
        <w:rPr>
          <w:rFonts w:ascii="Times New Roman" w:eastAsia="Times New Roman" w:hAnsi="Times New Roman" w:cs="Times New Roman"/>
        </w:rPr>
        <w:t xml:space="preserve"> </w:t>
      </w:r>
      <w:r>
        <w:rPr>
          <w:rStyle w:val="cat-FIOgrp-15rplc-40"/>
          <w:rFonts w:ascii="Times New Roman" w:eastAsia="Times New Roman" w:hAnsi="Times New Roman" w:cs="Times New Roman"/>
        </w:rPr>
        <w:t>фио</w:t>
      </w:r>
      <w:r>
        <w:rPr>
          <w:rFonts w:ascii="Times New Roman" w:eastAsia="Times New Roman" w:hAnsi="Times New Roman" w:cs="Times New Roman"/>
        </w:rPr>
        <w:t>, где имеется его соответствующая подпись (</w:t>
      </w:r>
      <w:r>
        <w:rPr>
          <w:rFonts w:ascii="Times New Roman" w:eastAsia="Times New Roman" w:hAnsi="Times New Roman" w:cs="Times New Roman"/>
        </w:rPr>
        <w:t>л.д</w:t>
      </w:r>
      <w:r>
        <w:rPr>
          <w:rFonts w:ascii="Times New Roman" w:eastAsia="Times New Roman" w:hAnsi="Times New Roman" w:cs="Times New Roman"/>
        </w:rPr>
        <w:t>. 5);</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ходатайством</w:t>
      </w:r>
      <w:r>
        <w:rPr>
          <w:rFonts w:ascii="Times New Roman" w:eastAsia="Times New Roman" w:hAnsi="Times New Roman" w:cs="Times New Roman"/>
        </w:rPr>
        <w:t xml:space="preserve"> от </w:t>
      </w:r>
      <w:r>
        <w:rPr>
          <w:rStyle w:val="cat-Dategrp-11rplc-41"/>
          <w:rFonts w:ascii="Times New Roman" w:eastAsia="Times New Roman" w:hAnsi="Times New Roman" w:cs="Times New Roman"/>
        </w:rPr>
        <w:t>дата</w:t>
      </w:r>
      <w:r>
        <w:rPr>
          <w:rFonts w:ascii="Times New Roman" w:eastAsia="Times New Roman" w:hAnsi="Times New Roman" w:cs="Times New Roman"/>
        </w:rPr>
        <w:t xml:space="preserve"> (л.д.</w:t>
      </w:r>
      <w:r>
        <w:rPr>
          <w:rFonts w:ascii="Times New Roman" w:eastAsia="Times New Roman" w:hAnsi="Times New Roman" w:cs="Times New Roman"/>
        </w:rPr>
        <w:t>6</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распиской</w:t>
      </w:r>
      <w:r>
        <w:rPr>
          <w:rFonts w:ascii="Times New Roman" w:eastAsia="Times New Roman" w:hAnsi="Times New Roman" w:cs="Times New Roman"/>
        </w:rPr>
        <w:t xml:space="preserve"> от </w:t>
      </w:r>
      <w:r>
        <w:rPr>
          <w:rStyle w:val="cat-Dategrp-11rplc-42"/>
          <w:rFonts w:ascii="Times New Roman" w:eastAsia="Times New Roman" w:hAnsi="Times New Roman" w:cs="Times New Roman"/>
        </w:rPr>
        <w:t>дата</w:t>
      </w:r>
      <w:r>
        <w:rPr>
          <w:rFonts w:ascii="Times New Roman" w:eastAsia="Times New Roman" w:hAnsi="Times New Roman" w:cs="Times New Roman"/>
        </w:rPr>
        <w:t xml:space="preserve"> (л.д.</w:t>
      </w:r>
      <w:r>
        <w:rPr>
          <w:rFonts w:ascii="Times New Roman" w:eastAsia="Times New Roman" w:hAnsi="Times New Roman" w:cs="Times New Roman"/>
        </w:rPr>
        <w:t>7</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15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медицинского освидетельствования на состояние опьянения в медицинском учреждении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5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Fonts w:ascii="Times New Roman" w:eastAsia="Times New Roman" w:hAnsi="Times New Roman" w:cs="Times New Roman"/>
        </w:rPr>
        <w:t>на</w:t>
      </w:r>
      <w:r>
        <w:rPr>
          <w:rFonts w:ascii="Times New Roman" w:eastAsia="Times New Roman" w:hAnsi="Times New Roman" w:cs="Times New Roman"/>
        </w:rPr>
        <w:t xml:space="preserve"> прав</w:t>
      </w:r>
      <w:r>
        <w:rPr>
          <w:rFonts w:ascii="Times New Roman" w:eastAsia="Times New Roman" w:hAnsi="Times New Roman" w:cs="Times New Roman"/>
        </w:rPr>
        <w:t>о</w:t>
      </w:r>
      <w:r>
        <w:rPr>
          <w:rFonts w:ascii="Times New Roman" w:eastAsia="Times New Roman" w:hAnsi="Times New Roman" w:cs="Times New Roman"/>
        </w:rPr>
        <w:t xml:space="preserve"> управлени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транспортными</w:t>
      </w:r>
      <w:r>
        <w:rPr>
          <w:rFonts w:ascii="Times New Roman" w:eastAsia="Times New Roman" w:hAnsi="Times New Roman" w:cs="Times New Roman"/>
        </w:rPr>
        <w:t xml:space="preserve"> </w:t>
      </w:r>
      <w:r>
        <w:rPr>
          <w:rFonts w:ascii="Times New Roman" w:eastAsia="Times New Roman" w:hAnsi="Times New Roman" w:cs="Times New Roman"/>
        </w:rPr>
        <w:t>не получал</w:t>
      </w:r>
      <w:r>
        <w:rPr>
          <w:rFonts w:ascii="Times New Roman" w:eastAsia="Times New Roman" w:hAnsi="Times New Roman" w:cs="Times New Roman"/>
        </w:rPr>
        <w:t xml:space="preserve"> (л.д.</w:t>
      </w:r>
      <w:r>
        <w:rPr>
          <w:rFonts w:ascii="Times New Roman" w:eastAsia="Times New Roman" w:hAnsi="Times New Roman" w:cs="Times New Roman"/>
        </w:rPr>
        <w:t>8</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5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предусмотренной ст. 12.26 и ст. 12.8 КоАП РФ, ч. 3 ст. 12.27 КоАП РФ, а также к уголовной ответственности по ч. 2, ч. 4, ч. 6 ст. 264 и ст. 264.1 УК РФ не привлекался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9</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копиями документов (</w:t>
      </w:r>
      <w:r>
        <w:rPr>
          <w:rFonts w:ascii="Times New Roman" w:eastAsia="Times New Roman" w:hAnsi="Times New Roman" w:cs="Times New Roman"/>
        </w:rPr>
        <w:t>л.д</w:t>
      </w:r>
      <w:r>
        <w:rPr>
          <w:rFonts w:ascii="Times New Roman" w:eastAsia="Times New Roman" w:hAnsi="Times New Roman" w:cs="Times New Roman"/>
        </w:rPr>
        <w:t xml:space="preserve">. 11,12); </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0</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15rplc-4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15rplc-47"/>
          <w:rFonts w:ascii="Times New Roman" w:eastAsia="Times New Roman" w:hAnsi="Times New Roman" w:cs="Times New Roman"/>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15rplc-48"/>
          <w:rFonts w:ascii="Times New Roman" w:eastAsia="Times New Roman" w:hAnsi="Times New Roman" w:cs="Times New Roman"/>
        </w:rPr>
        <w:t>фио</w:t>
      </w:r>
      <w:r>
        <w:rPr>
          <w:rFonts w:ascii="Times New Roman" w:eastAsia="Times New Roman" w:hAnsi="Times New Roman" w:cs="Times New Roman"/>
        </w:rPr>
        <w:t xml:space="preserve"> и иным документам, поскольку они составлены по установленной форме и </w:t>
      </w:r>
      <w:r>
        <w:rPr>
          <w:rFonts w:ascii="Times New Roman" w:eastAsia="Times New Roman" w:hAnsi="Times New Roman" w:cs="Times New Roman"/>
        </w:rPr>
        <w:t>уполномоченным должностным лицом, правильность внесенных в протокол записей удостоверена 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 xml:space="preserve">Обстоятельством, смягчающим административную ответственность, является признание вины, раскаяние. Обстоятельств, отягчающих административную ответственность </w:t>
      </w:r>
      <w:r>
        <w:rPr>
          <w:rStyle w:val="cat-FIOgrp-15rplc-49"/>
          <w:rFonts w:ascii="Times New Roman" w:eastAsia="Times New Roman" w:hAnsi="Times New Roman" w:cs="Times New Roman"/>
        </w:rPr>
        <w:t>фио</w:t>
      </w:r>
      <w:r>
        <w:rPr>
          <w:rFonts w:ascii="Times New Roman" w:eastAsia="Times New Roman" w:hAnsi="Times New Roman" w:cs="Times New Roman"/>
        </w:rPr>
        <w:t>, мировым судьёй</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5rplc-5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w:t>
      </w:r>
      <w:r>
        <w:rPr>
          <w:rFonts w:ascii="Times New Roman" w:eastAsia="Times New Roman" w:hAnsi="Times New Roman" w:cs="Times New Roman"/>
        </w:rPr>
        <w:t>ения, личность правонарушителя</w:t>
      </w:r>
      <w:r>
        <w:rPr>
          <w:rFonts w:ascii="Times New Roman" w:eastAsia="Times New Roman" w:hAnsi="Times New Roman" w:cs="Times New Roman"/>
          <w:sz w:val="23"/>
          <w:szCs w:val="23"/>
        </w:rPr>
        <w:t xml:space="preserve">, </w:t>
      </w:r>
      <w:r>
        <w:rPr>
          <w:rFonts w:ascii="Times New Roman" w:eastAsia="Times New Roman" w:hAnsi="Times New Roman" w:cs="Times New Roman"/>
        </w:rPr>
        <w:t>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15rplc-5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w:t>
      </w:r>
      <w:r>
        <w:rPr>
          <w:rFonts w:ascii="Times New Roman" w:eastAsia="Times New Roman" w:hAnsi="Times New Roman" w:cs="Times New Roman"/>
        </w:rPr>
        <w:t>совершено в состоянии крайней необходимости при рассмотрении дела мировым судьей не установлено</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w:t>
      </w:r>
      <w:r>
        <w:rPr>
          <w:rFonts w:ascii="Times New Roman" w:eastAsia="Times New Roman" w:hAnsi="Times New Roman" w:cs="Times New Roman"/>
        </w:rPr>
        <w:t xml:space="preserve">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w:t>
      </w:r>
      <w:r>
        <w:rPr>
          <w:rFonts w:ascii="Times New Roman" w:eastAsia="Times New Roman" w:hAnsi="Times New Roman" w:cs="Times New Roman"/>
        </w:rPr>
        <w:t>контролю за</w:t>
      </w:r>
      <w:r>
        <w:rPr>
          <w:rFonts w:ascii="Times New Roman" w:eastAsia="Times New Roman" w:hAnsi="Times New Roman" w:cs="Times New Roman"/>
        </w:rPr>
        <w:t xml:space="preserve">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5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w:t>
      </w:r>
      <w:r>
        <w:rPr>
          <w:rFonts w:ascii="Times New Roman" w:eastAsia="Times New Roman" w:hAnsi="Times New Roman" w:cs="Times New Roman"/>
        </w:rPr>
        <w:t>к</w:t>
      </w:r>
      <w:r>
        <w:rPr>
          <w:rFonts w:ascii="Times New Roman" w:eastAsia="Times New Roman" w:hAnsi="Times New Roman" w:cs="Times New Roman"/>
        </w:rPr>
        <w:t xml:space="preserve"> </w:t>
      </w:r>
      <w:r>
        <w:rPr>
          <w:rStyle w:val="cat-FIOgrp-15rplc-5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15rplc-5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 учетом изложенного, руководствуясь ч. 2 ст. 12.26, </w:t>
      </w:r>
      <w:r>
        <w:rPr>
          <w:rFonts w:ascii="Times New Roman" w:eastAsia="Times New Roman" w:hAnsi="Times New Roman" w:cs="Times New Roman"/>
        </w:rPr>
        <w:t>ст.ст</w:t>
      </w:r>
      <w:r>
        <w:rPr>
          <w:rFonts w:ascii="Times New Roman" w:eastAsia="Times New Roman" w:hAnsi="Times New Roman" w:cs="Times New Roman"/>
        </w:rPr>
        <w:t>. 29.9, 29.10, 29.11 Кодекса Российской Федерации об административных правонарушениях, мировой судья</w:t>
      </w: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ind w:firstLine="680"/>
        <w:jc w:val="both"/>
      </w:pPr>
      <w:r>
        <w:rPr>
          <w:rFonts w:ascii="Times New Roman" w:eastAsia="Times New Roman" w:hAnsi="Times New Roman" w:cs="Times New Roman"/>
        </w:rPr>
        <w:t xml:space="preserve">признать </w:t>
      </w:r>
      <w:r>
        <w:rPr>
          <w:rStyle w:val="cat-FIOgrp-13rplc-55"/>
          <w:rFonts w:ascii="Times New Roman" w:eastAsia="Times New Roman" w:hAnsi="Times New Roman" w:cs="Times New Roman"/>
        </w:rPr>
        <w:t>фио</w:t>
      </w:r>
      <w:r>
        <w:rPr>
          <w:rFonts w:ascii="Times New Roman" w:eastAsia="Times New Roman" w:hAnsi="Times New Roman" w:cs="Times New Roman"/>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деся</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Срок административного наказания исчислять с момента задержания </w:t>
      </w:r>
      <w:r>
        <w:rPr>
          <w:rStyle w:val="cat-FIOgrp-15rplc-56"/>
          <w:rFonts w:ascii="Times New Roman" w:eastAsia="Times New Roman" w:hAnsi="Times New Roman" w:cs="Times New Roman"/>
        </w:rPr>
        <w:t>фио</w:t>
      </w:r>
      <w:r>
        <w:rPr>
          <w:rFonts w:ascii="Times New Roman" w:eastAsia="Times New Roman" w:hAnsi="Times New Roman" w:cs="Times New Roman"/>
        </w:rPr>
        <w:t xml:space="preserve"> органами внутренних дел с </w:t>
      </w:r>
      <w:r>
        <w:rPr>
          <w:rStyle w:val="cat-Dategrp-11rplc-57"/>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22rplc-58"/>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9"/>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судебного района (</w:t>
      </w:r>
      <w:r>
        <w:rPr>
          <w:rStyle w:val="cat-Addressgrp-2rplc-6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61"/>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17rplc-62"/>
          <w:rFonts w:ascii="Times New Roman" w:eastAsia="Times New Roman" w:hAnsi="Times New Roman" w:cs="Times New Roman"/>
          <w:b/>
          <w:bCs/>
        </w:rPr>
        <w:t>фио</w:t>
      </w: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9rplc-0">
    <w:name w:val="cat-Date grp-9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FIOgrp-14rplc-5">
    <w:name w:val="cat-FIO grp-14 rplc-5"/>
    <w:basedOn w:val="DefaultParagraphFont"/>
  </w:style>
  <w:style w:type="character" w:customStyle="1" w:styleId="cat-FIOgrp-13rplc-6">
    <w:name w:val="cat-FIO grp-13 rplc-6"/>
    <w:basedOn w:val="DefaultParagraphFont"/>
  </w:style>
  <w:style w:type="character" w:customStyle="1" w:styleId="cat-ExternalSystemDefinedgrp-25rplc-7">
    <w:name w:val="cat-ExternalSystemDefined grp-25 rplc-7"/>
    <w:basedOn w:val="DefaultParagraphFont"/>
  </w:style>
  <w:style w:type="character" w:customStyle="1" w:styleId="cat-PassportDatagrp-19rplc-8">
    <w:name w:val="cat-PassportData grp-19 rplc-8"/>
    <w:basedOn w:val="DefaultParagraphFont"/>
  </w:style>
  <w:style w:type="character" w:customStyle="1" w:styleId="cat-Addressgrp-4rplc-9">
    <w:name w:val="cat-Address grp-4 rplc-9"/>
    <w:basedOn w:val="DefaultParagraphFont"/>
  </w:style>
  <w:style w:type="character" w:customStyle="1" w:styleId="cat-PassportDatagrp-20rplc-10">
    <w:name w:val="cat-PassportData grp-20 rplc-10"/>
    <w:basedOn w:val="DefaultParagraphFont"/>
  </w:style>
  <w:style w:type="character" w:customStyle="1" w:styleId="cat-PhoneNumbergrp-24rplc-11">
    <w:name w:val="cat-PhoneNumber grp-24 rplc-11"/>
    <w:basedOn w:val="DefaultParagraphFont"/>
  </w:style>
  <w:style w:type="character" w:customStyle="1" w:styleId="cat-Dategrp-10rplc-12">
    <w:name w:val="cat-Date grp-10 rplc-12"/>
    <w:basedOn w:val="DefaultParagraphFont"/>
  </w:style>
  <w:style w:type="character" w:customStyle="1" w:styleId="cat-Addressgrp-5rplc-13">
    <w:name w:val="cat-Address grp-5 rplc-13"/>
    <w:basedOn w:val="DefaultParagraphFont"/>
  </w:style>
  <w:style w:type="character" w:customStyle="1" w:styleId="cat-Dategrp-11rplc-14">
    <w:name w:val="cat-Date grp-11 rplc-14"/>
    <w:basedOn w:val="DefaultParagraphFont"/>
  </w:style>
  <w:style w:type="character" w:customStyle="1" w:styleId="cat-Timegrp-21rplc-15">
    <w:name w:val="cat-Time grp-21 rplc-15"/>
    <w:basedOn w:val="DefaultParagraphFont"/>
  </w:style>
  <w:style w:type="character" w:customStyle="1" w:styleId="cat-FIOgrp-15rplc-16">
    <w:name w:val="cat-FIO grp-15 rplc-16"/>
    <w:basedOn w:val="DefaultParagraphFont"/>
  </w:style>
  <w:style w:type="character" w:customStyle="1" w:styleId="cat-Addressgrp-7rplc-17">
    <w:name w:val="cat-Address grp-7 rplc-17"/>
    <w:basedOn w:val="DefaultParagraphFont"/>
  </w:style>
  <w:style w:type="character" w:customStyle="1" w:styleId="cat-Addressgrp-6rplc-18">
    <w:name w:val="cat-Address grp-6 rplc-18"/>
    <w:basedOn w:val="DefaultParagraphFont"/>
  </w:style>
  <w:style w:type="character" w:customStyle="1" w:styleId="cat-CarMakeModelgrp-23rplc-19">
    <w:name w:val="cat-CarMakeModel grp-23 rplc-19"/>
    <w:basedOn w:val="DefaultParagraphFont"/>
  </w:style>
  <w:style w:type="character" w:customStyle="1" w:styleId="cat-FIOgrp-15rplc-20">
    <w:name w:val="cat-FIO grp-15 rplc-20"/>
    <w:basedOn w:val="DefaultParagraphFont"/>
  </w:style>
  <w:style w:type="character" w:customStyle="1" w:styleId="cat-Addressgrp-2rplc-21">
    <w:name w:val="cat-Address grp-2 rplc-21"/>
    <w:basedOn w:val="DefaultParagraphFont"/>
  </w:style>
  <w:style w:type="character" w:customStyle="1" w:styleId="cat-FIOgrp-16rplc-22">
    <w:name w:val="cat-FIO grp-16 rplc-22"/>
    <w:basedOn w:val="DefaultParagraphFont"/>
  </w:style>
  <w:style w:type="character" w:customStyle="1" w:styleId="cat-Dategrp-12rplc-23">
    <w:name w:val="cat-Date grp-12 rplc-23"/>
    <w:basedOn w:val="DefaultParagraphFont"/>
  </w:style>
  <w:style w:type="character" w:customStyle="1" w:styleId="cat-FIOgrp-15rplc-24">
    <w:name w:val="cat-FIO grp-15 rplc-24"/>
    <w:basedOn w:val="DefaultParagraphFont"/>
  </w:style>
  <w:style w:type="character" w:customStyle="1" w:styleId="cat-FIOgrp-15rplc-25">
    <w:name w:val="cat-FIO grp-15 rplc-25"/>
    <w:basedOn w:val="DefaultParagraphFont"/>
  </w:style>
  <w:style w:type="character" w:customStyle="1" w:styleId="cat-SumInWordsgrp-18rplc-26">
    <w:name w:val="cat-SumInWords grp-18 rplc-26"/>
    <w:basedOn w:val="DefaultParagraphFont"/>
  </w:style>
  <w:style w:type="character" w:customStyle="1" w:styleId="cat-Dategrp-12rplc-27">
    <w:name w:val="cat-Date grp-12 rplc-27"/>
    <w:basedOn w:val="DefaultParagraphFont"/>
  </w:style>
  <w:style w:type="character" w:customStyle="1" w:styleId="cat-FIOgrp-15rplc-28">
    <w:name w:val="cat-FIO grp-15 rplc-28"/>
    <w:basedOn w:val="DefaultParagraphFont"/>
  </w:style>
  <w:style w:type="character" w:customStyle="1" w:styleId="cat-Dategrp-11rplc-29">
    <w:name w:val="cat-Date grp-11 rplc-29"/>
    <w:basedOn w:val="DefaultParagraphFont"/>
  </w:style>
  <w:style w:type="character" w:customStyle="1" w:styleId="cat-FIOgrp-15rplc-30">
    <w:name w:val="cat-FIO grp-15 rplc-30"/>
    <w:basedOn w:val="DefaultParagraphFont"/>
  </w:style>
  <w:style w:type="character" w:customStyle="1" w:styleId="cat-FIOgrp-15rplc-31">
    <w:name w:val="cat-FIO grp-15 rplc-31"/>
    <w:basedOn w:val="DefaultParagraphFont"/>
  </w:style>
  <w:style w:type="character" w:customStyle="1" w:styleId="cat-Dategrp-11rplc-32">
    <w:name w:val="cat-Date grp-11 rplc-32"/>
    <w:basedOn w:val="DefaultParagraphFont"/>
  </w:style>
  <w:style w:type="character" w:customStyle="1" w:styleId="cat-FIOgrp-15rplc-33">
    <w:name w:val="cat-FIO grp-15 rplc-33"/>
    <w:basedOn w:val="DefaultParagraphFont"/>
  </w:style>
  <w:style w:type="character" w:customStyle="1" w:styleId="cat-FIOgrp-15rplc-34">
    <w:name w:val="cat-FIO grp-15 rplc-34"/>
    <w:basedOn w:val="DefaultParagraphFont"/>
  </w:style>
  <w:style w:type="character" w:customStyle="1" w:styleId="cat-FIOgrp-15rplc-35">
    <w:name w:val="cat-FIO grp-15 rplc-35"/>
    <w:basedOn w:val="DefaultParagraphFont"/>
  </w:style>
  <w:style w:type="character" w:customStyle="1" w:styleId="cat-Addressgrp-8rplc-36">
    <w:name w:val="cat-Address grp-8 rplc-36"/>
    <w:basedOn w:val="DefaultParagraphFont"/>
  </w:style>
  <w:style w:type="character" w:customStyle="1" w:styleId="cat-Dategrp-11rplc-37">
    <w:name w:val="cat-Date grp-11 rplc-37"/>
    <w:basedOn w:val="DefaultParagraphFont"/>
  </w:style>
  <w:style w:type="character" w:customStyle="1" w:styleId="cat-FIOgrp-15rplc-38">
    <w:name w:val="cat-FIO grp-15 rplc-38"/>
    <w:basedOn w:val="DefaultParagraphFont"/>
  </w:style>
  <w:style w:type="character" w:customStyle="1" w:styleId="cat-Dategrp-11rplc-39">
    <w:name w:val="cat-Date grp-11 rplc-39"/>
    <w:basedOn w:val="DefaultParagraphFont"/>
  </w:style>
  <w:style w:type="character" w:customStyle="1" w:styleId="cat-FIOgrp-15rplc-40">
    <w:name w:val="cat-FIO grp-15 rplc-40"/>
    <w:basedOn w:val="DefaultParagraphFont"/>
  </w:style>
  <w:style w:type="character" w:customStyle="1" w:styleId="cat-Dategrp-11rplc-41">
    <w:name w:val="cat-Date grp-11 rplc-41"/>
    <w:basedOn w:val="DefaultParagraphFont"/>
  </w:style>
  <w:style w:type="character" w:customStyle="1" w:styleId="cat-Dategrp-11rplc-42">
    <w:name w:val="cat-Date grp-11 rplc-42"/>
    <w:basedOn w:val="DefaultParagraphFont"/>
  </w:style>
  <w:style w:type="character" w:customStyle="1" w:styleId="cat-FIOgrp-15rplc-43">
    <w:name w:val="cat-FIO grp-15 rplc-43"/>
    <w:basedOn w:val="DefaultParagraphFont"/>
  </w:style>
  <w:style w:type="character" w:customStyle="1" w:styleId="cat-FIOgrp-15rplc-44">
    <w:name w:val="cat-FIO grp-15 rplc-44"/>
    <w:basedOn w:val="DefaultParagraphFont"/>
  </w:style>
  <w:style w:type="character" w:customStyle="1" w:styleId="cat-FIOgrp-15rplc-45">
    <w:name w:val="cat-FIO grp-15 rplc-45"/>
    <w:basedOn w:val="DefaultParagraphFont"/>
  </w:style>
  <w:style w:type="character" w:customStyle="1" w:styleId="cat-FIOgrp-15rplc-46">
    <w:name w:val="cat-FIO grp-15 rplc-46"/>
    <w:basedOn w:val="DefaultParagraphFont"/>
  </w:style>
  <w:style w:type="character" w:customStyle="1" w:styleId="cat-FIOgrp-15rplc-47">
    <w:name w:val="cat-FIO grp-15 rplc-47"/>
    <w:basedOn w:val="DefaultParagraphFont"/>
  </w:style>
  <w:style w:type="character" w:customStyle="1" w:styleId="cat-FIOgrp-15rplc-48">
    <w:name w:val="cat-FIO grp-15 rplc-48"/>
    <w:basedOn w:val="DefaultParagraphFont"/>
  </w:style>
  <w:style w:type="character" w:customStyle="1" w:styleId="cat-FIOgrp-15rplc-49">
    <w:name w:val="cat-FIO grp-15 rplc-49"/>
    <w:basedOn w:val="DefaultParagraphFont"/>
  </w:style>
  <w:style w:type="character" w:customStyle="1" w:styleId="cat-FIOgrp-15rplc-50">
    <w:name w:val="cat-FIO grp-15 rplc-50"/>
    <w:basedOn w:val="DefaultParagraphFont"/>
  </w:style>
  <w:style w:type="character" w:customStyle="1" w:styleId="cat-FIOgrp-15rplc-51">
    <w:name w:val="cat-FIO grp-15 rplc-51"/>
    <w:basedOn w:val="DefaultParagraphFont"/>
  </w:style>
  <w:style w:type="character" w:customStyle="1" w:styleId="cat-FIOgrp-15rplc-52">
    <w:name w:val="cat-FIO grp-15 rplc-52"/>
    <w:basedOn w:val="DefaultParagraphFont"/>
  </w:style>
  <w:style w:type="character" w:customStyle="1" w:styleId="cat-FIOgrp-15rplc-53">
    <w:name w:val="cat-FIO grp-15 rplc-53"/>
    <w:basedOn w:val="DefaultParagraphFont"/>
  </w:style>
  <w:style w:type="character" w:customStyle="1" w:styleId="cat-FIOgrp-15rplc-54">
    <w:name w:val="cat-FIO grp-15 rplc-54"/>
    <w:basedOn w:val="DefaultParagraphFont"/>
  </w:style>
  <w:style w:type="character" w:customStyle="1" w:styleId="cat-FIOgrp-13rplc-55">
    <w:name w:val="cat-FIO grp-13 rplc-55"/>
    <w:basedOn w:val="DefaultParagraphFont"/>
  </w:style>
  <w:style w:type="character" w:customStyle="1" w:styleId="cat-FIOgrp-15rplc-56">
    <w:name w:val="cat-FIO grp-15 rplc-56"/>
    <w:basedOn w:val="DefaultParagraphFont"/>
  </w:style>
  <w:style w:type="character" w:customStyle="1" w:styleId="cat-Dategrp-11rplc-57">
    <w:name w:val="cat-Date grp-11 rplc-57"/>
    <w:basedOn w:val="DefaultParagraphFont"/>
  </w:style>
  <w:style w:type="character" w:customStyle="1" w:styleId="cat-Timegrp-22rplc-58">
    <w:name w:val="cat-Time grp-22 rplc-58"/>
    <w:basedOn w:val="DefaultParagraphFont"/>
  </w:style>
  <w:style w:type="character" w:customStyle="1" w:styleId="cat-Addressgrp-1rplc-59">
    <w:name w:val="cat-Address grp-1 rplc-59"/>
    <w:basedOn w:val="DefaultParagraphFont"/>
  </w:style>
  <w:style w:type="character" w:customStyle="1" w:styleId="cat-Addressgrp-2rplc-60">
    <w:name w:val="cat-Address grp-2 rplc-60"/>
    <w:basedOn w:val="DefaultParagraphFont"/>
  </w:style>
  <w:style w:type="character" w:customStyle="1" w:styleId="cat-Addressgrp-1rplc-61">
    <w:name w:val="cat-Address grp-1 rplc-61"/>
    <w:basedOn w:val="DefaultParagraphFont"/>
  </w:style>
  <w:style w:type="character" w:customStyle="1" w:styleId="cat-FIOgrp-17rplc-62">
    <w:name w:val="cat-FIO grp-17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