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tbl>
      <w:tblPr>
        <w:tblInd w:w="113" w:type="dxa"/>
        <w:tblCellMar>
          <w:top w:w="0" w:type="dxa"/>
          <w:left w:w="0" w:type="dxa"/>
          <w:bottom w:w="0" w:type="dxa"/>
          <w:right w:w="0" w:type="dxa"/>
        </w:tblCellMar>
      </w:tblPr>
      <w:tblGrid>
        <w:gridCol w:w="4782"/>
        <w:gridCol w:w="4794"/>
      </w:tblGrid>
      <w:tr>
        <w:tblPrEx>
          <w:tblInd w:w="113" w:type="dxa"/>
          <w:tblCellMar>
            <w:top w:w="0" w:type="dxa"/>
            <w:left w:w="0" w:type="dxa"/>
            <w:bottom w:w="0" w:type="dxa"/>
            <w:right w:w="0" w:type="dxa"/>
          </w:tblCellMar>
        </w:tblPrEx>
        <w:tc>
          <w:tcPr>
            <w:tcW w:w="5066" w:type="dxa"/>
            <w:noWrap w:val="0"/>
            <w:tcMar>
              <w:top w:w="5" w:type="dxa"/>
              <w:left w:w="113" w:type="dxa"/>
              <w:bottom w:w="5" w:type="dxa"/>
              <w:right w:w="113" w:type="dxa"/>
            </w:tcMar>
            <w:vAlign w:val="top"/>
            <w:hideMark/>
          </w:tcPr>
          <w:p>
            <w:pPr>
              <w:widowControl w:val="0"/>
              <w:spacing w:before="0" w:after="0"/>
              <w:rPr>
                <w:b w:val="0"/>
                <w:bCs w:val="0"/>
                <w:i w:val="0"/>
                <w:iCs w:val="0"/>
                <w:smallCaps w:val="0"/>
                <w:color w:val="000000"/>
              </w:rPr>
            </w:pPr>
            <w:r>
              <w:rPr>
                <w:rStyle w:val="cat-Dategrp-9rplc-0"/>
                <w:rFonts w:ascii="Times New Roman" w:eastAsia="Times New Roman" w:hAnsi="Times New Roman" w:cs="Times New Roman"/>
                <w:b w:val="0"/>
                <w:bCs w:val="0"/>
                <w:i w:val="0"/>
                <w:iCs w:val="0"/>
                <w:smallCaps w:val="0"/>
                <w:color w:val="000000"/>
              </w:rPr>
              <w:t>дата</w:t>
            </w:r>
          </w:p>
        </w:tc>
        <w:tc>
          <w:tcPr>
            <w:tcW w:w="5066" w:type="dxa"/>
            <w:noWrap w:val="0"/>
            <w:tcMar>
              <w:top w:w="5" w:type="dxa"/>
              <w:left w:w="113" w:type="dxa"/>
              <w:bottom w:w="5" w:type="dxa"/>
              <w:right w:w="113" w:type="dxa"/>
            </w:tcMar>
            <w:vAlign w:val="top"/>
            <w:hideMark/>
          </w:tcPr>
          <w:p>
            <w:pPr>
              <w:widowControl w:val="0"/>
              <w:spacing w:before="0" w:after="0"/>
              <w:ind w:firstLine="567"/>
              <w:jc w:val="right"/>
              <w:rPr>
                <w:b w:val="0"/>
                <w:bCs w:val="0"/>
                <w:i w:val="0"/>
                <w:iCs w:val="0"/>
                <w:smallCaps w:val="0"/>
                <w:color w:val="000000"/>
              </w:rPr>
            </w:pPr>
            <w:r>
              <w:rPr>
                <w:rFonts w:ascii="Times New Roman" w:eastAsia="Times New Roman" w:hAnsi="Times New Roman" w:cs="Times New Roman"/>
                <w:b w:val="0"/>
                <w:bCs w:val="0"/>
                <w:i w:val="0"/>
                <w:iCs w:val="0"/>
                <w:smallCaps w:val="0"/>
                <w:color w:val="000000"/>
              </w:rPr>
              <w:t>Дело № 5-2</w:t>
            </w:r>
            <w:r>
              <w:rPr>
                <w:rFonts w:ascii="Times New Roman" w:eastAsia="Times New Roman" w:hAnsi="Times New Roman" w:cs="Times New Roman"/>
                <w:b w:val="0"/>
                <w:bCs w:val="0"/>
                <w:i w:val="0"/>
                <w:iCs w:val="0"/>
                <w:smallCaps w:val="0"/>
                <w:color w:val="000000"/>
              </w:rPr>
              <w:t>9</w:t>
            </w:r>
            <w:r>
              <w:rPr>
                <w:rFonts w:ascii="Times New Roman" w:eastAsia="Times New Roman" w:hAnsi="Times New Roman" w:cs="Times New Roman"/>
                <w:b w:val="0"/>
                <w:bCs w:val="0"/>
                <w:i w:val="0"/>
                <w:iCs w:val="0"/>
                <w:smallCaps w:val="0"/>
                <w:color w:val="000000"/>
              </w:rPr>
              <w:t>-</w:t>
            </w:r>
            <w:r>
              <w:rPr>
                <w:rFonts w:ascii="Times New Roman" w:eastAsia="Times New Roman" w:hAnsi="Times New Roman" w:cs="Times New Roman"/>
                <w:b w:val="0"/>
                <w:bCs w:val="0"/>
                <w:i w:val="0"/>
                <w:iCs w:val="0"/>
                <w:smallCaps w:val="0"/>
                <w:color w:val="000000"/>
              </w:rPr>
              <w:t>106</w:t>
            </w:r>
            <w:r>
              <w:rPr>
                <w:rFonts w:ascii="Times New Roman" w:eastAsia="Times New Roman" w:hAnsi="Times New Roman" w:cs="Times New Roman"/>
                <w:b w:val="0"/>
                <w:bCs w:val="0"/>
                <w:i w:val="0"/>
                <w:iCs w:val="0"/>
                <w:smallCaps w:val="0"/>
                <w:color w:val="000000"/>
              </w:rPr>
              <w:t>/2026</w:t>
            </w:r>
          </w:p>
          <w:p>
            <w:pPr>
              <w:widowControl w:val="0"/>
              <w:spacing w:before="0" w:after="0"/>
              <w:jc w:val="right"/>
              <w:rPr>
                <w:b w:val="0"/>
                <w:bCs w:val="0"/>
                <w:i w:val="0"/>
                <w:iCs w:val="0"/>
                <w:smallCaps w:val="0"/>
                <w:color w:val="000000"/>
              </w:rPr>
            </w:pPr>
          </w:p>
        </w:tc>
      </w:tr>
    </w:tbl>
    <w:p>
      <w:pPr>
        <w:widowControl w:val="0"/>
        <w:spacing w:before="0" w:after="0"/>
      </w:pPr>
    </w:p>
    <w:p>
      <w:pPr>
        <w:widowControl w:val="0"/>
        <w:spacing w:before="0" w:after="0"/>
        <w:ind w:firstLine="567"/>
        <w:jc w:val="center"/>
      </w:pPr>
      <w:r>
        <w:rPr>
          <w:rFonts w:ascii="Times New Roman" w:eastAsia="Times New Roman" w:hAnsi="Times New Roman" w:cs="Times New Roman"/>
        </w:rPr>
        <w:t>ПОСТАНОВЛЕНИЕ</w:t>
      </w:r>
    </w:p>
    <w:p>
      <w:pPr>
        <w:widowControl w:val="0"/>
        <w:spacing w:before="0" w:after="0"/>
        <w:ind w:firstLine="567"/>
        <w:jc w:val="center"/>
      </w:pPr>
    </w:p>
    <w:p>
      <w:pPr>
        <w:widowControl w:val="0"/>
        <w:spacing w:before="0" w:after="0"/>
        <w:ind w:firstLine="709"/>
        <w:jc w:val="both"/>
      </w:pPr>
      <w:r>
        <w:rPr>
          <w:rStyle w:val="cat-Dategrp-10rplc-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2"/>
          <w:rFonts w:ascii="Times New Roman" w:eastAsia="Times New Roman" w:hAnsi="Times New Roman" w:cs="Times New Roman"/>
        </w:rPr>
        <w:t>адрес</w:t>
      </w:r>
    </w:p>
    <w:p>
      <w:pPr>
        <w:widowControl w:val="0"/>
        <w:spacing w:before="0" w:after="0"/>
        <w:ind w:firstLine="709"/>
        <w:jc w:val="both"/>
      </w:pPr>
    </w:p>
    <w:p>
      <w:pPr>
        <w:spacing w:before="0" w:after="0"/>
        <w:ind w:firstLine="709"/>
        <w:jc w:val="both"/>
      </w:pPr>
      <w:r>
        <w:rPr>
          <w:rFonts w:ascii="Times New Roman" w:eastAsia="Times New Roman" w:hAnsi="Times New Roman" w:cs="Times New Roman"/>
        </w:rPr>
        <w:t>И.о</w:t>
      </w:r>
      <w:r>
        <w:rPr>
          <w:rFonts w:ascii="Times New Roman" w:eastAsia="Times New Roman" w:hAnsi="Times New Roman" w:cs="Times New Roman"/>
        </w:rPr>
        <w:t>. м</w:t>
      </w:r>
      <w:r>
        <w:rPr>
          <w:rFonts w:ascii="Times New Roman" w:eastAsia="Times New Roman" w:hAnsi="Times New Roman" w:cs="Times New Roman"/>
        </w:rPr>
        <w:t>ирово</w:t>
      </w:r>
      <w:r>
        <w:rPr>
          <w:rFonts w:ascii="Times New Roman" w:eastAsia="Times New Roman" w:hAnsi="Times New Roman" w:cs="Times New Roman"/>
        </w:rPr>
        <w:t>го</w:t>
      </w:r>
      <w:r>
        <w:rPr>
          <w:rFonts w:ascii="Times New Roman" w:eastAsia="Times New Roman" w:hAnsi="Times New Roman" w:cs="Times New Roman"/>
        </w:rPr>
        <w:t xml:space="preserve"> судь</w:t>
      </w:r>
      <w:r>
        <w:rPr>
          <w:rFonts w:ascii="Times New Roman" w:eastAsia="Times New Roman" w:hAnsi="Times New Roman" w:cs="Times New Roman"/>
        </w:rPr>
        <w:t>и судебного участка №29</w:t>
      </w:r>
      <w:r>
        <w:rPr>
          <w:rFonts w:ascii="Times New Roman" w:eastAsia="Times New Roman" w:hAnsi="Times New Roman" w:cs="Times New Roman"/>
        </w:rPr>
        <w:t xml:space="preserve"> Бахчисарайского судебного района (</w:t>
      </w:r>
      <w:r>
        <w:rPr>
          <w:rStyle w:val="cat-Addressgrp-2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w:t>
      </w:r>
      <w:r>
        <w:rPr>
          <w:rFonts w:ascii="Times New Roman" w:eastAsia="Times New Roman" w:hAnsi="Times New Roman" w:cs="Times New Roman"/>
        </w:rPr>
        <w:t>судебного участка №2</w:t>
      </w:r>
      <w:r>
        <w:rPr>
          <w:rFonts w:ascii="Times New Roman" w:eastAsia="Times New Roman" w:hAnsi="Times New Roman" w:cs="Times New Roman"/>
        </w:rPr>
        <w:t>7</w:t>
      </w:r>
      <w:r>
        <w:rPr>
          <w:rFonts w:ascii="Times New Roman" w:eastAsia="Times New Roman" w:hAnsi="Times New Roman" w:cs="Times New Roman"/>
        </w:rPr>
        <w:t xml:space="preserve"> Бахчисарайского судебного района (</w:t>
      </w:r>
      <w:r>
        <w:rPr>
          <w:rStyle w:val="cat-Addressgrp-2rplc-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расположенного по адресу: </w:t>
      </w:r>
      <w:r>
        <w:rPr>
          <w:rStyle w:val="cat-Addressgrp-3rplc-7"/>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7rplc-8"/>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p>
    <w:p>
      <w:pPr>
        <w:widowControl w:val="0"/>
        <w:spacing w:before="0" w:after="0"/>
        <w:ind w:firstLine="709"/>
        <w:jc w:val="both"/>
      </w:pPr>
      <w:r>
        <w:rPr>
          <w:rStyle w:val="cat-FIOgrp-18rplc-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42rplc-10"/>
          <w:rFonts w:ascii="Times New Roman" w:eastAsia="Times New Roman" w:hAnsi="Times New Roman" w:cs="Times New Roman"/>
        </w:rPr>
        <w:t>...</w:t>
      </w:r>
      <w:r>
        <w:rPr>
          <w:rStyle w:val="cat-PassportDatagrp-27rplc-11"/>
          <w:rFonts w:ascii="Times New Roman" w:eastAsia="Times New Roman" w:hAnsi="Times New Roman" w:cs="Times New Roman"/>
        </w:rPr>
        <w:t>паспортные данные</w:t>
      </w:r>
      <w:r>
        <w:rPr>
          <w:rFonts w:ascii="Times New Roman" w:eastAsia="Times New Roman" w:hAnsi="Times New Roman" w:cs="Times New Roman"/>
        </w:rPr>
        <w:t>, УЗССР</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гражданки</w:t>
      </w:r>
      <w:r>
        <w:rPr>
          <w:rFonts w:ascii="Times New Roman" w:eastAsia="Times New Roman" w:hAnsi="Times New Roman" w:cs="Times New Roman"/>
        </w:rPr>
        <w:t xml:space="preserve">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rPr>
        <w:t>не военнообязанной</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 xml:space="preserve">и </w:t>
      </w:r>
      <w:r>
        <w:rPr>
          <w:rStyle w:val="cat-PassportDatagrp-28rplc-12"/>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Федеральной миграционной службой, </w:t>
      </w:r>
      <w:r>
        <w:rPr>
          <w:rFonts w:ascii="Times New Roman" w:eastAsia="Times New Roman" w:hAnsi="Times New Roman" w:cs="Times New Roman"/>
        </w:rPr>
        <w:t>к.п</w:t>
      </w:r>
      <w:r>
        <w:rPr>
          <w:rFonts w:ascii="Times New Roman" w:eastAsia="Times New Roman" w:hAnsi="Times New Roman" w:cs="Times New Roman"/>
        </w:rPr>
        <w:t>. 900-002</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в совершении административного правонарушения, предусмотренного ч.</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w:t>
      </w:r>
      <w:r>
        <w:rPr>
          <w:rFonts w:ascii="Times New Roman" w:eastAsia="Times New Roman" w:hAnsi="Times New Roman" w:cs="Times New Roman"/>
        </w:rPr>
        <w:t>12.26 Кодекса Российской Федерации об административных правонарушениях,</w:t>
      </w:r>
    </w:p>
    <w:p>
      <w:pPr>
        <w:widowControl w:val="0"/>
        <w:spacing w:before="0" w:after="0"/>
        <w:ind w:firstLine="709"/>
        <w:jc w:val="both"/>
      </w:pPr>
    </w:p>
    <w:p>
      <w:pPr>
        <w:spacing w:before="0" w:after="0"/>
        <w:ind w:right="23" w:firstLine="851"/>
        <w:jc w:val="center"/>
      </w:pPr>
      <w:r>
        <w:rPr>
          <w:rFonts w:ascii="Times New Roman" w:eastAsia="Times New Roman" w:hAnsi="Times New Roman" w:cs="Times New Roman"/>
        </w:rPr>
        <w:t>УСТАНОВИЛ:</w:t>
      </w:r>
    </w:p>
    <w:p>
      <w:pPr>
        <w:spacing w:before="0" w:after="0"/>
        <w:ind w:right="23" w:firstLine="851"/>
        <w:jc w:val="center"/>
      </w:pPr>
    </w:p>
    <w:p>
      <w:pPr>
        <w:spacing w:before="0" w:after="0"/>
        <w:ind w:firstLine="709"/>
        <w:jc w:val="both"/>
      </w:pPr>
      <w:r>
        <w:rPr>
          <w:rStyle w:val="cat-Dategrp-11rplc-1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14"/>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4rplc-15"/>
          <w:rFonts w:ascii="Times New Roman" w:eastAsia="Times New Roman" w:hAnsi="Times New Roman" w:cs="Times New Roman"/>
        </w:rPr>
        <w:t>адрес</w:t>
      </w:r>
      <w:r>
        <w:rPr>
          <w:rFonts w:ascii="Times New Roman" w:eastAsia="Times New Roman" w:hAnsi="Times New Roman" w:cs="Times New Roman"/>
        </w:rPr>
        <w:t xml:space="preserve"> + 700 м, вблизи </w:t>
      </w:r>
      <w:r>
        <w:rPr>
          <w:rStyle w:val="cat-Addressgrp-5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водитель </w:t>
      </w:r>
      <w:r>
        <w:rPr>
          <w:rStyle w:val="cat-FIOgrp-19rplc-1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управляя</w:t>
      </w:r>
      <w:r>
        <w:rPr>
          <w:rFonts w:ascii="Times New Roman" w:eastAsia="Times New Roman" w:hAnsi="Times New Roman" w:cs="Times New Roman"/>
        </w:rPr>
        <w:t xml:space="preserve"> </w:t>
      </w:r>
      <w:r>
        <w:rPr>
          <w:rFonts w:ascii="Times New Roman" w:eastAsia="Times New Roman" w:hAnsi="Times New Roman" w:cs="Times New Roman"/>
        </w:rPr>
        <w:t xml:space="preserve">транспортным средством </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MakeModelgrp-31rplc-1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2rplc-1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признак</w:t>
      </w:r>
      <w:r>
        <w:rPr>
          <w:rFonts w:ascii="Times New Roman" w:eastAsia="Times New Roman" w:hAnsi="Times New Roman" w:cs="Times New Roman"/>
        </w:rPr>
        <w:t>ами</w:t>
      </w:r>
      <w:r>
        <w:rPr>
          <w:rFonts w:ascii="Times New Roman" w:eastAsia="Times New Roman" w:hAnsi="Times New Roman" w:cs="Times New Roman"/>
        </w:rPr>
        <w:t xml:space="preserve"> оп</w:t>
      </w:r>
      <w:r>
        <w:rPr>
          <w:rFonts w:ascii="Times New Roman" w:eastAsia="Times New Roman" w:hAnsi="Times New Roman" w:cs="Times New Roman"/>
        </w:rPr>
        <w:t xml:space="preserve">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w:t>
      </w:r>
      <w:r>
        <w:rPr>
          <w:rFonts w:ascii="Times New Roman" w:eastAsia="Times New Roman" w:hAnsi="Times New Roman" w:cs="Times New Roman"/>
        </w:rPr>
        <w:t>а</w:t>
      </w:r>
      <w:r>
        <w:rPr>
          <w:rFonts w:ascii="Times New Roman" w:eastAsia="Times New Roman" w:hAnsi="Times New Roman" w:cs="Times New Roman"/>
        </w:rPr>
        <w:t xml:space="preserve"> законное требование должнос</w:t>
      </w:r>
      <w:r>
        <w:rPr>
          <w:rFonts w:ascii="Times New Roman" w:eastAsia="Times New Roman" w:hAnsi="Times New Roman" w:cs="Times New Roman"/>
        </w:rPr>
        <w:t>тного лица - сотрудника полиции</w:t>
      </w:r>
      <w:r>
        <w:rPr>
          <w:rFonts w:ascii="Times New Roman" w:eastAsia="Times New Roman" w:hAnsi="Times New Roman" w:cs="Times New Roman"/>
        </w:rPr>
        <w:t xml:space="preserve"> </w:t>
      </w:r>
      <w:r>
        <w:rPr>
          <w:rFonts w:ascii="Times New Roman" w:eastAsia="Times New Roman" w:hAnsi="Times New Roman" w:cs="Times New Roman"/>
        </w:rPr>
        <w:t xml:space="preserve">о прохождении медицинского освидетельствования на состояние опьянения, </w:t>
      </w:r>
      <w:r>
        <w:rPr>
          <w:rFonts w:ascii="Times New Roman" w:eastAsia="Times New Roman" w:hAnsi="Times New Roman" w:cs="Times New Roman"/>
        </w:rPr>
        <w:t xml:space="preserve">и </w:t>
      </w:r>
      <w:r>
        <w:rPr>
          <w:rFonts w:ascii="Times New Roman" w:eastAsia="Times New Roman" w:hAnsi="Times New Roman" w:cs="Times New Roman"/>
        </w:rPr>
        <w:t>такие</w:t>
      </w:r>
      <w:r>
        <w:rPr>
          <w:rFonts w:ascii="Times New Roman" w:eastAsia="Times New Roman" w:hAnsi="Times New Roman" w:cs="Times New Roman"/>
        </w:rPr>
        <w:t xml:space="preserve"> действия (бездействие) не содержа</w:t>
      </w:r>
      <w:r>
        <w:rPr>
          <w:rFonts w:ascii="Times New Roman" w:eastAsia="Times New Roman" w:hAnsi="Times New Roman" w:cs="Times New Roman"/>
        </w:rPr>
        <w:t>т</w:t>
      </w:r>
      <w:r>
        <w:rPr>
          <w:rFonts w:ascii="Times New Roman" w:eastAsia="Times New Roman" w:hAnsi="Times New Roman" w:cs="Times New Roman"/>
        </w:rPr>
        <w:t xml:space="preserve"> уголовно наказуемого деяния, </w:t>
      </w:r>
      <w:r>
        <w:rPr>
          <w:rFonts w:ascii="Times New Roman" w:eastAsia="Times New Roman" w:hAnsi="Times New Roman" w:cs="Times New Roman"/>
        </w:rPr>
        <w:t>чем нарушил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 2.3.2 ПДД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совершил</w:t>
      </w:r>
      <w:r>
        <w:rPr>
          <w:rFonts w:ascii="Times New Roman" w:eastAsia="Times New Roman" w:hAnsi="Times New Roman" w:cs="Times New Roman"/>
        </w:rPr>
        <w:t>а</w:t>
      </w:r>
      <w:r>
        <w:rPr>
          <w:rFonts w:ascii="Times New Roman" w:eastAsia="Times New Roman" w:hAnsi="Times New Roman" w:cs="Times New Roman"/>
        </w:rPr>
        <w:t xml:space="preserve"> административное правонарушение, предусмотренное ч. </w:t>
      </w:r>
      <w:r>
        <w:rPr>
          <w:rFonts w:ascii="Times New Roman" w:eastAsia="Times New Roman" w:hAnsi="Times New Roman" w:cs="Times New Roman"/>
        </w:rPr>
        <w:t>1</w:t>
      </w:r>
      <w:r>
        <w:rPr>
          <w:rFonts w:ascii="Times New Roman" w:eastAsia="Times New Roman" w:hAnsi="Times New Roman" w:cs="Times New Roman"/>
        </w:rPr>
        <w:t xml:space="preserve"> ст. 12.26 КоАП Российской Федерации.</w:t>
      </w:r>
    </w:p>
    <w:p>
      <w:pPr>
        <w:widowControl w:val="0"/>
        <w:spacing w:before="0" w:after="0"/>
        <w:ind w:firstLine="708"/>
        <w:jc w:val="both"/>
      </w:pPr>
      <w:r>
        <w:rPr>
          <w:rFonts w:ascii="Times New Roman" w:eastAsia="Times New Roman" w:hAnsi="Times New Roman" w:cs="Times New Roman"/>
        </w:rPr>
        <w:t xml:space="preserve">В судебном заседании </w:t>
      </w:r>
      <w:r>
        <w:rPr>
          <w:rStyle w:val="cat-FIOgrp-19rplc-2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разъяснены права и обязанности, предусмотренные ст. 51 Конституции Российской Федерации, а также ст. 25.1 КоАП Российской Федерации, </w:t>
      </w:r>
      <w:r>
        <w:rPr>
          <w:rFonts w:ascii="Times New Roman" w:eastAsia="Times New Roman" w:hAnsi="Times New Roman" w:cs="Times New Roman"/>
        </w:rPr>
        <w:t>о</w:t>
      </w:r>
      <w:r>
        <w:rPr>
          <w:rFonts w:ascii="Times New Roman" w:eastAsia="Times New Roman" w:hAnsi="Times New Roman" w:cs="Times New Roman"/>
        </w:rPr>
        <w:t xml:space="preserve">тводов и самоотводов не заявлено. </w:t>
      </w:r>
      <w:r>
        <w:rPr>
          <w:rStyle w:val="cat-FIOgrp-19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признал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 xml:space="preserve">раскаялась в </w:t>
      </w:r>
      <w:r>
        <w:rPr>
          <w:rFonts w:ascii="Times New Roman" w:eastAsia="Times New Roman" w:hAnsi="Times New Roman" w:cs="Times New Roman"/>
        </w:rPr>
        <w:t>содеянном</w:t>
      </w:r>
      <w:r>
        <w:rPr>
          <w:rFonts w:ascii="Times New Roman" w:eastAsia="Times New Roman" w:hAnsi="Times New Roman" w:cs="Times New Roman"/>
        </w:rPr>
        <w:t xml:space="preserve">. </w:t>
      </w:r>
      <w:r>
        <w:rPr>
          <w:rFonts w:ascii="Times New Roman" w:eastAsia="Times New Roman" w:hAnsi="Times New Roman" w:cs="Times New Roman"/>
        </w:rPr>
        <w:t>Пояснил</w:t>
      </w:r>
      <w:r>
        <w:rPr>
          <w:rFonts w:ascii="Times New Roman" w:eastAsia="Times New Roman" w:hAnsi="Times New Roman" w:cs="Times New Roman"/>
        </w:rPr>
        <w:t>а</w:t>
      </w:r>
      <w:r>
        <w:rPr>
          <w:rFonts w:ascii="Times New Roman" w:eastAsia="Times New Roman" w:hAnsi="Times New Roman" w:cs="Times New Roman"/>
        </w:rPr>
        <w:t xml:space="preserve">, что </w:t>
      </w:r>
      <w:r>
        <w:rPr>
          <w:rFonts w:ascii="Times New Roman" w:eastAsia="Times New Roman" w:hAnsi="Times New Roman" w:cs="Times New Roman"/>
        </w:rPr>
        <w:t>отказалась, поскольку испугалась</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Заслушав </w:t>
      </w:r>
      <w:r>
        <w:rPr>
          <w:rStyle w:val="cat-FIOgrp-19rplc-22"/>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сследовав материалы дела, мировой судья приходит к выводу о наличии в действиях </w:t>
      </w:r>
      <w:r>
        <w:rPr>
          <w:rStyle w:val="cat-FIOgrp-19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 xml:space="preserve"> </w:t>
      </w:r>
    </w:p>
    <w:p>
      <w:pPr>
        <w:widowControl w:val="0"/>
        <w:spacing w:before="0" w:after="0"/>
        <w:ind w:firstLine="709"/>
        <w:jc w:val="both"/>
      </w:pPr>
      <w:r>
        <w:rPr>
          <w:rFonts w:ascii="Times New Roman" w:eastAsia="Times New Roman" w:hAnsi="Times New Roman" w:cs="Times New Roman"/>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2rplc-24"/>
          <w:rFonts w:ascii="Times New Roman" w:eastAsia="Times New Roman" w:hAnsi="Times New Roman" w:cs="Times New Roman"/>
        </w:rPr>
        <w:t>дата</w:t>
      </w:r>
      <w:r>
        <w:rPr>
          <w:rFonts w:ascii="Times New Roman" w:eastAsia="Times New Roman" w:hAnsi="Times New Roman" w:cs="Times New Roman"/>
        </w:rPr>
        <w:t xml:space="preserve"> № 1090 (далее – ПДД),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pPr>
      <w:r>
        <w:rPr>
          <w:rFonts w:ascii="Times New Roman" w:eastAsia="Times New Roman" w:hAnsi="Times New Roman" w:cs="Times New Roman"/>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влечет наложение административного штрафа в размере </w:t>
      </w:r>
      <w:r>
        <w:rPr>
          <w:rStyle w:val="cat-SumInWordsgrp-25rplc-25"/>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rPr>
        <w:t xml:space="preserve"> лет.</w:t>
      </w:r>
    </w:p>
    <w:p>
      <w:pPr>
        <w:spacing w:before="0" w:after="0"/>
        <w:ind w:firstLine="709"/>
        <w:jc w:val="both"/>
      </w:pPr>
      <w:r>
        <w:rPr>
          <w:rFonts w:ascii="Times New Roman" w:eastAsia="Times New Roman" w:hAnsi="Times New Roman" w:cs="Times New Roman"/>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 xml:space="preserve">В силу части 1.1 статьи 27.12 КоАП РФ лицо, которое управляет транспортным средством соответствующего </w:t>
      </w:r>
      <w:r>
        <w:rPr>
          <w:rFonts w:ascii="Times New Roman" w:eastAsia="Times New Roman" w:hAnsi="Times New Roman" w:cs="Times New Roman"/>
        </w:rPr>
        <w:t>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освидетельствование на состояние</w:t>
      </w:r>
      <w:r>
        <w:rPr>
          <w:rFonts w:ascii="Times New Roman" w:eastAsia="Times New Roman" w:hAnsi="Times New Roman" w:cs="Times New Roman"/>
        </w:rPr>
        <w:t xml:space="preserve"> опьянения осуществляются в порядке, установленном Правительством Российской Федерации.</w:t>
      </w:r>
    </w:p>
    <w:p>
      <w:pPr>
        <w:spacing w:before="0" w:after="0"/>
        <w:ind w:firstLine="709"/>
        <w:jc w:val="both"/>
      </w:pPr>
      <w:r>
        <w:rPr>
          <w:rFonts w:ascii="Times New Roman" w:eastAsia="Times New Roman" w:hAnsi="Times New Roman" w:cs="Times New Roman"/>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w:t>
      </w:r>
      <w:r>
        <w:rPr>
          <w:rStyle w:val="cat-Dategrp-13rplc-26"/>
          <w:rFonts w:ascii="Times New Roman" w:eastAsia="Times New Roman" w:hAnsi="Times New Roman" w:cs="Times New Roman"/>
        </w:rPr>
        <w:t>дата</w:t>
      </w:r>
      <w:r>
        <w:rPr>
          <w:rFonts w:ascii="Times New Roman" w:eastAsia="Times New Roman" w:hAnsi="Times New Roman" w:cs="Times New Roman"/>
        </w:rPr>
        <w:t xml:space="preserve"> №1882 (далее – Правила).</w:t>
      </w:r>
    </w:p>
    <w:p>
      <w:pPr>
        <w:spacing w:before="0" w:after="0"/>
        <w:ind w:firstLine="709"/>
        <w:jc w:val="both"/>
      </w:pPr>
      <w:r>
        <w:rPr>
          <w:rFonts w:ascii="Times New Roman" w:eastAsia="Times New Roman" w:hAnsi="Times New Roman" w:cs="Times New Roman"/>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Pr>
          <w:rFonts w:ascii="Times New Roman" w:eastAsia="Times New Roman" w:hAnsi="Times New Roman" w:cs="Times New Roman"/>
        </w:rPr>
        <w:t xml:space="preserve"> </w:t>
      </w:r>
      <w:r>
        <w:rPr>
          <w:rFonts w:ascii="Times New Roman" w:eastAsia="Times New Roman" w:hAnsi="Times New Roman" w:cs="Times New Roman"/>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Pr>
          <w:rFonts w:ascii="Times New Roman" w:eastAsia="Times New Roman" w:hAnsi="Times New Roman" w:cs="Times New Roman"/>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pPr>
        <w:spacing w:before="0" w:after="0"/>
        <w:ind w:firstLine="709"/>
        <w:jc w:val="both"/>
      </w:pPr>
      <w:r>
        <w:rPr>
          <w:rFonts w:ascii="Times New Roman" w:eastAsia="Times New Roman" w:hAnsi="Times New Roman" w:cs="Times New Roman"/>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widowControl w:val="0"/>
        <w:spacing w:before="0" w:after="0"/>
        <w:ind w:firstLine="709"/>
        <w:jc w:val="both"/>
      </w:pPr>
      <w:r>
        <w:rPr>
          <w:rFonts w:ascii="Times New Roman" w:eastAsia="Times New Roman" w:hAnsi="Times New Roman" w:cs="Times New Roman"/>
        </w:rPr>
        <w:t>В соответствии с</w:t>
      </w:r>
      <w:r>
        <w:rPr>
          <w:rFonts w:ascii="Times New Roman" w:eastAsia="Times New Roman" w:hAnsi="Times New Roman" w:cs="Times New Roman"/>
        </w:rPr>
        <w:t xml:space="preserve">  </w:t>
      </w:r>
      <w:hyperlink r:id="rId5" w:history="1">
        <w:r>
          <w:rPr>
            <w:rFonts w:ascii="Times New Roman" w:eastAsia="Times New Roman" w:hAnsi="Times New Roman" w:cs="Times New Roman"/>
            <w:color w:val="0000EE"/>
            <w:u w:val="single" w:color="0000EE"/>
          </w:rPr>
          <w:t>ч. 2 ст. 27.12</w:t>
        </w:r>
      </w:hyperlink>
      <w:r>
        <w:rPr>
          <w:rFonts w:ascii="Times New Roman" w:eastAsia="Times New Roman" w:hAnsi="Times New Roman" w:cs="Times New Roman"/>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spacing w:before="0" w:after="0"/>
        <w:ind w:firstLine="709"/>
        <w:jc w:val="both"/>
      </w:pPr>
      <w:r>
        <w:rPr>
          <w:rFonts w:ascii="Times New Roman" w:eastAsia="Times New Roman" w:hAnsi="Times New Roman" w:cs="Times New Roman"/>
        </w:rPr>
        <w:t xml:space="preserve">Согласно протоколу об отстранении от управления транспортным средством от </w:t>
      </w:r>
      <w:r>
        <w:rPr>
          <w:rStyle w:val="cat-Dategrp-11rplc-27"/>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82 </w:t>
      </w:r>
      <w:r>
        <w:rPr>
          <w:rFonts w:ascii="Times New Roman" w:eastAsia="Times New Roman" w:hAnsi="Times New Roman" w:cs="Times New Roman"/>
        </w:rPr>
        <w:t xml:space="preserve">ОТ </w:t>
      </w:r>
      <w:r>
        <w:rPr>
          <w:rStyle w:val="cat-PhoneNumbergrp-33rplc-28"/>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Style w:val="cat-FIOgrp-19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выявлены признаки опьянения в виде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w:t>
      </w:r>
      <w:r>
        <w:rPr>
          <w:rFonts w:ascii="Times New Roman" w:eastAsia="Times New Roman" w:hAnsi="Times New Roman" w:cs="Times New Roman"/>
        </w:rPr>
        <w:t>а</w:t>
      </w:r>
      <w:r>
        <w:rPr>
          <w:rFonts w:ascii="Times New Roman" w:eastAsia="Times New Roman" w:hAnsi="Times New Roman" w:cs="Times New Roman"/>
        </w:rPr>
        <w:t xml:space="preserve"> алкоголя изо рта</w:t>
      </w:r>
      <w:r>
        <w:rPr>
          <w:rFonts w:ascii="Times New Roman" w:eastAsia="Times New Roman" w:hAnsi="Times New Roman" w:cs="Times New Roman"/>
        </w:rPr>
        <w:t xml:space="preserve">, </w:t>
      </w:r>
      <w:r>
        <w:rPr>
          <w:rFonts w:ascii="Times New Roman" w:eastAsia="Times New Roman" w:hAnsi="Times New Roman" w:cs="Times New Roman"/>
        </w:rPr>
        <w:t>ввиду чего последн</w:t>
      </w:r>
      <w:r>
        <w:rPr>
          <w:rFonts w:ascii="Times New Roman" w:eastAsia="Times New Roman" w:hAnsi="Times New Roman" w:cs="Times New Roman"/>
        </w:rPr>
        <w:t>яя</w:t>
      </w:r>
      <w:r>
        <w:rPr>
          <w:rFonts w:ascii="Times New Roman" w:eastAsia="Times New Roman" w:hAnsi="Times New Roman" w:cs="Times New Roman"/>
        </w:rPr>
        <w:t xml:space="preserve"> отстранен</w:t>
      </w:r>
      <w:r>
        <w:rPr>
          <w:rFonts w:ascii="Times New Roman" w:eastAsia="Times New Roman" w:hAnsi="Times New Roman" w:cs="Times New Roman"/>
        </w:rPr>
        <w:t>а</w:t>
      </w:r>
      <w:r>
        <w:rPr>
          <w:rFonts w:ascii="Times New Roman" w:eastAsia="Times New Roman" w:hAnsi="Times New Roman" w:cs="Times New Roman"/>
        </w:rPr>
        <w:t xml:space="preserve"> должностным лицом от уп</w:t>
      </w:r>
      <w:r>
        <w:rPr>
          <w:rFonts w:ascii="Times New Roman" w:eastAsia="Times New Roman" w:hAnsi="Times New Roman" w:cs="Times New Roman"/>
        </w:rPr>
        <w:t>равления транспортным средством,</w:t>
      </w:r>
      <w:r>
        <w:rPr>
          <w:rFonts w:ascii="Times New Roman" w:eastAsia="Times New Roman" w:hAnsi="Times New Roman" w:cs="Times New Roman"/>
        </w:rPr>
        <w:t xml:space="preserve"> и е</w:t>
      </w:r>
      <w:r>
        <w:rPr>
          <w:rFonts w:ascii="Times New Roman" w:eastAsia="Times New Roman" w:hAnsi="Times New Roman" w:cs="Times New Roman"/>
        </w:rPr>
        <w:t>й</w:t>
      </w:r>
      <w:r>
        <w:rPr>
          <w:rFonts w:ascii="Times New Roman" w:eastAsia="Times New Roman" w:hAnsi="Times New Roman" w:cs="Times New Roman"/>
        </w:rPr>
        <w:t xml:space="preserve"> предложено пройти освидетельствование на состояние алкогольного опьянения, от прохождения которого он</w:t>
      </w:r>
      <w:r>
        <w:rPr>
          <w:rFonts w:ascii="Times New Roman" w:eastAsia="Times New Roman" w:hAnsi="Times New Roman" w:cs="Times New Roman"/>
        </w:rPr>
        <w:t>а</w:t>
      </w:r>
      <w:r>
        <w:rPr>
          <w:rFonts w:ascii="Times New Roman" w:eastAsia="Times New Roman" w:hAnsi="Times New Roman" w:cs="Times New Roman"/>
        </w:rPr>
        <w:t xml:space="preserve"> отказал</w:t>
      </w:r>
      <w:r>
        <w:rPr>
          <w:rFonts w:ascii="Times New Roman" w:eastAsia="Times New Roman" w:hAnsi="Times New Roman" w:cs="Times New Roman"/>
        </w:rPr>
        <w:t>ась</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что зафиксировано на видеозаписи.</w:t>
      </w:r>
    </w:p>
    <w:p>
      <w:pPr>
        <w:spacing w:before="0" w:after="0"/>
        <w:ind w:firstLine="709"/>
        <w:jc w:val="both"/>
      </w:pPr>
      <w:r>
        <w:rPr>
          <w:rFonts w:ascii="Times New Roman" w:eastAsia="Times New Roman" w:hAnsi="Times New Roman" w:cs="Times New Roman"/>
        </w:rPr>
        <w:t xml:space="preserve">Согласно протоколу о направлении на медицинское освидетельствование от </w:t>
      </w:r>
      <w:r>
        <w:rPr>
          <w:rStyle w:val="cat-Dategrp-11rplc-3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82 МО </w:t>
      </w:r>
      <w:r>
        <w:rPr>
          <w:rStyle w:val="cat-PhoneNumbergrp-34rplc-31"/>
          <w:rFonts w:ascii="Times New Roman" w:eastAsia="Times New Roman" w:hAnsi="Times New Roman" w:cs="Times New Roman"/>
        </w:rPr>
        <w:t>телефон</w:t>
      </w:r>
      <w:r>
        <w:rPr>
          <w:rFonts w:ascii="Times New Roman" w:eastAsia="Times New Roman" w:hAnsi="Times New Roman" w:cs="Times New Roman"/>
        </w:rPr>
        <w:t xml:space="preserve">, основанием для направления </w:t>
      </w:r>
      <w:r>
        <w:rPr>
          <w:rStyle w:val="cat-FIOgrp-19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медицинское освидетельствование, </w:t>
      </w:r>
      <w:r>
        <w:rPr>
          <w:rFonts w:ascii="Times New Roman" w:eastAsia="Times New Roman" w:hAnsi="Times New Roman" w:cs="Times New Roman"/>
        </w:rPr>
        <w:t>на состояние опьянения послужил</w:t>
      </w:r>
      <w:r>
        <w:rPr>
          <w:rFonts w:ascii="Times New Roman" w:eastAsia="Times New Roman" w:hAnsi="Times New Roman" w:cs="Times New Roman"/>
        </w:rPr>
        <w:t xml:space="preserve"> </w:t>
      </w:r>
      <w:r>
        <w:rPr>
          <w:rFonts w:ascii="Times New Roman" w:eastAsia="Times New Roman" w:hAnsi="Times New Roman" w:cs="Times New Roman"/>
        </w:rPr>
        <w:t>отказ от прохождения освидетельствования на состояние алкогольного опьянения</w:t>
      </w:r>
      <w:r>
        <w:rPr>
          <w:rFonts w:ascii="Times New Roman" w:eastAsia="Times New Roman" w:hAnsi="Times New Roman" w:cs="Times New Roman"/>
        </w:rPr>
        <w:t xml:space="preserve">. От прохождения медицинского освидетельствования </w:t>
      </w:r>
      <w:r>
        <w:rPr>
          <w:rStyle w:val="cat-FIOgrp-19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отказалась</w:t>
      </w:r>
      <w:r>
        <w:rPr>
          <w:rFonts w:ascii="Times New Roman" w:eastAsia="Times New Roman" w:hAnsi="Times New Roman" w:cs="Times New Roman"/>
        </w:rPr>
        <w:t xml:space="preserve">, </w:t>
      </w:r>
      <w:r>
        <w:rPr>
          <w:rFonts w:ascii="Times New Roman" w:eastAsia="Times New Roman" w:hAnsi="Times New Roman" w:cs="Times New Roman"/>
        </w:rPr>
        <w:t>что зафиксировано в указанном протоколе «</w:t>
      </w:r>
      <w:r>
        <w:rPr>
          <w:rFonts w:ascii="Times New Roman" w:eastAsia="Times New Roman" w:hAnsi="Times New Roman" w:cs="Times New Roman"/>
        </w:rPr>
        <w:t xml:space="preserve">Отказываюсь», удостоверено подписью </w:t>
      </w:r>
      <w:r>
        <w:rPr>
          <w:rStyle w:val="cat-FIOgrp-19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 подтверждено видеозаписью</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Вина </w:t>
      </w:r>
      <w:r>
        <w:rPr>
          <w:rStyle w:val="cat-FIOgrp-19rplc-35"/>
          <w:rFonts w:ascii="Times New Roman" w:eastAsia="Times New Roman" w:hAnsi="Times New Roman" w:cs="Times New Roman"/>
        </w:rPr>
        <w:t>фио</w:t>
      </w:r>
      <w:r>
        <w:rPr>
          <w:rFonts w:ascii="Times New Roman" w:eastAsia="Times New Roman" w:hAnsi="Times New Roman" w:cs="Times New Roman"/>
        </w:rPr>
        <w:t xml:space="preserve"> в совершении правонарушения подтверждается: сведениями протокола об административном правонарушении от </w:t>
      </w:r>
      <w:r>
        <w:rPr>
          <w:rStyle w:val="cat-Dategrp-11rplc-36"/>
          <w:rFonts w:ascii="Times New Roman" w:eastAsia="Times New Roman" w:hAnsi="Times New Roman" w:cs="Times New Roman"/>
        </w:rPr>
        <w:t>дата</w:t>
      </w:r>
      <w:r>
        <w:rPr>
          <w:rFonts w:ascii="Times New Roman" w:eastAsia="Times New Roman" w:hAnsi="Times New Roman" w:cs="Times New Roman"/>
        </w:rPr>
        <w:t xml:space="preserve"> № 82 АП </w:t>
      </w:r>
      <w:r>
        <w:rPr>
          <w:rStyle w:val="cat-PhoneNumbergrp-35rplc-37"/>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согласно </w:t>
      </w:r>
      <w:r>
        <w:rPr>
          <w:rFonts w:ascii="Times New Roman" w:eastAsia="Times New Roman" w:hAnsi="Times New Roman" w:cs="Times New Roman"/>
        </w:rPr>
        <w:t>данным</w:t>
      </w:r>
      <w:r>
        <w:rPr>
          <w:rFonts w:ascii="Times New Roman" w:eastAsia="Times New Roman" w:hAnsi="Times New Roman" w:cs="Times New Roman"/>
        </w:rPr>
        <w:t xml:space="preserve"> которого </w:t>
      </w:r>
      <w:r>
        <w:rPr>
          <w:rFonts w:ascii="Times New Roman" w:eastAsia="Times New Roman" w:hAnsi="Times New Roman" w:cs="Times New Roman"/>
        </w:rPr>
        <w:t xml:space="preserve">усматривается, что </w:t>
      </w:r>
      <w:r>
        <w:rPr>
          <w:rFonts w:ascii="Times New Roman" w:eastAsia="Times New Roman" w:hAnsi="Times New Roman" w:cs="Times New Roman"/>
        </w:rPr>
        <w:t xml:space="preserve"> </w:t>
      </w:r>
      <w:r>
        <w:rPr>
          <w:rFonts w:ascii="Times New Roman" w:eastAsia="Times New Roman" w:hAnsi="Times New Roman" w:cs="Times New Roman"/>
        </w:rPr>
        <w:t>составлен</w:t>
      </w:r>
      <w:r>
        <w:rPr>
          <w:rFonts w:ascii="Times New Roman" w:eastAsia="Times New Roman" w:hAnsi="Times New Roman" w:cs="Times New Roman"/>
        </w:rPr>
        <w:t xml:space="preserve"> в </w:t>
      </w:r>
      <w:r>
        <w:rPr>
          <w:rFonts w:ascii="Times New Roman" w:eastAsia="Times New Roman" w:hAnsi="Times New Roman" w:cs="Times New Roman"/>
        </w:rPr>
        <w:t>присутствии</w:t>
      </w:r>
      <w:r>
        <w:rPr>
          <w:rFonts w:ascii="Times New Roman" w:eastAsia="Times New Roman" w:hAnsi="Times New Roman" w:cs="Times New Roman"/>
        </w:rPr>
        <w:t xml:space="preserve"> </w:t>
      </w:r>
      <w:r>
        <w:rPr>
          <w:rStyle w:val="cat-FIOgrp-19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уполномоченным</w:t>
      </w:r>
      <w:r>
        <w:rPr>
          <w:rFonts w:ascii="Times New Roman" w:eastAsia="Times New Roman" w:hAnsi="Times New Roman" w:cs="Times New Roman"/>
        </w:rPr>
        <w:t xml:space="preserve"> </w:t>
      </w:r>
      <w:r>
        <w:rPr>
          <w:rFonts w:ascii="Times New Roman" w:eastAsia="Times New Roman" w:hAnsi="Times New Roman" w:cs="Times New Roman"/>
        </w:rPr>
        <w:t>должностным</w:t>
      </w:r>
      <w:r>
        <w:rPr>
          <w:rFonts w:ascii="Times New Roman" w:eastAsia="Times New Roman" w:hAnsi="Times New Roman" w:cs="Times New Roman"/>
        </w:rPr>
        <w:t xml:space="preserve"> </w:t>
      </w:r>
      <w:r>
        <w:rPr>
          <w:rFonts w:ascii="Times New Roman" w:eastAsia="Times New Roman" w:hAnsi="Times New Roman" w:cs="Times New Roman"/>
        </w:rPr>
        <w:t>лицом</w:t>
      </w:r>
      <w:r>
        <w:rPr>
          <w:rFonts w:ascii="Times New Roman" w:eastAsia="Times New Roman" w:hAnsi="Times New Roman" w:cs="Times New Roman"/>
        </w:rPr>
        <w:t xml:space="preserve"> в </w:t>
      </w:r>
      <w:r>
        <w:rPr>
          <w:rFonts w:ascii="Times New Roman" w:eastAsia="Times New Roman" w:hAnsi="Times New Roman" w:cs="Times New Roman"/>
        </w:rPr>
        <w:t>соответствии</w:t>
      </w:r>
      <w:r>
        <w:rPr>
          <w:rFonts w:ascii="Times New Roman" w:eastAsia="Times New Roman" w:hAnsi="Times New Roman" w:cs="Times New Roman"/>
        </w:rPr>
        <w:t xml:space="preserve"> </w:t>
      </w:r>
      <w:r>
        <w:rPr>
          <w:rFonts w:ascii="Times New Roman" w:eastAsia="Times New Roman" w:hAnsi="Times New Roman" w:cs="Times New Roman"/>
        </w:rPr>
        <w:t>со</w:t>
      </w:r>
      <w:r>
        <w:rPr>
          <w:rFonts w:ascii="Times New Roman" w:eastAsia="Times New Roman" w:hAnsi="Times New Roman" w:cs="Times New Roman"/>
        </w:rPr>
        <w:t xml:space="preserve"> </w:t>
      </w:r>
      <w:r>
        <w:rPr>
          <w:rFonts w:ascii="Times New Roman" w:eastAsia="Times New Roman" w:hAnsi="Times New Roman" w:cs="Times New Roman"/>
        </w:rPr>
        <w:t>статьей</w:t>
      </w:r>
      <w:r>
        <w:rPr>
          <w:rFonts w:ascii="Times New Roman" w:eastAsia="Times New Roman" w:hAnsi="Times New Roman" w:cs="Times New Roman"/>
        </w:rPr>
        <w:t xml:space="preserve"> 28.2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в </w:t>
      </w:r>
      <w:r>
        <w:rPr>
          <w:rFonts w:ascii="Times New Roman" w:eastAsia="Times New Roman" w:hAnsi="Times New Roman" w:cs="Times New Roman"/>
        </w:rPr>
        <w:t>протоколе</w:t>
      </w:r>
      <w:r>
        <w:rPr>
          <w:rFonts w:ascii="Times New Roman" w:eastAsia="Times New Roman" w:hAnsi="Times New Roman" w:cs="Times New Roman"/>
        </w:rPr>
        <w:t xml:space="preserve"> </w:t>
      </w:r>
      <w:r>
        <w:rPr>
          <w:rFonts w:ascii="Times New Roman" w:eastAsia="Times New Roman" w:hAnsi="Times New Roman" w:cs="Times New Roman"/>
        </w:rPr>
        <w:t>отражены</w:t>
      </w:r>
      <w:r>
        <w:rPr>
          <w:rFonts w:ascii="Times New Roman" w:eastAsia="Times New Roman" w:hAnsi="Times New Roman" w:cs="Times New Roman"/>
        </w:rPr>
        <w:t xml:space="preserve"> все </w:t>
      </w:r>
      <w:r>
        <w:rPr>
          <w:rFonts w:ascii="Times New Roman" w:eastAsia="Times New Roman" w:hAnsi="Times New Roman" w:cs="Times New Roman"/>
        </w:rPr>
        <w:t>сведения</w:t>
      </w:r>
      <w:r>
        <w:rPr>
          <w:rFonts w:ascii="Times New Roman" w:eastAsia="Times New Roman" w:hAnsi="Times New Roman" w:cs="Times New Roman"/>
        </w:rPr>
        <w:t xml:space="preserve">, </w:t>
      </w:r>
      <w:r>
        <w:rPr>
          <w:rFonts w:ascii="Times New Roman" w:eastAsia="Times New Roman" w:hAnsi="Times New Roman" w:cs="Times New Roman"/>
        </w:rPr>
        <w:t>необходимые</w:t>
      </w:r>
      <w:r>
        <w:rPr>
          <w:rFonts w:ascii="Times New Roman" w:eastAsia="Times New Roman" w:hAnsi="Times New Roman" w:cs="Times New Roman"/>
        </w:rPr>
        <w:t xml:space="preserve"> для </w:t>
      </w:r>
      <w:r>
        <w:rPr>
          <w:rFonts w:ascii="Times New Roman" w:eastAsia="Times New Roman" w:hAnsi="Times New Roman" w:cs="Times New Roman"/>
        </w:rPr>
        <w:t>разрешения</w:t>
      </w:r>
      <w:r>
        <w:rPr>
          <w:rFonts w:ascii="Times New Roman" w:eastAsia="Times New Roman" w:hAnsi="Times New Roman" w:cs="Times New Roman"/>
        </w:rPr>
        <w:t xml:space="preserve"> </w:t>
      </w:r>
      <w:r>
        <w:rPr>
          <w:rFonts w:ascii="Times New Roman" w:eastAsia="Times New Roman" w:hAnsi="Times New Roman" w:cs="Times New Roman"/>
        </w:rPr>
        <w:t>дела</w:t>
      </w:r>
      <w:r>
        <w:rPr>
          <w:rFonts w:ascii="Times New Roman" w:eastAsia="Times New Roman" w:hAnsi="Times New Roman" w:cs="Times New Roman"/>
        </w:rPr>
        <w:t xml:space="preserve">. </w:t>
      </w:r>
      <w:r>
        <w:rPr>
          <w:rFonts w:ascii="Times New Roman" w:eastAsia="Times New Roman" w:hAnsi="Times New Roman" w:cs="Times New Roman"/>
        </w:rPr>
        <w:t>Статья</w:t>
      </w:r>
      <w:r>
        <w:rPr>
          <w:rFonts w:ascii="Times New Roman" w:eastAsia="Times New Roman" w:hAnsi="Times New Roman" w:cs="Times New Roman"/>
        </w:rPr>
        <w:t xml:space="preserve"> 51 </w:t>
      </w:r>
      <w:r>
        <w:rPr>
          <w:rFonts w:ascii="Times New Roman" w:eastAsia="Times New Roman" w:hAnsi="Times New Roman" w:cs="Times New Roman"/>
        </w:rPr>
        <w:t>Конституции</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и </w:t>
      </w:r>
      <w:r>
        <w:rPr>
          <w:rFonts w:ascii="Times New Roman" w:eastAsia="Times New Roman" w:hAnsi="Times New Roman" w:cs="Times New Roman"/>
        </w:rPr>
        <w:t xml:space="preserve">права, предусмотренные </w:t>
      </w:r>
      <w:r>
        <w:rPr>
          <w:rFonts w:ascii="Times New Roman" w:eastAsia="Times New Roman" w:hAnsi="Times New Roman" w:cs="Times New Roman"/>
        </w:rPr>
        <w:t>статьей</w:t>
      </w:r>
      <w:r>
        <w:rPr>
          <w:rFonts w:ascii="Times New Roman" w:eastAsia="Times New Roman" w:hAnsi="Times New Roman" w:cs="Times New Roman"/>
        </w:rPr>
        <w:t xml:space="preserve"> 25.1 </w:t>
      </w:r>
      <w:r>
        <w:rPr>
          <w:rFonts w:ascii="Times New Roman" w:eastAsia="Times New Roman" w:hAnsi="Times New Roman" w:cs="Times New Roman"/>
        </w:rPr>
        <w:t>Кодекса</w:t>
      </w:r>
      <w:r>
        <w:rPr>
          <w:rFonts w:ascii="Times New Roman" w:eastAsia="Times New Roman" w:hAnsi="Times New Roman" w:cs="Times New Roman"/>
        </w:rPr>
        <w:t xml:space="preserve"> </w:t>
      </w:r>
      <w:r>
        <w:rPr>
          <w:rFonts w:ascii="Times New Roman" w:eastAsia="Times New Roman" w:hAnsi="Times New Roman" w:cs="Times New Roman"/>
        </w:rPr>
        <w:t>Российской</w:t>
      </w:r>
      <w:r>
        <w:rPr>
          <w:rFonts w:ascii="Times New Roman" w:eastAsia="Times New Roman" w:hAnsi="Times New Roman" w:cs="Times New Roman"/>
        </w:rPr>
        <w:t xml:space="preserve"> </w:t>
      </w:r>
      <w:r>
        <w:rPr>
          <w:rFonts w:ascii="Times New Roman" w:eastAsia="Times New Roman" w:hAnsi="Times New Roman" w:cs="Times New Roman"/>
        </w:rPr>
        <w:t>Федерации</w:t>
      </w:r>
      <w:r>
        <w:rPr>
          <w:rFonts w:ascii="Times New Roman" w:eastAsia="Times New Roman" w:hAnsi="Times New Roman" w:cs="Times New Roman"/>
        </w:rPr>
        <w:t xml:space="preserve">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Style w:val="cat-FIOgrp-19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разъяснены</w:t>
      </w:r>
      <w:r>
        <w:rPr>
          <w:rFonts w:ascii="Times New Roman" w:eastAsia="Times New Roman" w:hAnsi="Times New Roman" w:cs="Times New Roman"/>
        </w:rPr>
        <w:t xml:space="preserve">, </w:t>
      </w:r>
      <w:r>
        <w:rPr>
          <w:rFonts w:ascii="Times New Roman" w:eastAsia="Times New Roman" w:hAnsi="Times New Roman" w:cs="Times New Roman"/>
        </w:rPr>
        <w:t>что</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w:t>
      </w:r>
      <w:r>
        <w:rPr>
          <w:rFonts w:ascii="Times New Roman" w:eastAsia="Times New Roman" w:hAnsi="Times New Roman" w:cs="Times New Roman"/>
        </w:rPr>
        <w:t>видеозаписью</w:t>
      </w:r>
      <w:r>
        <w:rPr>
          <w:rFonts w:ascii="Times New Roman" w:eastAsia="Times New Roman" w:hAnsi="Times New Roman" w:cs="Times New Roman"/>
        </w:rPr>
        <w:t xml:space="preserve"> и подписью </w:t>
      </w:r>
      <w:r>
        <w:rPr>
          <w:rStyle w:val="cat-FIOgrp-19rplc-40"/>
          <w:rFonts w:ascii="Times New Roman" w:eastAsia="Times New Roman" w:hAnsi="Times New Roman" w:cs="Times New Roman"/>
        </w:rPr>
        <w:t>фио</w:t>
      </w:r>
      <w:r>
        <w:rPr>
          <w:rFonts w:ascii="Times New Roman" w:eastAsia="Times New Roman" w:hAnsi="Times New Roman" w:cs="Times New Roman"/>
        </w:rPr>
        <w:t xml:space="preserve"> в соответствующей графе протокола</w:t>
      </w:r>
      <w:r>
        <w:rPr>
          <w:rFonts w:ascii="Times New Roman" w:eastAsia="Times New Roman" w:hAnsi="Times New Roman" w:cs="Times New Roman"/>
        </w:rPr>
        <w:t>;</w:t>
      </w:r>
      <w:r>
        <w:rPr>
          <w:rFonts w:ascii="Times New Roman" w:eastAsia="Times New Roman" w:hAnsi="Times New Roman" w:cs="Times New Roman"/>
        </w:rPr>
        <w:t xml:space="preserve"> протоколом об отстранении от управления транспортным средством от </w:t>
      </w:r>
      <w:r>
        <w:rPr>
          <w:rStyle w:val="cat-Dategrp-11rplc-4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№82 ОТ </w:t>
      </w:r>
      <w:r>
        <w:rPr>
          <w:rStyle w:val="cat-PhoneNumbergrp-33rplc-42"/>
          <w:rFonts w:ascii="Times New Roman" w:eastAsia="Times New Roman" w:hAnsi="Times New Roman" w:cs="Times New Roman"/>
        </w:rPr>
        <w:t>телефон</w:t>
      </w:r>
      <w:r>
        <w:rPr>
          <w:rFonts w:ascii="Times New Roman" w:eastAsia="Times New Roman" w:hAnsi="Times New Roman" w:cs="Times New Roman"/>
        </w:rPr>
        <w:t xml:space="preserve">, протоколом о направлении на медицинское освидетельствование на состояние опьянения от </w:t>
      </w:r>
      <w:r>
        <w:rPr>
          <w:rStyle w:val="cat-Dategrp-11rplc-43"/>
          <w:rFonts w:ascii="Times New Roman" w:eastAsia="Times New Roman" w:hAnsi="Times New Roman" w:cs="Times New Roman"/>
        </w:rPr>
        <w:t>дата</w:t>
      </w:r>
      <w:r>
        <w:rPr>
          <w:rFonts w:ascii="Times New Roman" w:eastAsia="Times New Roman" w:hAnsi="Times New Roman" w:cs="Times New Roman"/>
        </w:rPr>
        <w:t xml:space="preserve"> № 82 МО </w:t>
      </w:r>
      <w:r>
        <w:rPr>
          <w:rStyle w:val="cat-PhoneNumbergrp-34rplc-44"/>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ходатайством </w:t>
      </w:r>
      <w:r>
        <w:rPr>
          <w:rStyle w:val="cat-FIOgrp-19rplc-45"/>
          <w:rFonts w:ascii="Times New Roman" w:eastAsia="Times New Roman" w:hAnsi="Times New Roman" w:cs="Times New Roman"/>
        </w:rPr>
        <w:t>фио</w:t>
      </w:r>
      <w:r>
        <w:rPr>
          <w:rFonts w:ascii="Times New Roman" w:eastAsia="Times New Roman" w:hAnsi="Times New Roman" w:cs="Times New Roman"/>
        </w:rPr>
        <w:t xml:space="preserve"> и распиской </w:t>
      </w:r>
      <w:r>
        <w:rPr>
          <w:rStyle w:val="cat-FIOgrp-20rplc-46"/>
          <w:rFonts w:ascii="Times New Roman" w:eastAsia="Times New Roman" w:hAnsi="Times New Roman" w:cs="Times New Roman"/>
        </w:rPr>
        <w:t>фио</w:t>
      </w:r>
      <w:r>
        <w:rPr>
          <w:rFonts w:ascii="Times New Roman" w:eastAsia="Times New Roman" w:hAnsi="Times New Roman" w:cs="Times New Roman"/>
        </w:rPr>
        <w:t xml:space="preserve"> о </w:t>
      </w:r>
      <w:r>
        <w:rPr>
          <w:rFonts w:ascii="Times New Roman" w:eastAsia="Times New Roman" w:hAnsi="Times New Roman" w:cs="Times New Roman"/>
        </w:rPr>
        <w:t>передаче-приеме</w:t>
      </w:r>
      <w:r>
        <w:rPr>
          <w:rFonts w:ascii="Times New Roman" w:eastAsia="Times New Roman" w:hAnsi="Times New Roman" w:cs="Times New Roman"/>
        </w:rPr>
        <w:t xml:space="preserve"> транспортного средства; карточкой операции с ВУ от </w:t>
      </w:r>
      <w:r>
        <w:rPr>
          <w:rStyle w:val="cat-Dategrp-14rplc-47"/>
          <w:rFonts w:ascii="Times New Roman" w:eastAsia="Times New Roman" w:hAnsi="Times New Roman" w:cs="Times New Roman"/>
        </w:rPr>
        <w:t>дата</w:t>
      </w:r>
      <w:r>
        <w:rPr>
          <w:rFonts w:ascii="Times New Roman" w:eastAsia="Times New Roman" w:hAnsi="Times New Roman" w:cs="Times New Roman"/>
        </w:rPr>
        <w:t xml:space="preserve">, что свидетельствует о том, что </w:t>
      </w:r>
      <w:r>
        <w:rPr>
          <w:rStyle w:val="cat-FIOgrp-19rplc-48"/>
          <w:rFonts w:ascii="Times New Roman" w:eastAsia="Times New Roman" w:hAnsi="Times New Roman" w:cs="Times New Roman"/>
        </w:rPr>
        <w:t>фио</w:t>
      </w:r>
      <w:r>
        <w:rPr>
          <w:rFonts w:ascii="Times New Roman" w:eastAsia="Times New Roman" w:hAnsi="Times New Roman" w:cs="Times New Roman"/>
        </w:rPr>
        <w:t xml:space="preserve"> имеет водительское удостоверение, полученное последн</w:t>
      </w:r>
      <w:r>
        <w:rPr>
          <w:rFonts w:ascii="Times New Roman" w:eastAsia="Times New Roman" w:hAnsi="Times New Roman" w:cs="Times New Roman"/>
        </w:rPr>
        <w:t>ей</w:t>
      </w:r>
      <w:r>
        <w:rPr>
          <w:rFonts w:ascii="Times New Roman" w:eastAsia="Times New Roman" w:hAnsi="Times New Roman" w:cs="Times New Roman"/>
        </w:rPr>
        <w:t xml:space="preserve"> установленным порядком, справкой инспектора группы </w:t>
      </w:r>
      <w:r>
        <w:rPr>
          <w:rFonts w:ascii="Times New Roman" w:eastAsia="Times New Roman" w:hAnsi="Times New Roman" w:cs="Times New Roman"/>
        </w:rPr>
        <w:t xml:space="preserve">по </w:t>
      </w:r>
      <w:r>
        <w:rPr>
          <w:rFonts w:ascii="Times New Roman" w:eastAsia="Times New Roman" w:hAnsi="Times New Roman" w:cs="Times New Roman"/>
        </w:rPr>
        <w:t xml:space="preserve">ИАЗ ОСБ ДПС ГИБДД </w:t>
      </w:r>
      <w:r>
        <w:rPr>
          <w:rFonts w:ascii="Times New Roman" w:eastAsia="Times New Roman" w:hAnsi="Times New Roman" w:cs="Times New Roman"/>
        </w:rPr>
        <w:t xml:space="preserve">МВД </w:t>
      </w:r>
      <w:r>
        <w:rPr>
          <w:rFonts w:ascii="Times New Roman" w:eastAsia="Times New Roman" w:hAnsi="Times New Roman" w:cs="Times New Roman"/>
        </w:rPr>
        <w:t xml:space="preserve">по РК </w:t>
      </w:r>
      <w:r>
        <w:rPr>
          <w:rStyle w:val="cat-FIOgrp-21rplc-49"/>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5rplc-50"/>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сведениями о привлечении к административной </w:t>
      </w:r>
      <w:r>
        <w:rPr>
          <w:rFonts w:ascii="Times New Roman" w:eastAsia="Times New Roman" w:hAnsi="Times New Roman" w:cs="Times New Roman"/>
        </w:rPr>
        <w:t>ответственности</w:t>
      </w:r>
      <w:r>
        <w:rPr>
          <w:rFonts w:ascii="Times New Roman" w:eastAsia="Times New Roman" w:hAnsi="Times New Roman" w:cs="Times New Roman"/>
        </w:rPr>
        <w:t xml:space="preserve"> </w:t>
      </w:r>
      <w:r>
        <w:rPr>
          <w:rStyle w:val="cat-FIOgrp-19rplc-51"/>
          <w:rFonts w:ascii="Times New Roman" w:eastAsia="Times New Roman" w:hAnsi="Times New Roman" w:cs="Times New Roman"/>
        </w:rPr>
        <w:t>фио</w:t>
      </w:r>
      <w:r>
        <w:rPr>
          <w:rFonts w:ascii="Times New Roman" w:eastAsia="Times New Roman" w:hAnsi="Times New Roman" w:cs="Times New Roman"/>
        </w:rPr>
        <w:t xml:space="preserve">; CD-R диском с видеозаписью, на которой зафиксирован факт отказа </w:t>
      </w:r>
      <w:r>
        <w:rPr>
          <w:rStyle w:val="cat-FIOgrp-19rplc-52"/>
          <w:rFonts w:ascii="Times New Roman" w:eastAsia="Times New Roman" w:hAnsi="Times New Roman" w:cs="Times New Roman"/>
        </w:rPr>
        <w:t>фио</w:t>
      </w:r>
      <w:r>
        <w:rPr>
          <w:rFonts w:ascii="Times New Roman" w:eastAsia="Times New Roman" w:hAnsi="Times New Roman" w:cs="Times New Roman"/>
        </w:rPr>
        <w:t xml:space="preserve"> от прохождения медицинского освидетельствования.</w:t>
      </w:r>
    </w:p>
    <w:p>
      <w:pPr>
        <w:spacing w:before="0" w:after="0"/>
        <w:ind w:firstLine="709"/>
        <w:jc w:val="both"/>
      </w:pPr>
      <w:r>
        <w:rPr>
          <w:rFonts w:ascii="Times New Roman" w:eastAsia="Times New Roman" w:hAnsi="Times New Roman" w:cs="Times New Roman"/>
        </w:rPr>
        <w:t xml:space="preserve">Содержание составленных в отношении </w:t>
      </w:r>
      <w:r>
        <w:rPr>
          <w:rStyle w:val="cat-FIOgrp-19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процессуальных документов изложено в достаточной степени ясности, поводов, которые давали бы основания полагать, что </w:t>
      </w:r>
      <w:r>
        <w:rPr>
          <w:rStyle w:val="cat-FIOgrp-19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 осознавал</w:t>
      </w:r>
      <w:r>
        <w:rPr>
          <w:rFonts w:ascii="Times New Roman" w:eastAsia="Times New Roman" w:hAnsi="Times New Roman" w:cs="Times New Roman"/>
        </w:rPr>
        <w:t>а</w:t>
      </w:r>
      <w:r>
        <w:rPr>
          <w:rFonts w:ascii="Times New Roman" w:eastAsia="Times New Roman" w:hAnsi="Times New Roman" w:cs="Times New Roman"/>
        </w:rPr>
        <w:t xml:space="preserve"> их суть и правовые последствия своих действий, не имеется.</w:t>
      </w:r>
    </w:p>
    <w:p>
      <w:pPr>
        <w:spacing w:before="0" w:after="0"/>
        <w:ind w:firstLine="709"/>
        <w:jc w:val="both"/>
      </w:pPr>
      <w:r>
        <w:rPr>
          <w:rFonts w:ascii="Times New Roman" w:eastAsia="Times New Roman" w:hAnsi="Times New Roman" w:cs="Times New Roman"/>
        </w:rPr>
        <w:t>При подписании процессуальных документов каких-либо</w:t>
      </w:r>
      <w:r>
        <w:rPr>
          <w:rFonts w:ascii="Times New Roman" w:eastAsia="Times New Roman" w:hAnsi="Times New Roman" w:cs="Times New Roman"/>
        </w:rPr>
        <w:t xml:space="preserve"> </w:t>
      </w:r>
      <w:r>
        <w:rPr>
          <w:rFonts w:ascii="Times New Roman" w:eastAsia="Times New Roman" w:hAnsi="Times New Roman" w:cs="Times New Roman"/>
        </w:rPr>
        <w:t xml:space="preserve">заявлений и замечаний от </w:t>
      </w:r>
      <w:r>
        <w:rPr>
          <w:rStyle w:val="cat-FIOgrp-19rplc-55"/>
          <w:rFonts w:ascii="Times New Roman" w:eastAsia="Times New Roman" w:hAnsi="Times New Roman" w:cs="Times New Roman"/>
        </w:rPr>
        <w:t>фио</w:t>
      </w:r>
      <w:r>
        <w:rPr>
          <w:rFonts w:ascii="Times New Roman" w:eastAsia="Times New Roman" w:hAnsi="Times New Roman" w:cs="Times New Roman"/>
        </w:rPr>
        <w:t>, несмотря на имевшуюся</w:t>
      </w:r>
      <w:r>
        <w:rPr>
          <w:rFonts w:ascii="Times New Roman" w:eastAsia="Times New Roman" w:hAnsi="Times New Roman" w:cs="Times New Roman"/>
        </w:rPr>
        <w:t xml:space="preserve"> </w:t>
      </w:r>
      <w:r>
        <w:rPr>
          <w:rFonts w:ascii="Times New Roman" w:eastAsia="Times New Roman" w:hAnsi="Times New Roman" w:cs="Times New Roman"/>
        </w:rPr>
        <w:t>возможность, не поступило.</w:t>
      </w:r>
    </w:p>
    <w:p>
      <w:pPr>
        <w:spacing w:before="0" w:after="0"/>
        <w:ind w:firstLine="709"/>
        <w:jc w:val="both"/>
      </w:pPr>
      <w:r>
        <w:rPr>
          <w:rFonts w:ascii="Times New Roman" w:eastAsia="Times New Roman" w:hAnsi="Times New Roman" w:cs="Times New Roman"/>
        </w:rPr>
        <w:t xml:space="preserve">Меры обеспечения производства по делу об административном правонарушении применены к </w:t>
      </w:r>
      <w:r>
        <w:rPr>
          <w:rStyle w:val="cat-FIOgrp-19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соответствии с требованиями статьи 27.12 Кодекса Российской Федерации об административных правонарушениях, с использованием видеозаписи.</w:t>
      </w:r>
    </w:p>
    <w:p>
      <w:pPr>
        <w:widowControl w:val="0"/>
        <w:spacing w:before="0" w:after="0"/>
        <w:ind w:firstLine="709"/>
        <w:jc w:val="both"/>
      </w:pPr>
      <w:r>
        <w:rPr>
          <w:rFonts w:ascii="Times New Roman" w:eastAsia="Times New Roman" w:hAnsi="Times New Roman" w:cs="Times New Roman"/>
        </w:rPr>
        <w:t xml:space="preserve">Процессуальные действия в отношении </w:t>
      </w:r>
      <w:r>
        <w:rPr>
          <w:rStyle w:val="cat-FIOgrp-19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проведены инспектором ДПС в строгой последовательности с применением видеозапи</w:t>
      </w:r>
      <w:r>
        <w:rPr>
          <w:rFonts w:ascii="Times New Roman" w:eastAsia="Times New Roman" w:hAnsi="Times New Roman" w:cs="Times New Roman"/>
        </w:rPr>
        <w:t>си, составленные в отношении неё</w:t>
      </w:r>
      <w:r>
        <w:rPr>
          <w:rFonts w:ascii="Times New Roman" w:eastAsia="Times New Roman" w:hAnsi="Times New Roman" w:cs="Times New Roman"/>
        </w:rPr>
        <w:t xml:space="preserve"> процессуальные документы логичны, последовательны, не противоречивы, и были подписаны лицом, в отношении которого ведется производство по делу об административном правонарушении, без каких-либо замечаний к их содержанию</w:t>
      </w:r>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Факт управления </w:t>
      </w:r>
      <w:r>
        <w:rPr>
          <w:rStyle w:val="cat-FIOgrp-19rplc-5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транспортным средством, наличие у не</w:t>
      </w:r>
      <w:r>
        <w:rPr>
          <w:rFonts w:ascii="Times New Roman" w:eastAsia="Times New Roman" w:hAnsi="Times New Roman" w:cs="Times New Roman"/>
        </w:rPr>
        <w:t>ё</w:t>
      </w:r>
      <w:r>
        <w:rPr>
          <w:rFonts w:ascii="Times New Roman" w:eastAsia="Times New Roman" w:hAnsi="Times New Roman" w:cs="Times New Roman"/>
        </w:rPr>
        <w:t xml:space="preserve"> вышеуказанных признаков опьянения, подтверждены совокупностью исследованных мировым судьей доказательств, в том числе видеозаписью.</w:t>
      </w:r>
    </w:p>
    <w:p>
      <w:pPr>
        <w:widowControl w:val="0"/>
        <w:spacing w:before="0" w:after="0"/>
        <w:ind w:firstLine="709"/>
        <w:jc w:val="both"/>
      </w:pPr>
      <w:r>
        <w:rPr>
          <w:rFonts w:ascii="Times New Roman" w:eastAsia="Times New Roman" w:hAnsi="Times New Roman" w:cs="Times New Roman"/>
        </w:rPr>
        <w:t xml:space="preserve">Отказ </w:t>
      </w:r>
      <w:r>
        <w:rPr>
          <w:rStyle w:val="cat-FIOgrp-19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выполнения </w:t>
      </w:r>
      <w:r>
        <w:rPr>
          <w:rFonts w:ascii="Times New Roman" w:eastAsia="Times New Roman" w:hAnsi="Times New Roman" w:cs="Times New Roman"/>
        </w:rPr>
        <w:t xml:space="preserve">законного требования уполномоченного должностного лица о прохождении медицинского освидетельствования на состояние опьянения </w:t>
      </w:r>
      <w:r>
        <w:rPr>
          <w:rFonts w:ascii="Times New Roman" w:eastAsia="Times New Roman" w:hAnsi="Times New Roman" w:cs="Times New Roman"/>
        </w:rPr>
        <w:t>подтвер</w:t>
      </w:r>
      <w:r>
        <w:rPr>
          <w:rFonts w:ascii="Times New Roman" w:eastAsia="Times New Roman" w:hAnsi="Times New Roman" w:cs="Times New Roman"/>
        </w:rPr>
        <w:t xml:space="preserve">жден совокупностью исследованных мировым судьей доказательств, в частности протоколом о направлении на медицинское освидетельствование на состояние опьянения, в котором имеется выполненная </w:t>
      </w:r>
      <w:r>
        <w:rPr>
          <w:rStyle w:val="cat-FIOgrp-19rplc-6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запись «Отказываюсь», удостоверенная личной подписью и видеозаписью. </w:t>
      </w:r>
    </w:p>
    <w:p>
      <w:pPr>
        <w:spacing w:before="0" w:after="0"/>
        <w:ind w:firstLine="709"/>
        <w:jc w:val="both"/>
      </w:pPr>
      <w:r>
        <w:rPr>
          <w:rFonts w:ascii="Times New Roman" w:eastAsia="Times New Roman" w:hAnsi="Times New Roman" w:cs="Times New Roman"/>
        </w:rPr>
        <w:t>Процессуальные документы в отношении</w:t>
      </w:r>
      <w:r>
        <w:rPr>
          <w:rFonts w:ascii="Times New Roman" w:eastAsia="Times New Roman" w:hAnsi="Times New Roman" w:cs="Times New Roman"/>
        </w:rPr>
        <w:t xml:space="preserve">  </w:t>
      </w:r>
      <w:r>
        <w:rPr>
          <w:rStyle w:val="cat-FIOgrp-19rplc-6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составлены в соответствии с требованиями статьи 27.12 Кодекса Российской Федерации об административных правонарушениях, содержат все необходимые сведения, их содержание изложено в достаточной степени ясности. При исследовании материалов дела нарушений в последовательности осуществления процессуальных действий и хронологии составления соответствующих процессуальных документов не установлено.</w:t>
      </w:r>
    </w:p>
    <w:p>
      <w:pPr>
        <w:widowControl w:val="0"/>
        <w:spacing w:before="0" w:after="0"/>
        <w:ind w:firstLine="709"/>
        <w:jc w:val="both"/>
      </w:pPr>
      <w:r>
        <w:rPr>
          <w:rFonts w:ascii="Times New Roman" w:eastAsia="Times New Roman" w:hAnsi="Times New Roman" w:cs="Times New Roman"/>
        </w:rPr>
        <w:t xml:space="preserve">Объективных данных и доказательств, в совокупности опровергающих сведения, изложенные в материалах дела, мировому судье не представлено. </w:t>
      </w:r>
    </w:p>
    <w:p>
      <w:pPr>
        <w:spacing w:before="0" w:after="0"/>
        <w:ind w:firstLine="709"/>
        <w:jc w:val="both"/>
      </w:pPr>
      <w:r>
        <w:rPr>
          <w:rFonts w:ascii="Times New Roman" w:eastAsia="Times New Roman" w:hAnsi="Times New Roman" w:cs="Times New Roman"/>
        </w:rPr>
        <w:t xml:space="preserve">Пунктом 11 постановления Пленума Верховного Суда Российской Федерации от </w:t>
      </w:r>
      <w:r>
        <w:rPr>
          <w:rStyle w:val="cat-Dategrp-16rplc-62"/>
          <w:rFonts w:ascii="Times New Roman" w:eastAsia="Times New Roman" w:hAnsi="Times New Roman" w:cs="Times New Roman"/>
        </w:rPr>
        <w:t>дата</w:t>
      </w:r>
      <w:r>
        <w:rPr>
          <w:rFonts w:ascii="Times New Roman" w:eastAsia="Times New Roman" w:hAnsi="Times New Roman" w:cs="Times New Roman"/>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отказ от выполнения законных требований уполномоченного должностного лица либо медицинского работника о прохождении такого освидетельствования </w:t>
      </w:r>
      <w:r>
        <w:rPr>
          <w:rFonts w:ascii="Times New Roman" w:eastAsia="Times New Roman" w:hAnsi="Times New Roman" w:cs="Times New Roman"/>
          <w:u w:val="single"/>
        </w:rPr>
        <w:t>образует объективную сторону состава административного правонарушения</w:t>
      </w:r>
      <w:r>
        <w:rPr>
          <w:rFonts w:ascii="Times New Roman" w:eastAsia="Times New Roman" w:hAnsi="Times New Roman" w:cs="Times New Roman"/>
        </w:rPr>
        <w:t>, предусмотренного</w:t>
      </w:r>
      <w:r>
        <w:rPr>
          <w:rFonts w:ascii="Times New Roman" w:eastAsia="Times New Roman" w:hAnsi="Times New Roman" w:cs="Times New Roman"/>
        </w:rPr>
        <w:t xml:space="preserve"> </w:t>
      </w:r>
      <w:r>
        <w:rPr>
          <w:rFonts w:ascii="Times New Roman" w:eastAsia="Times New Roman" w:hAnsi="Times New Roman" w:cs="Times New Roman"/>
        </w:rPr>
        <w:t>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Факт такого отказа должен быть зафиксирован в протоколе о направлении на медицинское </w:t>
      </w:r>
      <w:r>
        <w:rPr>
          <w:rFonts w:ascii="Times New Roman" w:eastAsia="Times New Roman" w:hAnsi="Times New Roman" w:cs="Times New Roman"/>
        </w:rPr>
        <w:t>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spacing w:before="0" w:after="0"/>
        <w:ind w:firstLine="709"/>
        <w:jc w:val="both"/>
      </w:pPr>
      <w:r>
        <w:rPr>
          <w:rFonts w:ascii="Times New Roman" w:eastAsia="Times New Roman" w:hAnsi="Times New Roman" w:cs="Times New Roman"/>
        </w:rPr>
        <w:t>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w:t>
      </w:r>
    </w:p>
    <w:p>
      <w:pPr>
        <w:spacing w:before="0" w:after="0"/>
        <w:ind w:firstLine="709"/>
        <w:jc w:val="both"/>
      </w:pPr>
      <w:r>
        <w:rPr>
          <w:rFonts w:ascii="Times New Roman" w:eastAsia="Times New Roman" w:hAnsi="Times New Roman" w:cs="Times New Roman"/>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w:t>
      </w:r>
      <w:r>
        <w:rPr>
          <w:rFonts w:ascii="Times New Roman" w:eastAsia="Times New Roman" w:hAnsi="Times New Roman" w:cs="Times New Roman"/>
        </w:rPr>
        <w:t xml:space="preserve"> (ст. 26.11 КоАП</w:t>
      </w:r>
      <w:r>
        <w:rPr>
          <w:rFonts w:ascii="Times New Roman" w:eastAsia="Times New Roman" w:hAnsi="Times New Roman" w:cs="Times New Roman"/>
        </w:rPr>
        <w:t xml:space="preserve"> </w:t>
      </w:r>
      <w:r>
        <w:rPr>
          <w:rFonts w:ascii="Times New Roman" w:eastAsia="Times New Roman" w:hAnsi="Times New Roman" w:cs="Times New Roman"/>
        </w:rPr>
        <w:t>РФ)</w:t>
      </w:r>
      <w:r>
        <w:rPr>
          <w:rFonts w:ascii="Times New Roman" w:eastAsia="Times New Roman" w:hAnsi="Times New Roman" w:cs="Times New Roman"/>
        </w:rPr>
        <w:t xml:space="preserve">,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Style w:val="cat-FIOgrp-19rplc-6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вмененного административного правонарушения.</w:t>
      </w:r>
    </w:p>
    <w:p>
      <w:pPr>
        <w:widowControl w:val="0"/>
        <w:spacing w:before="0" w:after="0"/>
        <w:ind w:firstLine="709"/>
        <w:jc w:val="both"/>
      </w:pPr>
      <w:r>
        <w:rPr>
          <w:rFonts w:ascii="Times New Roman" w:eastAsia="Times New Roman" w:hAnsi="Times New Roman" w:cs="Times New Roman"/>
        </w:rPr>
        <w:t xml:space="preserve">Таким образом, суд приходит к выводу о доказанности вины </w:t>
      </w:r>
      <w:r>
        <w:rPr>
          <w:rFonts w:ascii="Times New Roman" w:eastAsia="Times New Roman" w:hAnsi="Times New Roman" w:cs="Times New Roman"/>
        </w:rPr>
        <w:t xml:space="preserve">в отношении </w:t>
      </w:r>
      <w:r>
        <w:rPr>
          <w:rStyle w:val="cat-FIOgrp-19rplc-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предусмотренного ч.1 ст. 12.26 КоАП РФ.</w:t>
      </w:r>
    </w:p>
    <w:p>
      <w:pPr>
        <w:widowControl w:val="0"/>
        <w:spacing w:before="0" w:after="0"/>
        <w:ind w:firstLine="709"/>
        <w:jc w:val="both"/>
      </w:pPr>
      <w:r>
        <w:rPr>
          <w:rFonts w:ascii="Times New Roman" w:eastAsia="Times New Roman" w:hAnsi="Times New Roman" w:cs="Times New Roman"/>
        </w:rPr>
        <w:t xml:space="preserve"> </w:t>
      </w:r>
      <w:r>
        <w:rPr>
          <w:rFonts w:ascii="Times New Roman" w:eastAsia="Times New Roman" w:hAnsi="Times New Roman" w:cs="Times New Roman"/>
        </w:rPr>
        <w:t>Срок давности привлечения лица к административной ответственности, установ</w:t>
      </w:r>
      <w:r>
        <w:rPr>
          <w:rFonts w:ascii="Times New Roman" w:eastAsia="Times New Roman" w:hAnsi="Times New Roman" w:cs="Times New Roman"/>
        </w:rPr>
        <w:t xml:space="preserve">ленный </w:t>
      </w:r>
      <w:r>
        <w:rPr>
          <w:rFonts w:ascii="Times New Roman" w:eastAsia="Times New Roman" w:hAnsi="Times New Roman" w:cs="Times New Roman"/>
        </w:rPr>
        <w:t xml:space="preserve">указанной </w:t>
      </w:r>
      <w:r>
        <w:rPr>
          <w:rFonts w:ascii="Times New Roman" w:eastAsia="Times New Roman" w:hAnsi="Times New Roman" w:cs="Times New Roman"/>
        </w:rPr>
        <w:t>статьей КоАП РФ не истек;</w:t>
      </w:r>
      <w:r>
        <w:rPr>
          <w:rFonts w:ascii="Times New Roman" w:eastAsia="Times New Roman" w:hAnsi="Times New Roman" w:cs="Times New Roman"/>
        </w:rPr>
        <w:t xml:space="preserve"> обстоятельств, исключающих производство по делу об административном правонарушении, не имеется.</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При назначении административного наказания, мировой судья, в соответствии со ст.4.1 КоАП РФ учитывая общие правила</w:t>
      </w:r>
      <w:r>
        <w:rPr>
          <w:rFonts w:ascii="Times New Roman" w:eastAsia="Times New Roman" w:hAnsi="Times New Roman" w:cs="Times New Roman"/>
        </w:rPr>
        <w:t> </w:t>
      </w:r>
      <w:r>
        <w:rPr>
          <w:rFonts w:ascii="Times New Roman" w:eastAsia="Times New Roman" w:hAnsi="Times New Roman" w:cs="Times New Roman"/>
        </w:rPr>
        <w:t xml:space="preserve"> назначения администр</w:t>
      </w:r>
      <w:r>
        <w:rPr>
          <w:rFonts w:ascii="Times New Roman" w:eastAsia="Times New Roman" w:hAnsi="Times New Roman" w:cs="Times New Roman"/>
        </w:rPr>
        <w:t>ативного наказания, основанные</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 xml:space="preserve">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Pr>
          <w:rFonts w:ascii="Times New Roman" w:eastAsia="Times New Roman" w:hAnsi="Times New Roman" w:cs="Times New Roman"/>
        </w:rPr>
        <w:t>отсутствие смягчающих и отягчающих административную ответственность обстоятельств и считает необходимым назначить наказание в виде административного штрафа с лишением</w:t>
      </w:r>
      <w:r>
        <w:rPr>
          <w:rFonts w:ascii="Times New Roman" w:eastAsia="Times New Roman" w:hAnsi="Times New Roman" w:cs="Times New Roman"/>
        </w:rPr>
        <w:t xml:space="preserve"> права управления транспортными средствами в минимальных пределах</w:t>
      </w:r>
      <w:r>
        <w:rPr>
          <w:rFonts w:ascii="Times New Roman" w:eastAsia="Times New Roman" w:hAnsi="Times New Roman" w:cs="Times New Roman"/>
        </w:rPr>
        <w:t xml:space="preserve">  </w:t>
      </w:r>
      <w:r>
        <w:rPr>
          <w:rFonts w:ascii="Times New Roman" w:eastAsia="Times New Roman" w:hAnsi="Times New Roman" w:cs="Times New Roman"/>
        </w:rPr>
        <w:t>санкции ч. 1 ст. 12.26 КоАП РФ</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Руководствуясь ст. ст. ст. 29.9, 29.10 Кодекса Российской Федерации об административных правонарушениях, мировой судья</w:t>
      </w:r>
      <w:r>
        <w:rPr>
          <w:rFonts w:ascii="Times New Roman" w:eastAsia="Times New Roman" w:hAnsi="Times New Roman" w:cs="Times New Roman"/>
        </w:rPr>
        <w:t>,</w:t>
      </w:r>
    </w:p>
    <w:p>
      <w:pPr>
        <w:spacing w:before="0" w:after="0"/>
        <w:ind w:firstLine="709"/>
        <w:jc w:val="both"/>
      </w:pPr>
    </w:p>
    <w:p>
      <w:pPr>
        <w:spacing w:before="0" w:after="0"/>
        <w:ind w:right="23" w:firstLine="851"/>
        <w:jc w:val="center"/>
      </w:pPr>
      <w:r>
        <w:rPr>
          <w:rFonts w:ascii="Times New Roman" w:eastAsia="Times New Roman" w:hAnsi="Times New Roman" w:cs="Times New Roman"/>
        </w:rPr>
        <w:t>ПОСТАНОВИЛ:</w:t>
      </w:r>
    </w:p>
    <w:p>
      <w:pPr>
        <w:spacing w:before="0" w:after="0"/>
        <w:ind w:right="23" w:firstLine="851"/>
        <w:jc w:val="center"/>
      </w:pPr>
    </w:p>
    <w:p>
      <w:pPr>
        <w:spacing w:before="0" w:after="0"/>
        <w:ind w:firstLine="709"/>
        <w:jc w:val="both"/>
      </w:pPr>
      <w:r>
        <w:rPr>
          <w:rStyle w:val="cat-FIOgrp-22rplc-65"/>
          <w:rFonts w:ascii="Times New Roman" w:eastAsia="Times New Roman" w:hAnsi="Times New Roman" w:cs="Times New Roman"/>
          <w:b/>
          <w:bCs/>
        </w:rPr>
        <w:t>фио</w:t>
      </w:r>
      <w:r>
        <w:rPr>
          <w:rFonts w:ascii="Times New Roman" w:eastAsia="Times New Roman" w:hAnsi="Times New Roman" w:cs="Times New Roman"/>
          <w:b/>
          <w:bCs/>
        </w:rPr>
        <w:t xml:space="preserve"> </w:t>
      </w:r>
      <w:r>
        <w:rPr>
          <w:rFonts w:ascii="Times New Roman" w:eastAsia="Times New Roman" w:hAnsi="Times New Roman" w:cs="Times New Roman"/>
        </w:rPr>
        <w:t>признать виновн</w:t>
      </w:r>
      <w:r>
        <w:rPr>
          <w:rFonts w:ascii="Times New Roman" w:eastAsia="Times New Roman" w:hAnsi="Times New Roman" w:cs="Times New Roman"/>
        </w:rPr>
        <w:t>ой</w:t>
      </w:r>
      <w:r>
        <w:rPr>
          <w:rFonts w:ascii="Times New Roman" w:eastAsia="Times New Roman" w:hAnsi="Times New Roman" w:cs="Times New Roman"/>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rPr>
        <w:t>й</w:t>
      </w:r>
      <w:r>
        <w:rPr>
          <w:rFonts w:ascii="Times New Roman" w:eastAsia="Times New Roman" w:hAnsi="Times New Roman" w:cs="Times New Roman"/>
        </w:rPr>
        <w:t xml:space="preserve"> наказание в виде штрафа</w:t>
      </w:r>
      <w:r>
        <w:rPr>
          <w:rFonts w:ascii="Times New Roman" w:eastAsia="Times New Roman" w:hAnsi="Times New Roman" w:cs="Times New Roman"/>
        </w:rPr>
        <w:t xml:space="preserve"> </w:t>
      </w:r>
      <w:r>
        <w:rPr>
          <w:rFonts w:ascii="Times New Roman" w:eastAsia="Times New Roman" w:hAnsi="Times New Roman" w:cs="Times New Roman"/>
        </w:rPr>
        <w:t xml:space="preserve">в доход государства в размере </w:t>
      </w:r>
      <w:r>
        <w:rPr>
          <w:rStyle w:val="cat-Sumgrp-26rplc-66"/>
          <w:rFonts w:ascii="Times New Roman" w:eastAsia="Times New Roman" w:hAnsi="Times New Roman" w:cs="Times New Roman"/>
          <w:b/>
          <w:bCs/>
        </w:rPr>
        <w:t>сумма</w:t>
      </w:r>
      <w:r>
        <w:rPr>
          <w:rFonts w:ascii="Times New Roman" w:eastAsia="Times New Roman" w:hAnsi="Times New Roman" w:cs="Times New Roman"/>
        </w:rPr>
        <w:t xml:space="preserve"> с зачислением его</w:t>
      </w:r>
      <w:r>
        <w:rPr>
          <w:rFonts w:ascii="Times New Roman" w:eastAsia="Times New Roman" w:hAnsi="Times New Roman" w:cs="Times New Roman"/>
        </w:rPr>
        <w:t xml:space="preserve"> </w:t>
      </w:r>
      <w:r>
        <w:rPr>
          <w:rFonts w:ascii="Times New Roman" w:eastAsia="Times New Roman" w:hAnsi="Times New Roman" w:cs="Times New Roman"/>
        </w:rPr>
        <w:t>в бюджет в полном объеме в соответствии с законодательством Российской Федерации</w:t>
      </w:r>
      <w:r>
        <w:rPr>
          <w:rFonts w:ascii="Times New Roman" w:eastAsia="Times New Roman" w:hAnsi="Times New Roman" w:cs="Times New Roman"/>
        </w:rPr>
        <w:t xml:space="preserve"> </w:t>
      </w:r>
      <w:r>
        <w:rPr>
          <w:rFonts w:ascii="Times New Roman" w:eastAsia="Times New Roman" w:hAnsi="Times New Roman" w:cs="Times New Roman"/>
          <w:b/>
          <w:bCs/>
        </w:rPr>
        <w:t>с лишением права управления транспортными средствами сроком на 1 (один</w:t>
      </w:r>
      <w:r>
        <w:rPr>
          <w:rFonts w:ascii="Times New Roman" w:eastAsia="Times New Roman" w:hAnsi="Times New Roman" w:cs="Times New Roman"/>
          <w:b/>
          <w:bCs/>
        </w:rPr>
        <w:t>) год 6 (шесть) месяцев</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r>
        <w:rPr>
          <w:rFonts w:ascii="Times New Roman" w:eastAsia="Times New Roman" w:hAnsi="Times New Roman" w:cs="Times New Roman"/>
        </w:rPr>
        <w:t xml:space="preserve"> (ч. 1 ст. 32.2 КоАП РФ)</w:t>
      </w:r>
      <w:r>
        <w:rPr>
          <w:rFonts w:ascii="Times New Roman" w:eastAsia="Times New Roman" w:hAnsi="Times New Roman" w:cs="Times New Roman"/>
        </w:rPr>
        <w:t>.</w:t>
      </w:r>
    </w:p>
    <w:p>
      <w:pPr>
        <w:spacing w:before="0" w:after="0"/>
        <w:ind w:right="23" w:firstLine="851"/>
        <w:jc w:val="both"/>
      </w:pPr>
      <w:r>
        <w:rPr>
          <w:rFonts w:ascii="Times New Roman" w:eastAsia="Times New Roman" w:hAnsi="Times New Roman" w:cs="Times New Roman"/>
        </w:rPr>
        <w:t>Штраф подлежит оплате по следующим реквизитам:</w:t>
      </w:r>
      <w:r>
        <w:rPr>
          <w:rFonts w:ascii="Times New Roman" w:eastAsia="Times New Roman" w:hAnsi="Times New Roman" w:cs="Times New Roman"/>
        </w:rPr>
        <w:t> </w:t>
      </w:r>
      <w:r>
        <w:rPr>
          <w:rFonts w:ascii="Times New Roman" w:eastAsia="Times New Roman" w:hAnsi="Times New Roman" w:cs="Times New Roman"/>
        </w:rPr>
        <w:t xml:space="preserve">получатель – УФК по </w:t>
      </w:r>
      <w:r>
        <w:rPr>
          <w:rStyle w:val="cat-Addressgrp-1rplc-67"/>
          <w:rFonts w:ascii="Times New Roman" w:eastAsia="Times New Roman" w:hAnsi="Times New Roman" w:cs="Times New Roman"/>
        </w:rPr>
        <w:t>адрес</w:t>
      </w:r>
      <w:r>
        <w:rPr>
          <w:rFonts w:ascii="Times New Roman" w:eastAsia="Times New Roman" w:hAnsi="Times New Roman" w:cs="Times New Roman"/>
        </w:rPr>
        <w:t xml:space="preserve"> ((УМВД России по </w:t>
      </w:r>
      <w:r>
        <w:rPr>
          <w:rStyle w:val="cat-Addressgrp-6rplc-68"/>
          <w:rFonts w:ascii="Times New Roman" w:eastAsia="Times New Roman" w:hAnsi="Times New Roman" w:cs="Times New Roman"/>
        </w:rPr>
        <w:t>адрес</w:t>
      </w:r>
      <w:r>
        <w:rPr>
          <w:rFonts w:ascii="Times New Roman" w:eastAsia="Times New Roman" w:hAnsi="Times New Roman" w:cs="Times New Roman"/>
        </w:rPr>
        <w:t xml:space="preserve">), ИНН: </w:t>
      </w:r>
      <w:r>
        <w:rPr>
          <w:rStyle w:val="cat-PhoneNumbergrp-36rplc-69"/>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7rplc-70"/>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ОКТМО: </w:t>
      </w:r>
      <w:r>
        <w:rPr>
          <w:rStyle w:val="cat-PhoneNumbergrp-38rplc-71"/>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Банк получателя: ОКЦ № 7 </w:t>
      </w:r>
      <w:r>
        <w:rPr>
          <w:rStyle w:val="cat-OrganizationNamegrp-29rplc-72"/>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России//УФК по </w:t>
      </w:r>
      <w:r>
        <w:rPr>
          <w:rStyle w:val="cat-Addressgrp-7rplc-73"/>
          <w:rFonts w:ascii="Times New Roman" w:eastAsia="Times New Roman" w:hAnsi="Times New Roman" w:cs="Times New Roman"/>
        </w:rPr>
        <w:t>адрес</w:t>
      </w:r>
      <w:r>
        <w:rPr>
          <w:rFonts w:ascii="Times New Roman" w:eastAsia="Times New Roman" w:hAnsi="Times New Roman" w:cs="Times New Roman"/>
        </w:rPr>
        <w:t>счет</w:t>
      </w:r>
      <w:r>
        <w:rPr>
          <w:rFonts w:ascii="Times New Roman" w:eastAsia="Times New Roman" w:hAnsi="Times New Roman" w:cs="Times New Roman"/>
        </w:rPr>
        <w:t xml:space="preserve"> 40102810645370000035;</w:t>
      </w:r>
      <w:r>
        <w:rPr>
          <w:rFonts w:ascii="Times New Roman" w:eastAsia="Times New Roman" w:hAnsi="Times New Roman" w:cs="Times New Roman"/>
        </w:rPr>
        <w:t xml:space="preserve">  </w:t>
      </w:r>
      <w:r>
        <w:rPr>
          <w:rFonts w:ascii="Times New Roman" w:eastAsia="Times New Roman" w:hAnsi="Times New Roman" w:cs="Times New Roman"/>
        </w:rPr>
        <w:t xml:space="preserve">БИК: </w:t>
      </w:r>
      <w:r>
        <w:rPr>
          <w:rStyle w:val="cat-PhoneNumbergrp-39rplc-74"/>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b/>
          <w:bCs/>
        </w:rPr>
        <w:t>18810491261000003866</w:t>
      </w:r>
      <w:r>
        <w:rPr>
          <w:rFonts w:ascii="Times New Roman" w:eastAsia="Times New Roman" w:hAnsi="Times New Roman" w:cs="Times New Roman"/>
          <w:b/>
          <w:bCs/>
        </w:rPr>
        <w:t>, КБК 188</w:t>
      </w:r>
      <w:r>
        <w:rPr>
          <w:rFonts w:ascii="Times New Roman" w:eastAsia="Times New Roman" w:hAnsi="Times New Roman" w:cs="Times New Roman"/>
          <w:b/>
          <w:bCs/>
        </w:rPr>
        <w:t> </w:t>
      </w:r>
      <w:r>
        <w:rPr>
          <w:rStyle w:val="cat-PhoneNumbergrp-40rplc-75"/>
          <w:rFonts w:ascii="Times New Roman" w:eastAsia="Times New Roman" w:hAnsi="Times New Roman" w:cs="Times New Roman"/>
          <w:b/>
          <w:bCs/>
        </w:rPr>
        <w:t>телефон</w:t>
      </w:r>
      <w:r>
        <w:rPr>
          <w:rFonts w:ascii="Times New Roman" w:eastAsia="Times New Roman" w:hAnsi="Times New Roman" w:cs="Times New Roman"/>
          <w:b/>
          <w:bCs/>
        </w:rPr>
        <w:t xml:space="preserve"> </w:t>
      </w:r>
      <w:r>
        <w:rPr>
          <w:rStyle w:val="cat-PhoneNumbergrp-41rplc-76"/>
          <w:rFonts w:ascii="Times New Roman" w:eastAsia="Times New Roman" w:hAnsi="Times New Roman" w:cs="Times New Roman"/>
          <w:b/>
          <w:bCs/>
        </w:rPr>
        <w:t>телефон</w:t>
      </w:r>
      <w:r>
        <w:rPr>
          <w:rFonts w:ascii="Times New Roman" w:eastAsia="Times New Roman" w:hAnsi="Times New Roman" w:cs="Times New Roman"/>
          <w:b/>
          <w:bCs/>
        </w:rPr>
        <w:t>.</w:t>
      </w:r>
    </w:p>
    <w:p>
      <w:pPr>
        <w:spacing w:before="0" w:after="0"/>
        <w:ind w:firstLine="709"/>
        <w:jc w:val="both"/>
      </w:pPr>
      <w:r>
        <w:rPr>
          <w:rFonts w:ascii="Times New Roman" w:eastAsia="Times New Roman" w:hAnsi="Times New Roman" w:cs="Times New Roman"/>
        </w:rPr>
        <w:t>Оригинал квитанции об оплате административного штрафа необходимо предоставить в судебный участок №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w:t>
      </w:r>
      <w:r>
        <w:rPr>
          <w:rFonts w:ascii="Times New Roman" w:eastAsia="Times New Roman" w:hAnsi="Times New Roman" w:cs="Times New Roman"/>
        </w:rPr>
        <w:t>дебного района (</w:t>
      </w:r>
      <w:r>
        <w:rPr>
          <w:rStyle w:val="cat-Addressgrp-2rplc-7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78"/>
          <w:rFonts w:ascii="Times New Roman" w:eastAsia="Times New Roman" w:hAnsi="Times New Roman" w:cs="Times New Roman"/>
        </w:rPr>
        <w:t>адрес</w:t>
      </w:r>
      <w:r>
        <w:rPr>
          <w:rFonts w:ascii="Times New Roman" w:eastAsia="Times New Roman" w:hAnsi="Times New Roman" w:cs="Times New Roman"/>
        </w:rPr>
        <w:t>, как документ подтверждающий исполнение судебного постановления в части штрафа.</w:t>
      </w:r>
    </w:p>
    <w:p>
      <w:pPr>
        <w:spacing w:before="0" w:after="0"/>
        <w:ind w:firstLine="709"/>
        <w:jc w:val="both"/>
      </w:pPr>
      <w:r>
        <w:rPr>
          <w:rFonts w:ascii="Times New Roman" w:eastAsia="Times New Roman" w:hAnsi="Times New Roman" w:cs="Times New Roman"/>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pPr>
        <w:spacing w:before="0" w:after="0"/>
        <w:ind w:firstLine="709"/>
        <w:jc w:val="both"/>
      </w:pPr>
      <w:r>
        <w:rPr>
          <w:rFonts w:ascii="Times New Roman" w:eastAsia="Times New Roman" w:hAnsi="Times New Roman" w:cs="Times New Roma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pPr>
        <w:spacing w:before="0" w:after="0"/>
        <w:ind w:firstLine="709"/>
        <w:jc w:val="both"/>
      </w:pPr>
      <w:r>
        <w:rPr>
          <w:rFonts w:ascii="Times New Roman" w:eastAsia="Times New Roman" w:hAnsi="Times New Roman" w:cs="Times New Roman"/>
        </w:rPr>
        <w:t xml:space="preserve">В соответствии с ч. 1.1 ст. 32.7 КоАП РФ </w:t>
      </w:r>
      <w:r>
        <w:rPr>
          <w:rFonts w:ascii="Times New Roman" w:eastAsia="Times New Roman" w:hAnsi="Times New Roman" w:cs="Times New Roman"/>
          <w:b/>
          <w:bCs/>
        </w:rPr>
        <w:t>обязать</w:t>
      </w:r>
      <w:r>
        <w:rPr>
          <w:rFonts w:ascii="Times New Roman" w:eastAsia="Times New Roman" w:hAnsi="Times New Roman" w:cs="Times New Roman"/>
        </w:rPr>
        <w:t xml:space="preserve"> лицо, привлекаемое к административной ответственности </w:t>
      </w:r>
      <w:r>
        <w:rPr>
          <w:rFonts w:ascii="Times New Roman" w:eastAsia="Times New Roman" w:hAnsi="Times New Roman" w:cs="Times New Roman"/>
          <w:b/>
          <w:bCs/>
        </w:rPr>
        <w:t>в течение трёх рабочих дней</w:t>
      </w:r>
      <w:r>
        <w:rPr>
          <w:rFonts w:ascii="Times New Roman" w:eastAsia="Times New Roman" w:hAnsi="Times New Roman" w:cs="Times New Roman"/>
        </w:rPr>
        <w:t xml:space="preserve"> со дня вступления в законную силу данного постановления </w:t>
      </w:r>
      <w:r>
        <w:rPr>
          <w:rFonts w:ascii="Times New Roman" w:eastAsia="Times New Roman" w:hAnsi="Times New Roman" w:cs="Times New Roman"/>
          <w:u w:val="single"/>
        </w:rPr>
        <w:t xml:space="preserve">сдать в органы внутренних дел </w:t>
      </w:r>
      <w:r>
        <w:rPr>
          <w:rFonts w:ascii="Times New Roman" w:eastAsia="Times New Roman" w:hAnsi="Times New Roman" w:cs="Times New Roman"/>
          <w:u w:val="single"/>
        </w:rPr>
        <w:t>(</w:t>
      </w:r>
      <w:r>
        <w:rPr>
          <w:rFonts w:ascii="Times New Roman" w:eastAsia="Times New Roman" w:hAnsi="Times New Roman" w:cs="Times New Roman"/>
        </w:rPr>
        <w:t xml:space="preserve">ОСБ ДПС </w:t>
      </w:r>
      <w:r>
        <w:rPr>
          <w:rFonts w:ascii="Times New Roman" w:eastAsia="Times New Roman" w:hAnsi="Times New Roman" w:cs="Times New Roman"/>
        </w:rPr>
        <w:t xml:space="preserve">Госавтоинспекции МВД по </w:t>
      </w:r>
      <w:r>
        <w:rPr>
          <w:rStyle w:val="cat-Addressgrp-1rplc-79"/>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8rplc-80"/>
          <w:rFonts w:ascii="Times New Roman" w:eastAsia="Times New Roman" w:hAnsi="Times New Roman" w:cs="Times New Roman"/>
        </w:rPr>
        <w:t>адрес</w:t>
      </w:r>
      <w:r>
        <w:rPr>
          <w:rFonts w:ascii="Times New Roman" w:eastAsia="Times New Roman" w:hAnsi="Times New Roman" w:cs="Times New Roman"/>
          <w:u w:val="single"/>
        </w:rPr>
        <w:t>)</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водительское удостоверение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b/>
          <w:bCs/>
        </w:rPr>
        <w:t>При наличии водительского удостоверения на право управления трактором</w:t>
      </w:r>
      <w:r>
        <w:rPr>
          <w:rFonts w:ascii="Times New Roman" w:eastAsia="Times New Roman" w:hAnsi="Times New Roman" w:cs="Times New Roman"/>
        </w:rPr>
        <w:t xml:space="preserve">,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w:t>
      </w:r>
      <w:r>
        <w:rPr>
          <w:rStyle w:val="cat-Addressgrp-1rplc-8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b/>
          <w:bCs/>
        </w:rPr>
        <w:t>по месту жительства</w:t>
      </w:r>
      <w:r>
        <w:rPr>
          <w:rFonts w:ascii="Times New Roman" w:eastAsia="Times New Roman" w:hAnsi="Times New Roman" w:cs="Times New Roman"/>
        </w:rPr>
        <w:t>, в те же сроки, а в случае утраты указанных документов заявить об этом в указанные органы в тот же срок.</w:t>
      </w:r>
    </w:p>
    <w:p>
      <w:pPr>
        <w:spacing w:before="0" w:after="0"/>
        <w:ind w:firstLine="709"/>
        <w:jc w:val="both"/>
      </w:pPr>
      <w:r>
        <w:rPr>
          <w:rFonts w:ascii="Times New Roman" w:eastAsia="Times New Roman" w:hAnsi="Times New Roman" w:cs="Times New Roman"/>
        </w:rPr>
        <w:t xml:space="preserve">Исполнение постановления о назначении административного наказания в части лишения права управления транспортными средствами возложить на органы внутренних дел </w:t>
      </w:r>
      <w:r>
        <w:rPr>
          <w:rFonts w:ascii="Times New Roman" w:eastAsia="Times New Roman" w:hAnsi="Times New Roman" w:cs="Times New Roman"/>
        </w:rPr>
        <w:t>(</w:t>
      </w:r>
      <w:r>
        <w:rPr>
          <w:rFonts w:ascii="Times New Roman" w:eastAsia="Times New Roman" w:hAnsi="Times New Roman" w:cs="Times New Roman"/>
        </w:rPr>
        <w:t xml:space="preserve">ОСБ ДПС Госавтоинспекции МВД по </w:t>
      </w:r>
      <w:r>
        <w:rPr>
          <w:rStyle w:val="cat-Addressgrp-1rplc-82"/>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8rplc-8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9"/>
        <w:jc w:val="both"/>
      </w:pPr>
      <w:r>
        <w:rPr>
          <w:rFonts w:ascii="Times New Roman" w:eastAsia="Times New Roman" w:hAnsi="Times New Roman" w:cs="Times New Roman"/>
        </w:rPr>
        <w:t xml:space="preserve">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(инспекция Гостехнадзора </w:t>
      </w:r>
      <w:r>
        <w:rPr>
          <w:rStyle w:val="cat-Addressgrp-1rplc-84"/>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в порядке, предусмотренном ст. </w:t>
      </w:r>
      <w:r>
        <w:rPr>
          <w:rFonts w:ascii="Times New Roman" w:eastAsia="Times New Roman" w:hAnsi="Times New Roman" w:cs="Times New Roman"/>
        </w:rPr>
        <w:t>30.2</w:t>
      </w:r>
      <w:r>
        <w:rPr>
          <w:rFonts w:ascii="Times New Roman" w:eastAsia="Times New Roman" w:hAnsi="Times New Roman" w:cs="Times New Roman"/>
        </w:rPr>
        <w:t>, 30.3</w:t>
      </w:r>
      <w:r>
        <w:rPr>
          <w:rFonts w:ascii="Times New Roman" w:eastAsia="Times New Roman" w:hAnsi="Times New Roman" w:cs="Times New Roman"/>
        </w:rPr>
        <w:t xml:space="preserve"> </w:t>
      </w:r>
      <w:r>
        <w:rPr>
          <w:rFonts w:ascii="Times New Roman" w:eastAsia="Times New Roman" w:hAnsi="Times New Roman" w:cs="Times New Roman"/>
        </w:rPr>
        <w:t>КоАП Российской Федерации.</w:t>
      </w:r>
    </w:p>
    <w:p>
      <w:pPr>
        <w:spacing w:before="0" w:after="0"/>
        <w:ind w:firstLine="709"/>
        <w:jc w:val="both"/>
      </w:pPr>
    </w:p>
    <w:p>
      <w:pPr>
        <w:spacing w:before="0" w:after="0"/>
        <w:ind w:right="23" w:firstLine="851"/>
        <w:jc w:val="both"/>
      </w:pPr>
    </w:p>
    <w:p>
      <w:pPr>
        <w:widowControl w:val="0"/>
        <w:spacing w:before="0" w:after="0"/>
        <w:ind w:right="17"/>
        <w:rPr>
          <w:rStyle w:val="DefaultParagraphFont"/>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подпись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23rplc-85"/>
          <w:rFonts w:ascii="Times New Roman" w:eastAsia="Times New Roman" w:hAnsi="Times New Roman" w:cs="Times New Roman"/>
        </w:rPr>
        <w:t>фио</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b/>
          <w:bCs/>
        </w:rPr>
        <w:t>силу</w:t>
      </w:r>
      <w:r>
        <w:rPr>
          <w:rFonts w:ascii="Times New Roman" w:eastAsia="Times New Roman" w:hAnsi="Times New Roman" w:cs="Times New Roman"/>
        </w:rPr>
        <w:t xml:space="preserve">     </w:t>
      </w:r>
      <w:r>
        <w:rPr>
          <w:rStyle w:val="cat-FIOgrp-24rplc-86"/>
          <w:rFonts w:ascii="Times New Roman" w:eastAsia="Times New Roman" w:hAnsi="Times New Roman" w:cs="Times New Roman"/>
        </w:rPr>
        <w:t>фио</w:t>
      </w:r>
    </w:p>
    <w:p>
      <w:pPr>
        <w:widowControl w:val="0"/>
        <w:spacing w:before="0" w:after="0"/>
        <w:ind w:right="17"/>
      </w:pPr>
      <w:r>
        <w:rPr>
          <w:rFonts w:ascii="Times New Roman" w:eastAsia="Times New Roman" w:hAnsi="Times New Roman" w:cs="Times New Roman"/>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Dategrp-9rplc-0">
    <w:name w:val="cat-Date grp-9 rplc-0"/>
    <w:basedOn w:val="DefaultParagraphFont"/>
  </w:style>
  <w:style w:type="character" w:customStyle="1" w:styleId="cat-Dategrp-10rplc-1">
    <w:name w:val="cat-Date grp-10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2rplc-5">
    <w:name w:val="cat-Address grp-2 rplc-5"/>
    <w:basedOn w:val="DefaultParagraphFont"/>
  </w:style>
  <w:style w:type="character" w:customStyle="1" w:styleId="cat-Addressgrp-1rplc-6">
    <w:name w:val="cat-Address grp-1 rplc-6"/>
    <w:basedOn w:val="DefaultParagraphFont"/>
  </w:style>
  <w:style w:type="character" w:customStyle="1" w:styleId="cat-Addressgrp-3rplc-7">
    <w:name w:val="cat-Address grp-3 rplc-7"/>
    <w:basedOn w:val="DefaultParagraphFont"/>
  </w:style>
  <w:style w:type="character" w:customStyle="1" w:styleId="cat-FIOgrp-17rplc-8">
    <w:name w:val="cat-FIO grp-17 rplc-8"/>
    <w:basedOn w:val="DefaultParagraphFont"/>
  </w:style>
  <w:style w:type="character" w:customStyle="1" w:styleId="cat-FIOgrp-18rplc-9">
    <w:name w:val="cat-FIO grp-18 rplc-9"/>
    <w:basedOn w:val="DefaultParagraphFont"/>
  </w:style>
  <w:style w:type="character" w:customStyle="1" w:styleId="cat-ExternalSystemDefinedgrp-42rplc-10">
    <w:name w:val="cat-ExternalSystemDefined grp-42 rplc-10"/>
    <w:basedOn w:val="DefaultParagraphFont"/>
  </w:style>
  <w:style w:type="character" w:customStyle="1" w:styleId="cat-PassportDatagrp-27rplc-11">
    <w:name w:val="cat-PassportData grp-27 rplc-11"/>
    <w:basedOn w:val="DefaultParagraphFont"/>
  </w:style>
  <w:style w:type="character" w:customStyle="1" w:styleId="cat-PassportDatagrp-28rplc-12">
    <w:name w:val="cat-PassportData grp-28 rplc-12"/>
    <w:basedOn w:val="DefaultParagraphFont"/>
  </w:style>
  <w:style w:type="character" w:customStyle="1" w:styleId="cat-Dategrp-11rplc-13">
    <w:name w:val="cat-Date grp-11 rplc-13"/>
    <w:basedOn w:val="DefaultParagraphFont"/>
  </w:style>
  <w:style w:type="character" w:customStyle="1" w:styleId="cat-Timegrp-30rplc-14">
    <w:name w:val="cat-Time grp-30 rplc-14"/>
    <w:basedOn w:val="DefaultParagraphFont"/>
  </w:style>
  <w:style w:type="character" w:customStyle="1" w:styleId="cat-Addressgrp-4rplc-15">
    <w:name w:val="cat-Address grp-4 rplc-15"/>
    <w:basedOn w:val="DefaultParagraphFont"/>
  </w:style>
  <w:style w:type="character" w:customStyle="1" w:styleId="cat-Addressgrp-5rplc-16">
    <w:name w:val="cat-Address grp-5 rplc-16"/>
    <w:basedOn w:val="DefaultParagraphFont"/>
  </w:style>
  <w:style w:type="character" w:customStyle="1" w:styleId="cat-FIOgrp-19rplc-17">
    <w:name w:val="cat-FIO grp-19 rplc-17"/>
    <w:basedOn w:val="DefaultParagraphFont"/>
  </w:style>
  <w:style w:type="character" w:customStyle="1" w:styleId="cat-CarMakeModelgrp-31rplc-18">
    <w:name w:val="cat-CarMakeModel grp-31 rplc-18"/>
    <w:basedOn w:val="DefaultParagraphFont"/>
  </w:style>
  <w:style w:type="character" w:customStyle="1" w:styleId="cat-CarNumbergrp-32rplc-19">
    <w:name w:val="cat-CarNumber grp-32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FIOgrp-19rplc-22">
    <w:name w:val="cat-FIO grp-19 rplc-22"/>
    <w:basedOn w:val="DefaultParagraphFont"/>
  </w:style>
  <w:style w:type="character" w:customStyle="1" w:styleId="cat-FIOgrp-19rplc-23">
    <w:name w:val="cat-FIO grp-19 rplc-23"/>
    <w:basedOn w:val="DefaultParagraphFont"/>
  </w:style>
  <w:style w:type="character" w:customStyle="1" w:styleId="cat-Dategrp-12rplc-24">
    <w:name w:val="cat-Date grp-12 rplc-24"/>
    <w:basedOn w:val="DefaultParagraphFont"/>
  </w:style>
  <w:style w:type="character" w:customStyle="1" w:styleId="cat-SumInWordsgrp-25rplc-25">
    <w:name w:val="cat-SumInWords grp-25 rplc-25"/>
    <w:basedOn w:val="DefaultParagraphFont"/>
  </w:style>
  <w:style w:type="character" w:customStyle="1" w:styleId="cat-Dategrp-13rplc-26">
    <w:name w:val="cat-Date grp-13 rplc-26"/>
    <w:basedOn w:val="DefaultParagraphFont"/>
  </w:style>
  <w:style w:type="character" w:customStyle="1" w:styleId="cat-Dategrp-11rplc-27">
    <w:name w:val="cat-Date grp-11 rplc-27"/>
    <w:basedOn w:val="DefaultParagraphFont"/>
  </w:style>
  <w:style w:type="character" w:customStyle="1" w:styleId="cat-PhoneNumbergrp-33rplc-28">
    <w:name w:val="cat-PhoneNumber grp-33 rplc-28"/>
    <w:basedOn w:val="DefaultParagraphFont"/>
  </w:style>
  <w:style w:type="character" w:customStyle="1" w:styleId="cat-FIOgrp-19rplc-29">
    <w:name w:val="cat-FIO grp-19 rplc-29"/>
    <w:basedOn w:val="DefaultParagraphFont"/>
  </w:style>
  <w:style w:type="character" w:customStyle="1" w:styleId="cat-Dategrp-11rplc-30">
    <w:name w:val="cat-Date grp-11 rplc-30"/>
    <w:basedOn w:val="DefaultParagraphFont"/>
  </w:style>
  <w:style w:type="character" w:customStyle="1" w:styleId="cat-PhoneNumbergrp-34rplc-31">
    <w:name w:val="cat-PhoneNumber grp-34 rplc-31"/>
    <w:basedOn w:val="DefaultParagraphFont"/>
  </w:style>
  <w:style w:type="character" w:customStyle="1" w:styleId="cat-FIOgrp-19rplc-32">
    <w:name w:val="cat-FIO grp-19 rplc-32"/>
    <w:basedOn w:val="DefaultParagraphFont"/>
  </w:style>
  <w:style w:type="character" w:customStyle="1" w:styleId="cat-FIOgrp-19rplc-33">
    <w:name w:val="cat-FIO grp-19 rplc-33"/>
    <w:basedOn w:val="DefaultParagraphFont"/>
  </w:style>
  <w:style w:type="character" w:customStyle="1" w:styleId="cat-FIOgrp-19rplc-34">
    <w:name w:val="cat-FIO grp-19 rplc-34"/>
    <w:basedOn w:val="DefaultParagraphFont"/>
  </w:style>
  <w:style w:type="character" w:customStyle="1" w:styleId="cat-FIOgrp-19rplc-35">
    <w:name w:val="cat-FIO grp-19 rplc-35"/>
    <w:basedOn w:val="DefaultParagraphFont"/>
  </w:style>
  <w:style w:type="character" w:customStyle="1" w:styleId="cat-Dategrp-11rplc-36">
    <w:name w:val="cat-Date grp-11 rplc-36"/>
    <w:basedOn w:val="DefaultParagraphFont"/>
  </w:style>
  <w:style w:type="character" w:customStyle="1" w:styleId="cat-PhoneNumbergrp-35rplc-37">
    <w:name w:val="cat-PhoneNumber grp-35 rplc-37"/>
    <w:basedOn w:val="DefaultParagraphFont"/>
  </w:style>
  <w:style w:type="character" w:customStyle="1" w:styleId="cat-FIOgrp-19rplc-38">
    <w:name w:val="cat-FIO grp-19 rplc-38"/>
    <w:basedOn w:val="DefaultParagraphFont"/>
  </w:style>
  <w:style w:type="character" w:customStyle="1" w:styleId="cat-FIOgrp-19rplc-39">
    <w:name w:val="cat-FIO grp-19 rplc-39"/>
    <w:basedOn w:val="DefaultParagraphFont"/>
  </w:style>
  <w:style w:type="character" w:customStyle="1" w:styleId="cat-FIOgrp-19rplc-40">
    <w:name w:val="cat-FIO grp-19 rplc-40"/>
    <w:basedOn w:val="DefaultParagraphFont"/>
  </w:style>
  <w:style w:type="character" w:customStyle="1" w:styleId="cat-Dategrp-11rplc-41">
    <w:name w:val="cat-Date grp-11 rplc-41"/>
    <w:basedOn w:val="DefaultParagraphFont"/>
  </w:style>
  <w:style w:type="character" w:customStyle="1" w:styleId="cat-PhoneNumbergrp-33rplc-42">
    <w:name w:val="cat-PhoneNumber grp-33 rplc-42"/>
    <w:basedOn w:val="DefaultParagraphFont"/>
  </w:style>
  <w:style w:type="character" w:customStyle="1" w:styleId="cat-Dategrp-11rplc-43">
    <w:name w:val="cat-Date grp-11 rplc-43"/>
    <w:basedOn w:val="DefaultParagraphFont"/>
  </w:style>
  <w:style w:type="character" w:customStyle="1" w:styleId="cat-PhoneNumbergrp-34rplc-44">
    <w:name w:val="cat-PhoneNumber grp-34 rplc-44"/>
    <w:basedOn w:val="DefaultParagraphFont"/>
  </w:style>
  <w:style w:type="character" w:customStyle="1" w:styleId="cat-FIOgrp-19rplc-45">
    <w:name w:val="cat-FIO grp-19 rplc-45"/>
    <w:basedOn w:val="DefaultParagraphFont"/>
  </w:style>
  <w:style w:type="character" w:customStyle="1" w:styleId="cat-FIOgrp-20rplc-46">
    <w:name w:val="cat-FIO grp-20 rplc-46"/>
    <w:basedOn w:val="DefaultParagraphFont"/>
  </w:style>
  <w:style w:type="character" w:customStyle="1" w:styleId="cat-Dategrp-14rplc-47">
    <w:name w:val="cat-Date grp-14 rplc-47"/>
    <w:basedOn w:val="DefaultParagraphFont"/>
  </w:style>
  <w:style w:type="character" w:customStyle="1" w:styleId="cat-FIOgrp-19rplc-48">
    <w:name w:val="cat-FIO grp-19 rplc-48"/>
    <w:basedOn w:val="DefaultParagraphFont"/>
  </w:style>
  <w:style w:type="character" w:customStyle="1" w:styleId="cat-FIOgrp-21rplc-49">
    <w:name w:val="cat-FIO grp-21 rplc-49"/>
    <w:basedOn w:val="DefaultParagraphFont"/>
  </w:style>
  <w:style w:type="character" w:customStyle="1" w:styleId="cat-Dategrp-15rplc-50">
    <w:name w:val="cat-Date grp-15 rplc-50"/>
    <w:basedOn w:val="DefaultParagraphFont"/>
  </w:style>
  <w:style w:type="character" w:customStyle="1" w:styleId="cat-FIOgrp-19rplc-51">
    <w:name w:val="cat-FIO grp-19 rplc-51"/>
    <w:basedOn w:val="DefaultParagraphFont"/>
  </w:style>
  <w:style w:type="character" w:customStyle="1" w:styleId="cat-FIOgrp-19rplc-52">
    <w:name w:val="cat-FIO grp-19 rplc-52"/>
    <w:basedOn w:val="DefaultParagraphFont"/>
  </w:style>
  <w:style w:type="character" w:customStyle="1" w:styleId="cat-FIOgrp-19rplc-53">
    <w:name w:val="cat-FIO grp-19 rplc-53"/>
    <w:basedOn w:val="DefaultParagraphFont"/>
  </w:style>
  <w:style w:type="character" w:customStyle="1" w:styleId="cat-FIOgrp-19rplc-54">
    <w:name w:val="cat-FIO grp-19 rplc-54"/>
    <w:basedOn w:val="DefaultParagraphFont"/>
  </w:style>
  <w:style w:type="character" w:customStyle="1" w:styleId="cat-FIOgrp-19rplc-55">
    <w:name w:val="cat-FIO grp-19 rplc-55"/>
    <w:basedOn w:val="DefaultParagraphFont"/>
  </w:style>
  <w:style w:type="character" w:customStyle="1" w:styleId="cat-FIOgrp-19rplc-56">
    <w:name w:val="cat-FIO grp-19 rplc-56"/>
    <w:basedOn w:val="DefaultParagraphFont"/>
  </w:style>
  <w:style w:type="character" w:customStyle="1" w:styleId="cat-FIOgrp-19rplc-57">
    <w:name w:val="cat-FIO grp-19 rplc-57"/>
    <w:basedOn w:val="DefaultParagraphFont"/>
  </w:style>
  <w:style w:type="character" w:customStyle="1" w:styleId="cat-FIOgrp-19rplc-58">
    <w:name w:val="cat-FIO grp-19 rplc-58"/>
    <w:basedOn w:val="DefaultParagraphFont"/>
  </w:style>
  <w:style w:type="character" w:customStyle="1" w:styleId="cat-FIOgrp-19rplc-59">
    <w:name w:val="cat-FIO grp-19 rplc-59"/>
    <w:basedOn w:val="DefaultParagraphFont"/>
  </w:style>
  <w:style w:type="character" w:customStyle="1" w:styleId="cat-FIOgrp-19rplc-60">
    <w:name w:val="cat-FIO grp-19 rplc-60"/>
    <w:basedOn w:val="DefaultParagraphFont"/>
  </w:style>
  <w:style w:type="character" w:customStyle="1" w:styleId="cat-FIOgrp-19rplc-61">
    <w:name w:val="cat-FIO grp-19 rplc-61"/>
    <w:basedOn w:val="DefaultParagraphFont"/>
  </w:style>
  <w:style w:type="character" w:customStyle="1" w:styleId="cat-Dategrp-16rplc-62">
    <w:name w:val="cat-Date grp-16 rplc-62"/>
    <w:basedOn w:val="DefaultParagraphFont"/>
  </w:style>
  <w:style w:type="character" w:customStyle="1" w:styleId="cat-FIOgrp-19rplc-63">
    <w:name w:val="cat-FIO grp-19 rplc-63"/>
    <w:basedOn w:val="DefaultParagraphFont"/>
  </w:style>
  <w:style w:type="character" w:customStyle="1" w:styleId="cat-FIOgrp-19rplc-64">
    <w:name w:val="cat-FIO grp-19 rplc-64"/>
    <w:basedOn w:val="DefaultParagraphFont"/>
  </w:style>
  <w:style w:type="character" w:customStyle="1" w:styleId="cat-FIOgrp-22rplc-65">
    <w:name w:val="cat-FIO grp-22 rplc-65"/>
    <w:basedOn w:val="DefaultParagraphFont"/>
  </w:style>
  <w:style w:type="character" w:customStyle="1" w:styleId="cat-Sumgrp-26rplc-66">
    <w:name w:val="cat-Sum grp-26 rplc-66"/>
    <w:basedOn w:val="DefaultParagraphFont"/>
  </w:style>
  <w:style w:type="character" w:customStyle="1" w:styleId="cat-Addressgrp-1rplc-67">
    <w:name w:val="cat-Address grp-1 rplc-67"/>
    <w:basedOn w:val="DefaultParagraphFont"/>
  </w:style>
  <w:style w:type="character" w:customStyle="1" w:styleId="cat-Addressgrp-6rplc-68">
    <w:name w:val="cat-Address grp-6 rplc-68"/>
    <w:basedOn w:val="DefaultParagraphFont"/>
  </w:style>
  <w:style w:type="character" w:customStyle="1" w:styleId="cat-PhoneNumbergrp-36rplc-69">
    <w:name w:val="cat-PhoneNumber grp-36 rplc-69"/>
    <w:basedOn w:val="DefaultParagraphFont"/>
  </w:style>
  <w:style w:type="character" w:customStyle="1" w:styleId="cat-PhoneNumbergrp-37rplc-70">
    <w:name w:val="cat-PhoneNumber grp-37 rplc-70"/>
    <w:basedOn w:val="DefaultParagraphFont"/>
  </w:style>
  <w:style w:type="character" w:customStyle="1" w:styleId="cat-PhoneNumbergrp-38rplc-71">
    <w:name w:val="cat-PhoneNumber grp-38 rplc-71"/>
    <w:basedOn w:val="DefaultParagraphFont"/>
  </w:style>
  <w:style w:type="character" w:customStyle="1" w:styleId="cat-OrganizationNamegrp-29rplc-72">
    <w:name w:val="cat-OrganizationName grp-29 rplc-72"/>
    <w:basedOn w:val="DefaultParagraphFont"/>
  </w:style>
  <w:style w:type="character" w:customStyle="1" w:styleId="cat-Addressgrp-7rplc-73">
    <w:name w:val="cat-Address grp-7 rplc-73"/>
    <w:basedOn w:val="DefaultParagraphFont"/>
  </w:style>
  <w:style w:type="character" w:customStyle="1" w:styleId="cat-PhoneNumbergrp-39rplc-74">
    <w:name w:val="cat-PhoneNumber grp-39 rplc-74"/>
    <w:basedOn w:val="DefaultParagraphFont"/>
  </w:style>
  <w:style w:type="character" w:customStyle="1" w:styleId="cat-PhoneNumbergrp-40rplc-75">
    <w:name w:val="cat-PhoneNumber grp-40 rplc-75"/>
    <w:basedOn w:val="DefaultParagraphFont"/>
  </w:style>
  <w:style w:type="character" w:customStyle="1" w:styleId="cat-PhoneNumbergrp-41rplc-76">
    <w:name w:val="cat-PhoneNumber grp-41 rplc-76"/>
    <w:basedOn w:val="DefaultParagraphFont"/>
  </w:style>
  <w:style w:type="character" w:customStyle="1" w:styleId="cat-Addressgrp-2rplc-77">
    <w:name w:val="cat-Address grp-2 rplc-77"/>
    <w:basedOn w:val="DefaultParagraphFont"/>
  </w:style>
  <w:style w:type="character" w:customStyle="1" w:styleId="cat-Addressgrp-1rplc-78">
    <w:name w:val="cat-Address grp-1 rplc-78"/>
    <w:basedOn w:val="DefaultParagraphFont"/>
  </w:style>
  <w:style w:type="character" w:customStyle="1" w:styleId="cat-Addressgrp-1rplc-79">
    <w:name w:val="cat-Address grp-1 rplc-79"/>
    <w:basedOn w:val="DefaultParagraphFont"/>
  </w:style>
  <w:style w:type="character" w:customStyle="1" w:styleId="cat-Addressgrp-8rplc-80">
    <w:name w:val="cat-Address grp-8 rplc-80"/>
    <w:basedOn w:val="DefaultParagraphFont"/>
  </w:style>
  <w:style w:type="character" w:customStyle="1" w:styleId="cat-Addressgrp-1rplc-81">
    <w:name w:val="cat-Address grp-1 rplc-81"/>
    <w:basedOn w:val="DefaultParagraphFont"/>
  </w:style>
  <w:style w:type="character" w:customStyle="1" w:styleId="cat-Addressgrp-1rplc-82">
    <w:name w:val="cat-Address grp-1 rplc-82"/>
    <w:basedOn w:val="DefaultParagraphFont"/>
  </w:style>
  <w:style w:type="character" w:customStyle="1" w:styleId="cat-Addressgrp-8rplc-83">
    <w:name w:val="cat-Address grp-8 rplc-83"/>
    <w:basedOn w:val="DefaultParagraphFont"/>
  </w:style>
  <w:style w:type="character" w:customStyle="1" w:styleId="cat-Addressgrp-1rplc-84">
    <w:name w:val="cat-Address grp-1 rplc-84"/>
    <w:basedOn w:val="DefaultParagraphFont"/>
  </w:style>
  <w:style w:type="character" w:customStyle="1" w:styleId="cat-FIOgrp-23rplc-85">
    <w:name w:val="cat-FIO grp-23 rplc-85"/>
    <w:basedOn w:val="DefaultParagraphFont"/>
  </w:style>
  <w:style w:type="character" w:customStyle="1" w:styleId="cat-FIOgrp-24rplc-86">
    <w:name w:val="cat-FIO grp-24 rplc-8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1423FD50F61727E7D74EADB83CB5EBF8FDDAA325C88541F2874B86749A9AA1D8DC8FB3574326F43B9E668E0221DD9CEC487FFBC53C2Z94EF" TargetMode="External" /><Relationship Id="rId5" Type="http://schemas.openxmlformats.org/officeDocument/2006/relationships/hyperlink" Target="consultantplus://offline/ref=4E935BA67E955D6AC2233C8E952ADB1718C2F3CD8F7E35F9C20A8DE3E399ECB939830FBDA2ADh0T5O"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