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№5-29-39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  <w:b/>
          <w:bCs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 в отношении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7rplc-7"/>
          <w:rFonts w:ascii="Times New Roman" w:eastAsia="Times New Roman" w:hAnsi="Times New Roman" w:cs="Times New Roman"/>
        </w:rPr>
        <w:t>...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официально трудоустроенного водителем в магазине «Мясной», зарегистрированного и проживающего по адресу: </w:t>
      </w:r>
      <w:r>
        <w:rPr>
          <w:rStyle w:val="cat-Addressgrp-5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документ удостоверяющий личность – </w:t>
      </w:r>
      <w:r>
        <w:rPr>
          <w:rStyle w:val="cat-PassportDatagrp-25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6rplc-11"/>
          <w:rFonts w:ascii="Times New Roman" w:eastAsia="Times New Roman" w:hAnsi="Times New Roman" w:cs="Times New Roman"/>
        </w:rPr>
        <w:t>...</w:t>
      </w:r>
      <w:r>
        <w:rPr>
          <w:rStyle w:val="cat-ExternalSystemDefinedgrp-35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выдан Отделом УФМС России по </w:t>
      </w:r>
      <w:r>
        <w:rPr>
          <w:rStyle w:val="cat-Addressgrp-1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Addressgrp-3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0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подразделения </w:t>
      </w:r>
      <w:r>
        <w:rPr>
          <w:rStyle w:val="cat-PhoneNumbergrp-27rplc-1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 xml:space="preserve">совершении </w:t>
      </w:r>
      <w:r>
        <w:rPr>
          <w:rFonts w:ascii="Times New Roman" w:eastAsia="Times New Roman" w:hAnsi="Times New Roman" w:cs="Times New Roman"/>
        </w:rPr>
        <w:t>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ст.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.1 Кодекса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Российской Федерации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правонарушениях, 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708"/>
        <w:jc w:val="both"/>
      </w:pPr>
      <w:r>
        <w:rPr>
          <w:rStyle w:val="cat-Dategrp-11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6rplc-18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сотрудниками ОУУП и ПДН ОМВД по </w:t>
      </w:r>
      <w:r>
        <w:rPr>
          <w:rStyle w:val="cat-Addressgrp-6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ходе санкционированного обыска по адресу: </w:t>
      </w:r>
      <w:r>
        <w:rPr>
          <w:rStyle w:val="cat-Addressgrp-5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установлено, что </w:t>
      </w:r>
      <w:r>
        <w:rPr>
          <w:rFonts w:ascii="Times New Roman" w:eastAsia="Times New Roman" w:hAnsi="Times New Roman" w:cs="Times New Roman"/>
        </w:rPr>
        <w:t xml:space="preserve">гражданин </w:t>
      </w:r>
      <w:r>
        <w:rPr>
          <w:rStyle w:val="cat-FIOgrp-18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незаконно культивировал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конопли, </w:t>
      </w:r>
      <w:r>
        <w:rPr>
          <w:rFonts w:ascii="Times New Roman" w:eastAsia="Times New Roman" w:hAnsi="Times New Roman" w:cs="Times New Roman"/>
        </w:rPr>
        <w:t xml:space="preserve">согласно заключению эксперта №1/2128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представленные на экспертизу три растения являются растениями конопля (растения рода Cannabis), содержащие наркотическое средство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Данные</w:t>
      </w:r>
      <w:r>
        <w:rPr>
          <w:rFonts w:ascii="Times New Roman" w:eastAsia="Times New Roman" w:hAnsi="Times New Roman" w:cs="Times New Roman"/>
        </w:rPr>
        <w:t xml:space="preserve"> действия не содержат уголовно наказуемого деяния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 xml:space="preserve">данный гражданин </w:t>
      </w:r>
      <w:r>
        <w:rPr>
          <w:rFonts w:ascii="Times New Roman" w:eastAsia="Times New Roman" w:hAnsi="Times New Roman" w:cs="Times New Roman"/>
        </w:rPr>
        <w:t xml:space="preserve">совершил правонарушение, </w:t>
      </w:r>
      <w:r>
        <w:rPr>
          <w:rFonts w:ascii="Times New Roman" w:eastAsia="Times New Roman" w:hAnsi="Times New Roman" w:cs="Times New Roman"/>
        </w:rPr>
        <w:t xml:space="preserve">ответственность за которое </w:t>
      </w:r>
      <w:r>
        <w:rPr>
          <w:rFonts w:ascii="Times New Roman" w:eastAsia="Times New Roman" w:hAnsi="Times New Roman" w:cs="Times New Roman"/>
        </w:rPr>
        <w:t xml:space="preserve">предусмотрено статьей 10.5.1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в судебном заседании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свою вину признал в полном объеме, с протоколом согласен, просил строго не наказывать. Ходатайств и каких-либо заявлений от него мировому судье не поступило.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</w:t>
      </w:r>
      <w:r>
        <w:rPr>
          <w:rStyle w:val="cat-FIOgrp-19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исследовав материалы дела об административном правонарушении, мировой судья приходит к выводу о виновности </w:t>
      </w:r>
      <w:r>
        <w:rPr>
          <w:rStyle w:val="cat-FIOgrp-19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по следующим основаниям.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Постановлению Правительства Российской Федерации от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934 «Об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размера культивирования растений, содержащих наркотические средства или психотропные вещества либо их прекурсоры, для целей статьи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231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Уголовного кодекса Российской Федерации, а также об изменении и признании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утратившими</w:t>
      </w:r>
      <w:r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 конопля (растение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 включено в перечень растений, содержащих наркотические средства, подлежащее контролю в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ст.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Федерального закона от </w:t>
      </w:r>
      <w:r>
        <w:rPr>
          <w:rStyle w:val="cat-Dategrp-14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3-ФЗ «О наркотических средствах и психотропных веществах» в Российской Федерации под культивированием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 понимается деятельность, связанная с созданием специальных условий для посева и выращивания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7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запрещается культивирование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растений, кроме культивирования таких растений для использования в научных, учебных целях и в экспертной деятельности и сортов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растений, разрешенных для культивирования в промышленных целях (статья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18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Статьей</w:t>
      </w:r>
      <w:r>
        <w:rPr>
          <w:rFonts w:ascii="Times New Roman" w:eastAsia="Times New Roman" w:hAnsi="Times New Roman" w:cs="Times New Roman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установлена ответственность 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езаконное культивирование 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растений</w:t>
        </w:r>
      </w:hyperlink>
      <w:r>
        <w:rPr>
          <w:rFonts w:ascii="Times New Roman" w:eastAsia="Times New Roman" w:hAnsi="Times New Roman" w:cs="Times New Roman"/>
        </w:rPr>
        <w:t xml:space="preserve">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, если это действие не содержит </w:t>
      </w:r>
      <w:hyperlink r:id="rId9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</w:rPr>
        <w:t xml:space="preserve">, влечет наложение административного штрафа на граждан в размере от трех тысяч до </w:t>
      </w:r>
      <w:r>
        <w:rPr>
          <w:rStyle w:val="cat-SumInWordsgrp-21rplc-29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 xml:space="preserve"> или административный арест на срок до пятнадцати суток;</w:t>
      </w:r>
      <w:r>
        <w:rPr>
          <w:rFonts w:ascii="Times New Roman" w:eastAsia="Times New Roman" w:hAnsi="Times New Roman" w:cs="Times New Roman"/>
        </w:rPr>
        <w:t xml:space="preserve"> на юридических лиц - от ста тысяч до </w:t>
      </w:r>
      <w:r>
        <w:rPr>
          <w:rStyle w:val="cat-SumInWordsgrp-22rplc-30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Как установлено мировым судьей</w:t>
      </w:r>
      <w:r>
        <w:rPr>
          <w:rFonts w:ascii="Times New Roman" w:eastAsia="Times New Roman" w:hAnsi="Times New Roman" w:cs="Times New Roman"/>
        </w:rPr>
        <w:t xml:space="preserve">, что согласно Постановлению Правительства Российской Федерации 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934 не относится к крупному и особо крупному размеру культивирования растений, согласно которым определен «крупный» размер от 20 растений и «особо крупный» - от 330 растений, и указывает на отсутствие признаков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10.5.1 Кодекса Российской Федерации об административных правонарушениях, подтверждается письменными доказательствами, которые имеются в деле об административном правонарушении,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 8201 №</w:t>
      </w:r>
      <w:r>
        <w:rPr>
          <w:rFonts w:ascii="Times New Roman" w:eastAsia="Times New Roman" w:hAnsi="Times New Roman" w:cs="Times New Roman"/>
        </w:rPr>
        <w:t>346</w:t>
      </w:r>
      <w:r>
        <w:rPr>
          <w:rFonts w:ascii="Times New Roman" w:eastAsia="Times New Roman" w:hAnsi="Times New Roman" w:cs="Times New Roman"/>
        </w:rPr>
        <w:t>333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rPr>
          <w:rStyle w:val="cat-FIOgrp-18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права, предусмотренные ст.25.1 КоАП РФ, ст.51 Конституции РФ, были разъяснены, с протоколом он ознакомлен, копию протокола получил, о чем свидетельствуют подписи последнего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материалами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усматривается, что все процессуальные действия в отношении </w:t>
      </w:r>
      <w:r>
        <w:rPr>
          <w:rStyle w:val="cat-FIOgrp-19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были проведены в строгой последовательности, составленные в отношении него протокол логичен, действия последовательны и непротиворечивы.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Style w:val="cat-FIOgrp-19rplc-36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Style w:val="cat-FIOgrp-19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Style w:val="cat-FIOgrp-18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административное правонарушение, ответственность за которое предусмотрена ст.</w:t>
      </w:r>
      <w:r>
        <w:rPr>
          <w:rFonts w:ascii="Times New Roman" w:eastAsia="Times New Roman" w:hAnsi="Times New Roman" w:cs="Times New Roman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</w:rPr>
          <w:t>10.5.1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- незаконное культивирование растений, содержащих наркотические средства, если это действие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вины, раскаяние. Обстоятельств, отягчающих административную ответственность </w:t>
      </w:r>
      <w:r>
        <w:rPr>
          <w:rStyle w:val="cat-FIOgrp-19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судьёй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принимая во внимание характер правонарушения, связанного с наркотическими средствами, личность виновного, его имущественное положение, смягчающие и отягчающее административную ответственность обстоятельства, считает </w:t>
      </w:r>
      <w:r>
        <w:rPr>
          <w:rFonts w:ascii="Times New Roman" w:eastAsia="Times New Roman" w:hAnsi="Times New Roman" w:cs="Times New Roman"/>
        </w:rPr>
        <w:t>необходимым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Style w:val="cat-FIOgrp-18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ст.</w:t>
      </w:r>
      <w:r>
        <w:rPr>
          <w:rFonts w:ascii="Times New Roman" w:eastAsia="Times New Roman" w:hAnsi="Times New Roman" w:cs="Times New Roman"/>
        </w:rPr>
        <w:t> </w:t>
      </w:r>
      <w:hyperlink r:id="rId10" w:tgtFrame="_blank" w:history="1">
        <w:r>
          <w:rPr>
            <w:rFonts w:ascii="Times New Roman" w:eastAsia="Times New Roman" w:hAnsi="Times New Roman" w:cs="Times New Roman"/>
            <w:color w:val="0000EE"/>
          </w:rPr>
          <w:t>4.1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ч. 2.1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их прекурсорах лицу, </w:t>
      </w:r>
      <w:r>
        <w:rPr>
          <w:rFonts w:ascii="Times New Roman" w:eastAsia="Times New Roman" w:hAnsi="Times New Roman" w:cs="Times New Roman"/>
        </w:rPr>
        <w:t>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медицинскую, и (или) социальную реабилитацию в связи с потреблением наркотических средств или психотропных веществ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Принимая во внимание признание вины, раскаяние, мировой судья считает достаточным применение к </w:t>
      </w:r>
      <w:r>
        <w:rPr>
          <w:rStyle w:val="cat-FIOgrp-18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меры наказания в виде </w:t>
      </w:r>
      <w:r>
        <w:rPr>
          <w:rFonts w:ascii="Times New Roman" w:eastAsia="Times New Roman" w:hAnsi="Times New Roman" w:cs="Times New Roman"/>
        </w:rPr>
        <w:t>наложения административного штрафа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при вынесении постановления по делу об административном правонарушении в соответствии с частью 3 статьи 29.10 КоАП РФ должен решить вопрос об этих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вещах</w:t>
      </w:r>
      <w:r>
        <w:rPr>
          <w:rFonts w:ascii="Times New Roman" w:eastAsia="Times New Roman" w:hAnsi="Times New Roman" w:cs="Times New Roman"/>
        </w:rPr>
        <w:t xml:space="preserve">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4 Закона РФ «О наркотических средствах и психотропных веществах»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строится на следующих принципах:</w:t>
      </w:r>
      <w:r>
        <w:rPr>
          <w:rFonts w:ascii="Times New Roman" w:eastAsia="Times New Roman" w:hAnsi="Times New Roman" w:cs="Times New Roman"/>
        </w:rPr>
        <w:t xml:space="preserve"> государственная монополия на основные виды деятельности, связанные с оборотом наркотических средств, психотропных веществ и внесенных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 </w:t>
      </w:r>
      <w:hyperlink r:id="rId11" w:history="1">
        <w:r>
          <w:rPr>
            <w:rFonts w:ascii="Times New Roman" w:eastAsia="Times New Roman" w:hAnsi="Times New Roman" w:cs="Times New Roman"/>
            <w:color w:val="0000EE"/>
          </w:rPr>
          <w:t>Список I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лицензирование всех видов деятельности, связанных с оборотом наркотических средств, психотропных веществ и внесенных в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Список I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прекурсоров;</w:t>
      </w:r>
      <w:r>
        <w:rPr>
          <w:rFonts w:ascii="Times New Roman" w:eastAsia="Times New Roman" w:hAnsi="Times New Roman" w:cs="Times New Roman"/>
        </w:rPr>
        <w:t xml:space="preserve"> координация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самоуправления;</w:t>
      </w:r>
      <w:r>
        <w:rPr>
          <w:rFonts w:ascii="Times New Roman" w:eastAsia="Times New Roman" w:hAnsi="Times New Roman" w:cs="Times New Roman"/>
        </w:rPr>
        <w:t xml:space="preserve"> 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 и </w:t>
      </w:r>
      <w:r>
        <w:rPr>
          <w:rFonts w:ascii="Times New Roman" w:eastAsia="Times New Roman" w:hAnsi="Times New Roman" w:cs="Times New Roman"/>
        </w:rPr>
        <w:t>д.р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судья, решая вопрос об изъятых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 (растение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), содержащих наркотическое средство, в соответствии с п. 2 ч. 3 ст.</w:t>
      </w:r>
      <w:r>
        <w:rPr>
          <w:rFonts w:ascii="Times New Roman" w:eastAsia="Times New Roman" w:hAnsi="Times New Roman" w:cs="Times New Roman"/>
        </w:rPr>
        <w:t> </w:t>
      </w:r>
      <w:hyperlink r:id="rId12" w:tgtFrame="_blank" w:history="1">
        <w:r>
          <w:rPr>
            <w:rFonts w:ascii="Times New Roman" w:eastAsia="Times New Roman" w:hAnsi="Times New Roman" w:cs="Times New Roman"/>
            <w:color w:val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РФ, учитывает, что предметы административного правонарушения относятся к категории вещей, изъятых из оборота, и считает необходимым </w:t>
      </w:r>
      <w:r>
        <w:rPr>
          <w:rFonts w:ascii="Times New Roman" w:eastAsia="Times New Roman" w:hAnsi="Times New Roman" w:cs="Times New Roman"/>
        </w:rPr>
        <w:t>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 (растение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 xml:space="preserve">), содержащих наркотическое средство, </w:t>
      </w:r>
      <w:r>
        <w:rPr>
          <w:rFonts w:ascii="Times New Roman" w:eastAsia="Times New Roman" w:hAnsi="Times New Roman" w:cs="Times New Roman"/>
        </w:rPr>
        <w:t>помещенные в 1 мешок, находящи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ся на хранении в</w:t>
      </w:r>
      <w:r>
        <w:rPr>
          <w:rFonts w:ascii="Times New Roman" w:eastAsia="Times New Roman" w:hAnsi="Times New Roman" w:cs="Times New Roman"/>
        </w:rPr>
        <w:t xml:space="preserve"> Центральной камере хранения наркотических средств МВД по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согласно квитанции РФ №022</w:t>
      </w:r>
      <w:r>
        <w:rPr>
          <w:rFonts w:ascii="Times New Roman" w:eastAsia="Times New Roman" w:hAnsi="Times New Roman" w:cs="Times New Roman"/>
        </w:rPr>
        <w:t>666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после вступления</w:t>
      </w:r>
      <w:r>
        <w:rPr>
          <w:rFonts w:ascii="Times New Roman" w:eastAsia="Times New Roman" w:hAnsi="Times New Roman" w:cs="Times New Roman"/>
        </w:rPr>
        <w:t xml:space="preserve"> постановления в законную силу - уничтожить.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, ст. ст. 29.9, 29.10 Кодекса </w:t>
      </w:r>
      <w:r>
        <w:rPr>
          <w:rFonts w:ascii="Times New Roman" w:eastAsia="Times New Roman" w:hAnsi="Times New Roman" w:cs="Times New Roman"/>
        </w:rPr>
        <w:t xml:space="preserve">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 О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Style w:val="cat-FIOgrp-16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виде штрафа в 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Sumgrp-23rplc-4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Вещественное доказательство: </w:t>
      </w:r>
      <w:r>
        <w:rPr>
          <w:rFonts w:ascii="Times New Roman" w:eastAsia="Times New Roman" w:hAnsi="Times New Roman" w:cs="Times New Roman"/>
        </w:rPr>
        <w:t>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 (растение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), содержащи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наркотическое средство, </w:t>
      </w:r>
      <w:r>
        <w:rPr>
          <w:rFonts w:ascii="Times New Roman" w:eastAsia="Times New Roman" w:hAnsi="Times New Roman" w:cs="Times New Roman"/>
        </w:rPr>
        <w:t>помещенные в 1 мешок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который </w:t>
      </w:r>
      <w:r>
        <w:rPr>
          <w:rFonts w:ascii="Times New Roman" w:eastAsia="Times New Roman" w:hAnsi="Times New Roman" w:cs="Times New Roman"/>
        </w:rPr>
        <w:t>опечатан печатью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переданн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е на временное хранени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>в камеру хранения вещественных доказательств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Центральная камера хранения наркотических средств МВД по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согласно </w:t>
      </w:r>
      <w:r>
        <w:rPr>
          <w:rFonts w:ascii="Times New Roman" w:eastAsia="Times New Roman" w:hAnsi="Times New Roman" w:cs="Times New Roman"/>
        </w:rPr>
        <w:t xml:space="preserve">квитанции РФ </w:t>
      </w:r>
      <w:r>
        <w:rPr>
          <w:rFonts w:ascii="Times New Roman" w:eastAsia="Times New Roman" w:hAnsi="Times New Roman" w:cs="Times New Roman"/>
        </w:rPr>
        <w:t>№022</w:t>
      </w:r>
      <w:r>
        <w:rPr>
          <w:rFonts w:ascii="Times New Roman" w:eastAsia="Times New Roman" w:hAnsi="Times New Roman" w:cs="Times New Roman"/>
        </w:rPr>
        <w:t>666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4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- уничтожить после вступления постановления в зако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</w:rPr>
        <w:t xml:space="preserve">Юридический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Почтовый адрес: </w:t>
      </w:r>
      <w:r>
        <w:rPr>
          <w:rStyle w:val="cat-Addressgrp-8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60-летия СССР, </w:t>
      </w:r>
      <w:r>
        <w:rPr>
          <w:rFonts w:ascii="Times New Roman" w:eastAsia="Times New Roman" w:hAnsi="Times New Roman" w:cs="Times New Roman"/>
        </w:rPr>
        <w:t>д.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ОГРН 1149102019164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(Министерство юстиции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8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9rplc-5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30rplc-5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 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1rplc-5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Код Сводного реестра </w:t>
      </w:r>
      <w:r>
        <w:rPr>
          <w:rStyle w:val="cat-PhoneNumbergrp-32rplc-5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Style w:val="cat-PhoneNumbergrp-33rplc-5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4rplc-6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Статья 5.1 – штрафы за незаконное культивирование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0410760300295003962510129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56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Мировой судья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Style w:val="cat-FIOgrp-20rplc-64"/>
          <w:rFonts w:ascii="Times New Roman" w:eastAsia="Times New Roman" w:hAnsi="Times New Roman" w:cs="Times New Roman"/>
          <w:b/>
          <w:bCs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7rplc-7">
    <w:name w:val="cat-ExternalSystemDefined grp-37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ExternalSystemDefinedgrp-36rplc-11">
    <w:name w:val="cat-ExternalSystemDefined grp-36 rplc-11"/>
    <w:basedOn w:val="DefaultParagraphFont"/>
  </w:style>
  <w:style w:type="character" w:customStyle="1" w:styleId="cat-ExternalSystemDefinedgrp-35rplc-12">
    <w:name w:val="cat-ExternalSystemDefined grp-35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PhoneNumbergrp-27rplc-16">
    <w:name w:val="cat-PhoneNumber grp-27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Timegrp-26rplc-18">
    <w:name w:val="cat-Time grp-26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Addressgrp-7rplc-28">
    <w:name w:val="cat-Address grp-7 rplc-28"/>
    <w:basedOn w:val="DefaultParagraphFont"/>
  </w:style>
  <w:style w:type="character" w:customStyle="1" w:styleId="cat-SumInWordsgrp-21rplc-29">
    <w:name w:val="cat-SumInWords grp-21 rplc-29"/>
    <w:basedOn w:val="DefaultParagraphFont"/>
  </w:style>
  <w:style w:type="character" w:customStyle="1" w:styleId="cat-SumInWordsgrp-22rplc-30">
    <w:name w:val="cat-SumInWords grp-22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Dategrp-11rplc-43">
    <w:name w:val="cat-Date grp-11 rplc-43"/>
    <w:basedOn w:val="DefaultParagraphFont"/>
  </w:style>
  <w:style w:type="character" w:customStyle="1" w:styleId="cat-FIOgrp-16rplc-44">
    <w:name w:val="cat-FIO grp-16 rplc-44"/>
    <w:basedOn w:val="DefaultParagraphFont"/>
  </w:style>
  <w:style w:type="character" w:customStyle="1" w:styleId="cat-Sumgrp-23rplc-45">
    <w:name w:val="cat-Sum grp-23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Dategrp-11rplc-47">
    <w:name w:val="cat-Date grp-11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9rplc-52">
    <w:name w:val="cat-Address grp-9 rplc-52"/>
    <w:basedOn w:val="DefaultParagraphFont"/>
  </w:style>
  <w:style w:type="character" w:customStyle="1" w:styleId="cat-PhoneNumbergrp-28rplc-53">
    <w:name w:val="cat-PhoneNumber grp-28 rplc-53"/>
    <w:basedOn w:val="DefaultParagraphFont"/>
  </w:style>
  <w:style w:type="character" w:customStyle="1" w:styleId="cat-PhoneNumbergrp-29rplc-54">
    <w:name w:val="cat-PhoneNumber grp-29 rplc-54"/>
    <w:basedOn w:val="DefaultParagraphFont"/>
  </w:style>
  <w:style w:type="character" w:customStyle="1" w:styleId="cat-PhoneNumbergrp-30rplc-55">
    <w:name w:val="cat-PhoneNumber grp-30 rplc-55"/>
    <w:basedOn w:val="DefaultParagraphFont"/>
  </w:style>
  <w:style w:type="character" w:customStyle="1" w:styleId="cat-PhoneNumbergrp-31rplc-56">
    <w:name w:val="cat-PhoneNumber grp-31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PhoneNumbergrp-32rplc-58">
    <w:name w:val="cat-PhoneNumber grp-32 rplc-58"/>
    <w:basedOn w:val="DefaultParagraphFont"/>
  </w:style>
  <w:style w:type="character" w:customStyle="1" w:styleId="cat-PhoneNumbergrp-33rplc-59">
    <w:name w:val="cat-PhoneNumber grp-33 rplc-59"/>
    <w:basedOn w:val="DefaultParagraphFont"/>
  </w:style>
  <w:style w:type="character" w:customStyle="1" w:styleId="cat-PhoneNumbergrp-34rplc-60">
    <w:name w:val="cat-PhoneNumber grp-34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2rplc-62">
    <w:name w:val="cat-Address grp-2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FIOgrp-20rplc-64">
    <w:name w:val="cat-FIO grp-20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1/?marker=fdoctlaw" TargetMode="External" /><Relationship Id="rId11" Type="http://schemas.openxmlformats.org/officeDocument/2006/relationships/hyperlink" Target="http://www.consultant.ru/document/cons_doc_LAW_170307/?dst=100010" TargetMode="External" /><Relationship Id="rId12" Type="http://schemas.openxmlformats.org/officeDocument/2006/relationships/hyperlink" Target="http://sudact.ru/law/koap/razdel-iv/glava-29/statia-29.10/?marker=fdoctlaw" TargetMode="Externa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5/statia-231_1/?marker=fdoctlaw" TargetMode="External" /><Relationship Id="rId5" Type="http://schemas.openxmlformats.org/officeDocument/2006/relationships/hyperlink" Target="http://sudact.ru/law/federalnyi-zakon-ot-08051994-n-3-fz-s/glava-i/statia-1/?marker=fdoctlaw" TargetMode="External" /><Relationship Id="rId6" Type="http://schemas.openxmlformats.org/officeDocument/2006/relationships/hyperlink" Target="http://sudact.ru/law/koap/razdel-ii/glava-18/statia-18.1/?marker=fdoctlaw" TargetMode="External" /><Relationship Id="rId7" Type="http://schemas.openxmlformats.org/officeDocument/2006/relationships/hyperlink" Target="http://sudact.ru/law/koap/razdel-ii/glava-10/statia-10.5.1/?marker=fdoctlaw" TargetMode="External" /><Relationship Id="rId8" Type="http://schemas.openxmlformats.org/officeDocument/2006/relationships/hyperlink" Target="consultantplus://offline/ref=D363EA3627A8D76546348CA79B5CE25A41FADDC188D94B869C842861317620A1A08F342BEE3E3A5B3AFA7B27ED322DB61083BC593777238AF0N1F" TargetMode="External" /><Relationship Id="rId9" Type="http://schemas.openxmlformats.org/officeDocument/2006/relationships/hyperlink" Target="consultantplus://offline/ref=D363EA3627A8D76546348CA79B5CE25A41F7DDC38FDC4B869C842861317620A1A08F342BE83E310E6FB57A7BA96E3EB61083BE502BF7N4F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