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rPr>
        <w:t>Дело №5-2</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rPr>
        <w:t>510</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8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2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1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4rplc-7"/>
          <w:rFonts w:ascii="Times New Roman" w:eastAsia="Times New Roman" w:hAnsi="Times New Roman" w:cs="Times New Roman"/>
        </w:rPr>
        <w:t>...</w:t>
      </w:r>
      <w:r>
        <w:rPr>
          <w:rStyle w:val="cat-PassportDatagrp-19rplc-8"/>
          <w:rFonts w:ascii="Times New Roman" w:eastAsia="Times New Roman" w:hAnsi="Times New Roman" w:cs="Times New Roman"/>
        </w:rPr>
        <w:t>паспортные данные</w:t>
      </w:r>
      <w:r>
        <w:rPr>
          <w:rFonts w:ascii="Times New Roman" w:eastAsia="Times New Roman" w:hAnsi="Times New Roman" w:cs="Times New Roman"/>
        </w:rPr>
        <w:t xml:space="preserve">, УЗССР, </w:t>
      </w:r>
      <w:r>
        <w:rPr>
          <w:rFonts w:ascii="Times New Roman" w:eastAsia="Times New Roman" w:hAnsi="Times New Roman" w:cs="Times New Roman"/>
        </w:rPr>
        <w:t>гражданина Российской Федерации, официально нетрудоустроенного, зарегистрированного и проживающего по адресу:</w:t>
      </w:r>
      <w:r>
        <w:rPr>
          <w:rFonts w:ascii="Times New Roman" w:eastAsia="Times New Roman" w:hAnsi="Times New Roman" w:cs="Times New Roman"/>
        </w:rPr>
        <w:t xml:space="preserve"> </w:t>
      </w:r>
      <w:r>
        <w:rPr>
          <w:rStyle w:val="cat-Addressgrp-4rplc-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9rplc-10"/>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0rplc-11"/>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3rplc-12"/>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6rplc-1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Style w:val="cat-CarMakeModelgrp-22rplc-1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Тиида</w:t>
      </w:r>
      <w:r>
        <w:rPr>
          <w:rFonts w:ascii="Times New Roman" w:eastAsia="Times New Roman" w:hAnsi="Times New Roman" w:cs="Times New Roman"/>
        </w:rPr>
        <w:t xml:space="preserve">, </w:t>
      </w:r>
      <w:r>
        <w:rPr>
          <w:rStyle w:val="cat-CarNumbergrp-23rplc-15"/>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4rplc-16"/>
          <w:rFonts w:ascii="Times New Roman" w:eastAsia="Times New Roman" w:hAnsi="Times New Roman" w:cs="Times New Roman"/>
          <w:sz w:val="23"/>
          <w:szCs w:val="23"/>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(запах алкоголя изо рта, неустойчивость позы, нарушение речи)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ОДПС Госавтоинспекции ОМВД по </w:t>
      </w:r>
      <w:r>
        <w:rPr>
          <w:rStyle w:val="cat-Addressgrp-5rplc-1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капитан</w:t>
      </w:r>
      <w:r>
        <w:rPr>
          <w:rFonts w:ascii="Times New Roman" w:eastAsia="Times New Roman" w:hAnsi="Times New Roman" w:cs="Times New Roman"/>
        </w:rPr>
        <w:t xml:space="preserve">а полиции </w:t>
      </w:r>
      <w:r>
        <w:rPr>
          <w:rStyle w:val="cat-FIOgrp-15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0rplc-19"/>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3rplc-20"/>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в совершении указанного административного правонарушения признал, просил назначить минимальное наказание</w:t>
      </w:r>
      <w:r>
        <w:rPr>
          <w:rFonts w:ascii="Times New Roman" w:eastAsia="Times New Roman" w:hAnsi="Times New Roman" w:cs="Times New Roman"/>
        </w:rPr>
        <w:t xml:space="preserve"> в виде штрафа</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6rplc-21"/>
          <w:rFonts w:ascii="Times New Roman" w:eastAsia="Times New Roman" w:hAnsi="Times New Roman" w:cs="Times New Roman"/>
          <w:sz w:val="23"/>
          <w:szCs w:val="23"/>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административного штрафа на лиц, в отношении которых в соответствии с настоящим Кодексом не </w:t>
      </w:r>
      <w:r>
        <w:rPr>
          <w:rFonts w:ascii="Times New Roman" w:eastAsia="Times New Roman" w:hAnsi="Times New Roman" w:cs="Times New Roman"/>
        </w:rPr>
        <w:t xml:space="preserve">может применяться административный арест, в размере </w:t>
      </w:r>
      <w:r>
        <w:rPr>
          <w:rStyle w:val="cat-SumInWordsgrp-18rplc-22"/>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0rplc-23"/>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3rplc-24"/>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293670</w:t>
      </w:r>
      <w:r>
        <w:rPr>
          <w:rFonts w:ascii="Times New Roman" w:eastAsia="Times New Roman" w:hAnsi="Times New Roman" w:cs="Times New Roman"/>
        </w:rPr>
        <w:t xml:space="preserve"> от </w:t>
      </w:r>
      <w:r>
        <w:rPr>
          <w:rStyle w:val="cat-Dategrp-9rplc-25"/>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3rplc-26"/>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3rplc-27"/>
          <w:rFonts w:ascii="Times New Roman" w:eastAsia="Times New Roman" w:hAnsi="Times New Roman" w:cs="Times New Roman"/>
          <w:sz w:val="23"/>
          <w:szCs w:val="23"/>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с нарушением согласен</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71</w:t>
      </w:r>
      <w:r>
        <w:rPr>
          <w:rFonts w:ascii="Times New Roman" w:eastAsia="Times New Roman" w:hAnsi="Times New Roman" w:cs="Times New Roman"/>
        </w:rPr>
        <w:t>725</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9rplc-28"/>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6rplc-29"/>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3rplc-30"/>
          <w:rFonts w:ascii="Times New Roman" w:eastAsia="Times New Roman" w:hAnsi="Times New Roman" w:cs="Times New Roman"/>
          <w:sz w:val="23"/>
          <w:szCs w:val="23"/>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 неустойчивость позы, нарушение речи)</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3rplc-31"/>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7rplc-3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0</w:t>
      </w:r>
      <w:r>
        <w:rPr>
          <w:rFonts w:ascii="Times New Roman" w:eastAsia="Times New Roman" w:hAnsi="Times New Roman" w:cs="Times New Roman"/>
        </w:rPr>
        <w:t>236</w:t>
      </w:r>
      <w:r>
        <w:rPr>
          <w:rFonts w:ascii="Times New Roman" w:eastAsia="Times New Roman" w:hAnsi="Times New Roman" w:cs="Times New Roman"/>
        </w:rPr>
        <w:t xml:space="preserve"> от </w:t>
      </w:r>
      <w:r>
        <w:rPr>
          <w:rStyle w:val="cat-Dategrp-9rplc-33"/>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3rplc-34"/>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задержании транспортного средства от </w:t>
      </w:r>
      <w:r>
        <w:rPr>
          <w:rStyle w:val="cat-Dategrp-9rplc-35"/>
          <w:rFonts w:ascii="Times New Roman" w:eastAsia="Times New Roman" w:hAnsi="Times New Roman" w:cs="Times New Roman"/>
        </w:rPr>
        <w:t>дата</w:t>
      </w:r>
      <w:r>
        <w:rPr>
          <w:rFonts w:ascii="Times New Roman" w:eastAsia="Times New Roman" w:hAnsi="Times New Roman" w:cs="Times New Roman"/>
        </w:rPr>
        <w:t xml:space="preserve">, копию протокола </w:t>
      </w:r>
      <w:r>
        <w:rPr>
          <w:rStyle w:val="cat-FIOgrp-13rplc-36"/>
          <w:rFonts w:ascii="Times New Roman" w:eastAsia="Times New Roman" w:hAnsi="Times New Roman" w:cs="Times New Roman"/>
          <w:sz w:val="23"/>
          <w:szCs w:val="23"/>
        </w:rPr>
        <w:t>фио</w:t>
      </w:r>
      <w:r>
        <w:rPr>
          <w:rFonts w:ascii="Times New Roman" w:eastAsia="Times New Roman" w:hAnsi="Times New Roman" w:cs="Times New Roman"/>
        </w:rPr>
        <w:t xml:space="preserve"> получил, о чем свидетельствуют подписи должностного лица.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(л.д.</w:t>
      </w:r>
      <w:r>
        <w:rPr>
          <w:rFonts w:ascii="Times New Roman" w:eastAsia="Times New Roman" w:hAnsi="Times New Roman" w:cs="Times New Roman"/>
        </w:rPr>
        <w:t>4</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доставлении от </w:t>
      </w:r>
      <w:r>
        <w:rPr>
          <w:rStyle w:val="cat-Dategrp-9rplc-37"/>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5</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задержании </w:t>
      </w:r>
      <w:r>
        <w:rPr>
          <w:rStyle w:val="cat-FIOgrp-16rplc-38"/>
          <w:rFonts w:ascii="Times New Roman" w:eastAsia="Times New Roman" w:hAnsi="Times New Roman" w:cs="Times New Roman"/>
          <w:sz w:val="23"/>
          <w:szCs w:val="23"/>
        </w:rPr>
        <w:t>фио</w:t>
      </w:r>
      <w:r>
        <w:rPr>
          <w:rFonts w:ascii="Times New Roman" w:eastAsia="Times New Roman" w:hAnsi="Times New Roman" w:cs="Times New Roman"/>
        </w:rPr>
        <w:t xml:space="preserve"> от </w:t>
      </w:r>
      <w:r>
        <w:rPr>
          <w:rStyle w:val="cat-Dategrp-9rplc-39"/>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6rplc-40"/>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7</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3rplc-41"/>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8</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3rplc-42"/>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9</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карточкой операций с ВУ (</w:t>
      </w:r>
      <w:r>
        <w:rPr>
          <w:rFonts w:ascii="Times New Roman" w:eastAsia="Times New Roman" w:hAnsi="Times New Roman" w:cs="Times New Roman"/>
        </w:rPr>
        <w:t>л.д</w:t>
      </w:r>
      <w:r>
        <w:rPr>
          <w:rFonts w:ascii="Times New Roman" w:eastAsia="Times New Roman" w:hAnsi="Times New Roman" w:cs="Times New Roman"/>
        </w:rPr>
        <w:t xml:space="preserve">. 10);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6rplc-43"/>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6rplc-44"/>
          <w:rFonts w:ascii="Times New Roman" w:eastAsia="Times New Roman" w:hAnsi="Times New Roman" w:cs="Times New Roman"/>
          <w:sz w:val="23"/>
          <w:szCs w:val="23"/>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6rplc-45"/>
          <w:rFonts w:ascii="Times New Roman" w:eastAsia="Times New Roman" w:hAnsi="Times New Roman" w:cs="Times New Roman"/>
          <w:sz w:val="23"/>
          <w:szCs w:val="23"/>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w:t>
      </w:r>
      <w:r>
        <w:rPr>
          <w:rFonts w:ascii="Times New Roman" w:eastAsia="Times New Roman" w:hAnsi="Times New Roman" w:cs="Times New Roman"/>
        </w:rPr>
        <w:t xml:space="preserve">раскаяние. Обстоятельств, отягчающих административную ответственность </w:t>
      </w:r>
      <w:r>
        <w:rPr>
          <w:rStyle w:val="cat-FIOgrp-16rplc-46"/>
          <w:rFonts w:ascii="Times New Roman" w:eastAsia="Times New Roman" w:hAnsi="Times New Roman" w:cs="Times New Roman"/>
          <w:sz w:val="23"/>
          <w:szCs w:val="23"/>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3rplc-47"/>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3rplc-48"/>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3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3rplc-50"/>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3rplc-51"/>
          <w:rFonts w:ascii="Times New Roman" w:eastAsia="Times New Roman" w:hAnsi="Times New Roman" w:cs="Times New Roman"/>
          <w:sz w:val="23"/>
          <w:szCs w:val="23"/>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1rplc-52"/>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6rplc-53"/>
          <w:rFonts w:ascii="Times New Roman" w:eastAsia="Times New Roman" w:hAnsi="Times New Roman" w:cs="Times New Roman"/>
          <w:sz w:val="23"/>
          <w:szCs w:val="23"/>
        </w:rPr>
        <w:t>фио</w:t>
      </w:r>
      <w:r>
        <w:rPr>
          <w:rFonts w:ascii="Times New Roman" w:eastAsia="Times New Roman" w:hAnsi="Times New Roman" w:cs="Times New Roman"/>
        </w:rPr>
        <w:t xml:space="preserve"> органами внутренних дел с </w:t>
      </w:r>
      <w:r>
        <w:rPr>
          <w:rStyle w:val="cat-Dategrp-9rplc-54"/>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1rplc-55"/>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6"/>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8"/>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7rplc-59"/>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2rplc-5">
    <w:name w:val="cat-FIO grp-12 rplc-5"/>
    <w:basedOn w:val="DefaultParagraphFont"/>
  </w:style>
  <w:style w:type="character" w:customStyle="1" w:styleId="cat-FIOgrp-11rplc-6">
    <w:name w:val="cat-FIO grp-11 rplc-6"/>
    <w:basedOn w:val="DefaultParagraphFont"/>
  </w:style>
  <w:style w:type="character" w:customStyle="1" w:styleId="cat-ExternalSystemDefinedgrp-24rplc-7">
    <w:name w:val="cat-ExternalSystemDefined grp-24 rplc-7"/>
    <w:basedOn w:val="DefaultParagraphFont"/>
  </w:style>
  <w:style w:type="character" w:customStyle="1" w:styleId="cat-PassportDatagrp-19rplc-8">
    <w:name w:val="cat-PassportData grp-19 rplc-8"/>
    <w:basedOn w:val="DefaultParagraphFont"/>
  </w:style>
  <w:style w:type="character" w:customStyle="1" w:styleId="cat-Addressgrp-4rplc-9">
    <w:name w:val="cat-Address grp-4 rplc-9"/>
    <w:basedOn w:val="DefaultParagraphFont"/>
  </w:style>
  <w:style w:type="character" w:customStyle="1" w:styleId="cat-Dategrp-9rplc-10">
    <w:name w:val="cat-Date grp-9 rplc-10"/>
    <w:basedOn w:val="DefaultParagraphFont"/>
  </w:style>
  <w:style w:type="character" w:customStyle="1" w:styleId="cat-Timegrp-20rplc-11">
    <w:name w:val="cat-Time grp-20 rplc-11"/>
    <w:basedOn w:val="DefaultParagraphFont"/>
  </w:style>
  <w:style w:type="character" w:customStyle="1" w:styleId="cat-FIOgrp-13rplc-12">
    <w:name w:val="cat-FIO grp-13 rplc-12"/>
    <w:basedOn w:val="DefaultParagraphFont"/>
  </w:style>
  <w:style w:type="character" w:customStyle="1" w:styleId="cat-Addressgrp-6rplc-13">
    <w:name w:val="cat-Address grp-6 rplc-13"/>
    <w:basedOn w:val="DefaultParagraphFont"/>
  </w:style>
  <w:style w:type="character" w:customStyle="1" w:styleId="cat-CarMakeModelgrp-22rplc-14">
    <w:name w:val="cat-CarMakeModel grp-22 rplc-14"/>
    <w:basedOn w:val="DefaultParagraphFont"/>
  </w:style>
  <w:style w:type="character" w:customStyle="1" w:styleId="cat-CarNumbergrp-23rplc-15">
    <w:name w:val="cat-CarNumber grp-23 rplc-15"/>
    <w:basedOn w:val="DefaultParagraphFont"/>
  </w:style>
  <w:style w:type="character" w:customStyle="1" w:styleId="cat-FIOgrp-14rplc-16">
    <w:name w:val="cat-FIO grp-14 rplc-16"/>
    <w:basedOn w:val="DefaultParagraphFont"/>
  </w:style>
  <w:style w:type="character" w:customStyle="1" w:styleId="cat-Addressgrp-5rplc-17">
    <w:name w:val="cat-Address grp-5 rplc-17"/>
    <w:basedOn w:val="DefaultParagraphFont"/>
  </w:style>
  <w:style w:type="character" w:customStyle="1" w:styleId="cat-FIOgrp-15rplc-18">
    <w:name w:val="cat-FIO grp-15 rplc-18"/>
    <w:basedOn w:val="DefaultParagraphFont"/>
  </w:style>
  <w:style w:type="character" w:customStyle="1" w:styleId="cat-Dategrp-10rplc-19">
    <w:name w:val="cat-Date grp-10 rplc-19"/>
    <w:basedOn w:val="DefaultParagraphFont"/>
  </w:style>
  <w:style w:type="character" w:customStyle="1" w:styleId="cat-FIOgrp-13rplc-20">
    <w:name w:val="cat-FIO grp-13 rplc-20"/>
    <w:basedOn w:val="DefaultParagraphFont"/>
  </w:style>
  <w:style w:type="character" w:customStyle="1" w:styleId="cat-FIOgrp-16rplc-21">
    <w:name w:val="cat-FIO grp-16 rplc-21"/>
    <w:basedOn w:val="DefaultParagraphFont"/>
  </w:style>
  <w:style w:type="character" w:customStyle="1" w:styleId="cat-SumInWordsgrp-18rplc-22">
    <w:name w:val="cat-SumInWords grp-18 rplc-22"/>
    <w:basedOn w:val="DefaultParagraphFont"/>
  </w:style>
  <w:style w:type="character" w:customStyle="1" w:styleId="cat-Dategrp-10rplc-23">
    <w:name w:val="cat-Date grp-10 rplc-23"/>
    <w:basedOn w:val="DefaultParagraphFont"/>
  </w:style>
  <w:style w:type="character" w:customStyle="1" w:styleId="cat-FIOgrp-13rplc-24">
    <w:name w:val="cat-FIO grp-13 rplc-24"/>
    <w:basedOn w:val="DefaultParagraphFont"/>
  </w:style>
  <w:style w:type="character" w:customStyle="1" w:styleId="cat-Dategrp-9rplc-25">
    <w:name w:val="cat-Date grp-9 rplc-25"/>
    <w:basedOn w:val="DefaultParagraphFont"/>
  </w:style>
  <w:style w:type="character" w:customStyle="1" w:styleId="cat-FIOgrp-13rplc-26">
    <w:name w:val="cat-FIO grp-13 rplc-26"/>
    <w:basedOn w:val="DefaultParagraphFont"/>
  </w:style>
  <w:style w:type="character" w:customStyle="1" w:styleId="cat-FIOgrp-13rplc-27">
    <w:name w:val="cat-FIO grp-13 rplc-27"/>
    <w:basedOn w:val="DefaultParagraphFont"/>
  </w:style>
  <w:style w:type="character" w:customStyle="1" w:styleId="cat-Dategrp-9rplc-28">
    <w:name w:val="cat-Date grp-9 rplc-28"/>
    <w:basedOn w:val="DefaultParagraphFont"/>
  </w:style>
  <w:style w:type="character" w:customStyle="1" w:styleId="cat-FIOgrp-16rplc-29">
    <w:name w:val="cat-FIO grp-16 rplc-29"/>
    <w:basedOn w:val="DefaultParagraphFont"/>
  </w:style>
  <w:style w:type="character" w:customStyle="1" w:styleId="cat-FIOgrp-13rplc-30">
    <w:name w:val="cat-FIO grp-13 rplc-30"/>
    <w:basedOn w:val="DefaultParagraphFont"/>
  </w:style>
  <w:style w:type="character" w:customStyle="1" w:styleId="cat-FIOgrp-13rplc-31">
    <w:name w:val="cat-FIO grp-13 rplc-31"/>
    <w:basedOn w:val="DefaultParagraphFont"/>
  </w:style>
  <w:style w:type="character" w:customStyle="1" w:styleId="cat-Addressgrp-7rplc-32">
    <w:name w:val="cat-Address grp-7 rplc-32"/>
    <w:basedOn w:val="DefaultParagraphFont"/>
  </w:style>
  <w:style w:type="character" w:customStyle="1" w:styleId="cat-Dategrp-9rplc-33">
    <w:name w:val="cat-Date grp-9 rplc-33"/>
    <w:basedOn w:val="DefaultParagraphFont"/>
  </w:style>
  <w:style w:type="character" w:customStyle="1" w:styleId="cat-FIOgrp-13rplc-34">
    <w:name w:val="cat-FIO grp-13 rplc-34"/>
    <w:basedOn w:val="DefaultParagraphFont"/>
  </w:style>
  <w:style w:type="character" w:customStyle="1" w:styleId="cat-Dategrp-9rplc-35">
    <w:name w:val="cat-Date grp-9 rplc-35"/>
    <w:basedOn w:val="DefaultParagraphFont"/>
  </w:style>
  <w:style w:type="character" w:customStyle="1" w:styleId="cat-FIOgrp-13rplc-36">
    <w:name w:val="cat-FIO grp-13 rplc-36"/>
    <w:basedOn w:val="DefaultParagraphFont"/>
  </w:style>
  <w:style w:type="character" w:customStyle="1" w:styleId="cat-Dategrp-9rplc-37">
    <w:name w:val="cat-Date grp-9 rplc-37"/>
    <w:basedOn w:val="DefaultParagraphFont"/>
  </w:style>
  <w:style w:type="character" w:customStyle="1" w:styleId="cat-FIOgrp-16rplc-38">
    <w:name w:val="cat-FIO grp-16 rplc-38"/>
    <w:basedOn w:val="DefaultParagraphFont"/>
  </w:style>
  <w:style w:type="character" w:customStyle="1" w:styleId="cat-Dategrp-9rplc-39">
    <w:name w:val="cat-Date grp-9 rplc-39"/>
    <w:basedOn w:val="DefaultParagraphFont"/>
  </w:style>
  <w:style w:type="character" w:customStyle="1" w:styleId="cat-FIOgrp-16rplc-40">
    <w:name w:val="cat-FIO grp-16 rplc-40"/>
    <w:basedOn w:val="DefaultParagraphFont"/>
  </w:style>
  <w:style w:type="character" w:customStyle="1" w:styleId="cat-FIOgrp-13rplc-41">
    <w:name w:val="cat-FIO grp-13 rplc-41"/>
    <w:basedOn w:val="DefaultParagraphFont"/>
  </w:style>
  <w:style w:type="character" w:customStyle="1" w:styleId="cat-FIOgrp-13rplc-42">
    <w:name w:val="cat-FIO grp-13 rplc-42"/>
    <w:basedOn w:val="DefaultParagraphFont"/>
  </w:style>
  <w:style w:type="character" w:customStyle="1" w:styleId="cat-FIOgrp-16rplc-43">
    <w:name w:val="cat-FIO grp-16 rplc-43"/>
    <w:basedOn w:val="DefaultParagraphFont"/>
  </w:style>
  <w:style w:type="character" w:customStyle="1" w:styleId="cat-FIOgrp-16rplc-44">
    <w:name w:val="cat-FIO grp-16 rplc-44"/>
    <w:basedOn w:val="DefaultParagraphFont"/>
  </w:style>
  <w:style w:type="character" w:customStyle="1" w:styleId="cat-FIOgrp-16rplc-45">
    <w:name w:val="cat-FIO grp-16 rplc-45"/>
    <w:basedOn w:val="DefaultParagraphFont"/>
  </w:style>
  <w:style w:type="character" w:customStyle="1" w:styleId="cat-FIOgrp-16rplc-46">
    <w:name w:val="cat-FIO grp-16 rplc-46"/>
    <w:basedOn w:val="DefaultParagraphFont"/>
  </w:style>
  <w:style w:type="character" w:customStyle="1" w:styleId="cat-FIOgrp-13rplc-47">
    <w:name w:val="cat-FIO grp-13 rplc-47"/>
    <w:basedOn w:val="DefaultParagraphFont"/>
  </w:style>
  <w:style w:type="character" w:customStyle="1" w:styleId="cat-FIOgrp-13rplc-48">
    <w:name w:val="cat-FIO grp-13 rplc-48"/>
    <w:basedOn w:val="DefaultParagraphFont"/>
  </w:style>
  <w:style w:type="character" w:customStyle="1" w:styleId="cat-FIOgrp-13rplc-49">
    <w:name w:val="cat-FIO grp-13 rplc-49"/>
    <w:basedOn w:val="DefaultParagraphFont"/>
  </w:style>
  <w:style w:type="character" w:customStyle="1" w:styleId="cat-FIOgrp-13rplc-50">
    <w:name w:val="cat-FIO grp-13 rplc-50"/>
    <w:basedOn w:val="DefaultParagraphFont"/>
  </w:style>
  <w:style w:type="character" w:customStyle="1" w:styleId="cat-FIOgrp-13rplc-51">
    <w:name w:val="cat-FIO grp-13 rplc-51"/>
    <w:basedOn w:val="DefaultParagraphFont"/>
  </w:style>
  <w:style w:type="character" w:customStyle="1" w:styleId="cat-FIOgrp-11rplc-52">
    <w:name w:val="cat-FIO grp-11 rplc-52"/>
    <w:basedOn w:val="DefaultParagraphFont"/>
  </w:style>
  <w:style w:type="character" w:customStyle="1" w:styleId="cat-FIOgrp-16rplc-53">
    <w:name w:val="cat-FIO grp-16 rplc-53"/>
    <w:basedOn w:val="DefaultParagraphFont"/>
  </w:style>
  <w:style w:type="character" w:customStyle="1" w:styleId="cat-Dategrp-9rplc-54">
    <w:name w:val="cat-Date grp-9 rplc-54"/>
    <w:basedOn w:val="DefaultParagraphFont"/>
  </w:style>
  <w:style w:type="character" w:customStyle="1" w:styleId="cat-Timegrp-21rplc-55">
    <w:name w:val="cat-Time grp-21 rplc-55"/>
    <w:basedOn w:val="DefaultParagraphFont"/>
  </w:style>
  <w:style w:type="character" w:customStyle="1" w:styleId="cat-Addressgrp-1rplc-56">
    <w:name w:val="cat-Address grp-1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FIOgrp-17rplc-59">
    <w:name w:val="cat-FIO grp-17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