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center"/>
        <w:outlineLvl w:val="9"/>
        <w:rPr>
          <w:b/>
          <w:bCs/>
        </w:rPr>
      </w:pPr>
      <w:r>
        <w:rPr>
          <w:b w:val="0"/>
          <w:bCs w:val="0"/>
          <w:i w:val="0"/>
          <w:sz w:val="24"/>
          <w:szCs w:val="24"/>
        </w:rPr>
        <w:t xml:space="preserve">                                                                                       </w:t>
      </w:r>
      <w:r>
        <w:rPr>
          <w:b w:val="0"/>
          <w:bCs w:val="0"/>
          <w:i w:val="0"/>
          <w:sz w:val="24"/>
          <w:szCs w:val="24"/>
        </w:rPr>
        <w:t xml:space="preserve">                                            </w:t>
      </w:r>
      <w:r>
        <w:rPr>
          <w:b w:val="0"/>
          <w:bCs w:val="0"/>
          <w:i w:val="0"/>
          <w:sz w:val="24"/>
          <w:szCs w:val="24"/>
        </w:rPr>
        <w:t>Дело</w:t>
      </w:r>
      <w:r>
        <w:rPr>
          <w:b w:val="0"/>
          <w:bCs w:val="0"/>
          <w:i w:val="0"/>
          <w:sz w:val="24"/>
          <w:szCs w:val="24"/>
        </w:rPr>
        <w:t xml:space="preserve"> № </w:t>
      </w:r>
      <w:r>
        <w:rPr>
          <w:b w:val="0"/>
          <w:bCs w:val="0"/>
          <w:i w:val="0"/>
          <w:sz w:val="24"/>
          <w:szCs w:val="24"/>
        </w:rPr>
        <w:t>5-</w:t>
      </w:r>
      <w:r>
        <w:rPr>
          <w:b w:val="0"/>
          <w:bCs w:val="0"/>
          <w:i w:val="0"/>
          <w:sz w:val="24"/>
          <w:szCs w:val="24"/>
        </w:rPr>
        <w:t>6</w:t>
      </w:r>
      <w:r>
        <w:rPr>
          <w:b w:val="0"/>
          <w:bCs w:val="0"/>
          <w:i w:val="0"/>
          <w:sz w:val="24"/>
          <w:szCs w:val="24"/>
        </w:rPr>
        <w:t>4</w:t>
      </w:r>
      <w:r>
        <w:rPr>
          <w:b w:val="0"/>
          <w:bCs w:val="0"/>
          <w:i w:val="0"/>
          <w:sz w:val="24"/>
          <w:szCs w:val="24"/>
        </w:rPr>
        <w:t>-</w:t>
      </w:r>
      <w:r>
        <w:rPr>
          <w:b w:val="0"/>
          <w:bCs w:val="0"/>
          <w:i w:val="0"/>
          <w:sz w:val="24"/>
          <w:szCs w:val="24"/>
        </w:rPr>
        <w:t>241</w:t>
      </w:r>
      <w:r>
        <w:rPr>
          <w:b w:val="0"/>
          <w:bCs w:val="0"/>
          <w:i w:val="0"/>
          <w:sz w:val="24"/>
          <w:szCs w:val="24"/>
        </w:rPr>
        <w:t>/</w:t>
      </w:r>
      <w:r>
        <w:rPr>
          <w:b w:val="0"/>
          <w:bCs w:val="0"/>
          <w:i w:val="0"/>
          <w:sz w:val="24"/>
          <w:szCs w:val="24"/>
        </w:rPr>
        <w:t>202</w:t>
      </w:r>
      <w:r>
        <w:rPr>
          <w:b w:val="0"/>
          <w:bCs w:val="0"/>
          <w:i w:val="0"/>
          <w:sz w:val="24"/>
          <w:szCs w:val="24"/>
        </w:rPr>
        <w:t>5</w:t>
      </w:r>
    </w:p>
    <w:p>
      <w:pPr>
        <w:pStyle w:val="Heading1"/>
        <w:spacing w:before="0" w:after="0"/>
        <w:jc w:val="right"/>
        <w:outlineLvl w:val="9"/>
        <w:rPr>
          <w:b/>
          <w:bCs/>
        </w:rPr>
      </w:pPr>
      <w:r>
        <w:rPr>
          <w:b w:val="0"/>
          <w:bCs w:val="0"/>
          <w:i w:val="0"/>
          <w:sz w:val="24"/>
          <w:szCs w:val="24"/>
        </w:rPr>
        <w:t>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w:t>
      </w:r>
      <w:r>
        <w:rPr>
          <w:b w:val="0"/>
          <w:bCs w:val="0"/>
          <w:i w:val="0"/>
          <w:sz w:val="24"/>
          <w:szCs w:val="24"/>
        </w:rPr>
        <w:t xml:space="preserve"> О С Т А Н О В Л Е Н И Е</w:t>
      </w:r>
    </w:p>
    <w:p>
      <w:pPr>
        <w:spacing w:before="0" w:after="0"/>
        <w:jc w:val="both"/>
      </w:pPr>
    </w:p>
    <w:p>
      <w:pPr>
        <w:spacing w:before="0" w:after="0"/>
        <w:jc w:val="both"/>
        <w:rPr>
          <w:rStyle w:val="DefaultParagraphFont"/>
          <w:sz w:val="24"/>
          <w:szCs w:val="24"/>
        </w:rPr>
      </w:pPr>
      <w:r>
        <w:rPr>
          <w:rStyle w:val="cat-Dategrp-13rplc-0"/>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r>
        <w:rPr>
          <w:rFonts w:ascii="Times New Roman" w:eastAsia="Times New Roman" w:hAnsi="Times New Roman" w:cs="Times New Roman"/>
        </w:rPr>
        <w:t xml:space="preserve"> каб.1</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судебного участка № 65 Нижнегорского судебного района (Нижнегорский муниципальный район) </w:t>
      </w:r>
      <w:r>
        <w:rPr>
          <w:rStyle w:val="cat-Addressgrp-1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4rplc-3"/>
          <w:rFonts w:ascii="Times New Roman" w:eastAsia="Times New Roman" w:hAnsi="Times New Roman" w:cs="Times New Roman"/>
        </w:rPr>
        <w:t>фио</w:t>
      </w:r>
      <w:r>
        <w:rPr>
          <w:rFonts w:ascii="Times New Roman" w:eastAsia="Times New Roman" w:hAnsi="Times New Roman" w:cs="Times New Roman"/>
        </w:rPr>
        <w:t>, с участием лица, привлекаемого к ад</w:t>
      </w:r>
      <w:r>
        <w:rPr>
          <w:rFonts w:ascii="Times New Roman" w:eastAsia="Times New Roman" w:hAnsi="Times New Roman" w:cs="Times New Roman"/>
        </w:rPr>
        <w:t>министративной ответственности</w:t>
      </w:r>
      <w:r>
        <w:rPr>
          <w:rFonts w:ascii="Times New Roman" w:eastAsia="Times New Roman" w:hAnsi="Times New Roman" w:cs="Times New Roman"/>
        </w:rPr>
        <w:t>,</w:t>
      </w:r>
      <w:r>
        <w:rPr>
          <w:rFonts w:ascii="Times New Roman" w:eastAsia="Times New Roman" w:hAnsi="Times New Roman" w:cs="Times New Roman"/>
        </w:rPr>
        <w:t xml:space="preserve"> рассмотрев дело об административном</w:t>
      </w:r>
      <w:r>
        <w:rPr>
          <w:rFonts w:ascii="Times New Roman" w:eastAsia="Times New Roman" w:hAnsi="Times New Roman" w:cs="Times New Roman"/>
        </w:rPr>
        <w:t xml:space="preserve"> правонарушении, поступившее из</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4"/>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42rplc-5"/>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41rplc-6"/>
          <w:rFonts w:ascii="Times New Roman" w:eastAsia="Times New Roman" w:hAnsi="Times New Roman" w:cs="Times New Roman"/>
        </w:rPr>
        <w:t>...</w:t>
      </w:r>
      <w:r>
        <w:rPr>
          <w:rStyle w:val="cat-PassportDatagrp-30rplc-7"/>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Российской Федерации, </w:t>
      </w:r>
      <w:r>
        <w:rPr>
          <w:rStyle w:val="cat-PassportDatagrp-31rplc-8"/>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официально </w:t>
      </w:r>
      <w:r>
        <w:rPr>
          <w:rFonts w:ascii="Times New Roman" w:eastAsia="Times New Roman" w:hAnsi="Times New Roman" w:cs="Times New Roman"/>
        </w:rPr>
        <w:t xml:space="preserve">не </w:t>
      </w:r>
      <w:r>
        <w:rPr>
          <w:rFonts w:ascii="Times New Roman" w:eastAsia="Times New Roman" w:hAnsi="Times New Roman" w:cs="Times New Roman"/>
        </w:rPr>
        <w:t xml:space="preserve">трудоустроенного, </w:t>
      </w:r>
      <w:r>
        <w:rPr>
          <w:rFonts w:ascii="Times New Roman" w:eastAsia="Times New Roman" w:hAnsi="Times New Roman" w:cs="Times New Roman"/>
        </w:rPr>
        <w:t>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3rplc-9"/>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12.26</w:t>
      </w:r>
      <w:r>
        <w:rPr>
          <w:rFonts w:ascii="Times New Roman" w:eastAsia="Times New Roman" w:hAnsi="Times New Roman" w:cs="Times New Roman"/>
        </w:rPr>
        <w:t xml:space="preserve"> ч.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spacing w:before="0" w:after="0"/>
        <w:jc w:val="both"/>
        <w:rPr>
          <w:sz w:val="24"/>
          <w:szCs w:val="24"/>
        </w:rPr>
      </w:pPr>
      <w:r>
        <w:rPr>
          <w:sz w:val="24"/>
          <w:szCs w:val="24"/>
        </w:rPr>
        <w:tab/>
      </w:r>
      <w:r>
        <w:rPr>
          <w:rStyle w:val="cat-FIOgrp-25rplc-10"/>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4rplc-11"/>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2rplc-12"/>
          <w:rFonts w:ascii="Times New Roman" w:eastAsia="Times New Roman" w:hAnsi="Times New Roman" w:cs="Times New Roman"/>
        </w:rPr>
        <w:t>время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4rplc-1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5rplc-14"/>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правля</w:t>
      </w:r>
      <w:r>
        <w:rPr>
          <w:rFonts w:ascii="Times New Roman" w:eastAsia="Times New Roman" w:hAnsi="Times New Roman" w:cs="Times New Roman"/>
        </w:rPr>
        <w:t>л</w:t>
      </w:r>
      <w:r>
        <w:rPr>
          <w:rFonts w:ascii="Times New Roman" w:eastAsia="Times New Roman" w:hAnsi="Times New Roman" w:cs="Times New Roman"/>
        </w:rPr>
        <w:t xml:space="preserve"> </w:t>
      </w:r>
      <w:r>
        <w:rPr>
          <w:rFonts w:ascii="Times New Roman" w:eastAsia="Times New Roman" w:hAnsi="Times New Roman" w:cs="Times New Roman"/>
        </w:rPr>
        <w:t>транспортн</w:t>
      </w:r>
      <w:r>
        <w:rPr>
          <w:rFonts w:ascii="Times New Roman" w:eastAsia="Times New Roman" w:hAnsi="Times New Roman" w:cs="Times New Roman"/>
        </w:rPr>
        <w:t>ы</w:t>
      </w:r>
      <w:r>
        <w:rPr>
          <w:rFonts w:ascii="Times New Roman" w:eastAsia="Times New Roman" w:hAnsi="Times New Roman" w:cs="Times New Roman"/>
        </w:rPr>
        <w:t xml:space="preserve">м </w:t>
      </w:r>
      <w:r>
        <w:rPr>
          <w:rFonts w:ascii="Times New Roman" w:eastAsia="Times New Roman" w:hAnsi="Times New Roman" w:cs="Times New Roman"/>
        </w:rPr>
        <w:t>средством –</w:t>
      </w:r>
      <w:r>
        <w:rPr>
          <w:rFonts w:ascii="Times New Roman" w:eastAsia="Times New Roman" w:hAnsi="Times New Roman" w:cs="Times New Roman"/>
        </w:rPr>
        <w:t xml:space="preserve"> </w:t>
      </w:r>
      <w:r>
        <w:rPr>
          <w:rStyle w:val="cat-CarMakeModelgrp-34rplc-15"/>
          <w:rFonts w:ascii="Times New Roman" w:eastAsia="Times New Roman" w:hAnsi="Times New Roman" w:cs="Times New Roman"/>
        </w:rPr>
        <w:t>марка автомобиля</w:t>
      </w:r>
      <w:r>
        <w:rPr>
          <w:rFonts w:ascii="Times New Roman" w:eastAsia="Times New Roman" w:hAnsi="Times New Roman" w:cs="Times New Roman"/>
        </w:rPr>
        <w:t xml:space="preserve"> Шанс</w:t>
      </w:r>
      <w:r>
        <w:rPr>
          <w:rFonts w:ascii="Times New Roman" w:eastAsia="Times New Roman" w:hAnsi="Times New Roman" w:cs="Times New Roman"/>
        </w:rPr>
        <w:t xml:space="preserve">, </w:t>
      </w:r>
      <w:r>
        <w:rPr>
          <w:rFonts w:ascii="Times New Roman" w:eastAsia="Times New Roman" w:hAnsi="Times New Roman" w:cs="Times New Roman"/>
        </w:rPr>
        <w:t>грн</w:t>
      </w:r>
      <w:r>
        <w:rPr>
          <w:rFonts w:ascii="Times New Roman" w:eastAsia="Times New Roman" w:hAnsi="Times New Roman" w:cs="Times New Roman"/>
        </w:rPr>
        <w:t xml:space="preserve"> </w:t>
      </w:r>
      <w:r>
        <w:rPr>
          <w:rStyle w:val="cat-UserDefinedgrp-43rplc-16"/>
          <w:rFonts w:ascii="Times New Roman" w:eastAsia="Times New Roman" w:hAnsi="Times New Roman" w:cs="Times New Roman"/>
        </w:rPr>
        <w:t>номер</w:t>
      </w:r>
      <w:r>
        <w:rPr>
          <w:rFonts w:ascii="Times New Roman" w:eastAsia="Times New Roman" w:hAnsi="Times New Roman" w:cs="Times New Roman"/>
        </w:rPr>
        <w:t xml:space="preserve">, </w:t>
      </w:r>
      <w:r>
        <w:rPr>
          <w:rFonts w:ascii="Times New Roman" w:eastAsia="Times New Roman" w:hAnsi="Times New Roman" w:cs="Times New Roman"/>
        </w:rPr>
        <w:t xml:space="preserve">с признаками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поведение, не соответствующее обстановке</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нарушение требований п. </w:t>
      </w:r>
      <w:r>
        <w:rPr>
          <w:rFonts w:ascii="Times New Roman" w:eastAsia="Times New Roman" w:hAnsi="Times New Roman" w:cs="Times New Roman"/>
        </w:rPr>
        <w:t>2.3.2</w:t>
      </w:r>
      <w:r>
        <w:rPr>
          <w:rFonts w:ascii="Times New Roman" w:eastAsia="Times New Roman" w:hAnsi="Times New Roman" w:cs="Times New Roman"/>
        </w:rPr>
        <w:t xml:space="preserve"> ПДД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за что предусмотрена административная ответственность по ч.1 ст. 12.26 КоАП РФ</w:t>
      </w:r>
      <w:r>
        <w:rPr>
          <w:rFonts w:ascii="Times New Roman" w:eastAsia="Times New Roman" w:hAnsi="Times New Roman" w:cs="Times New Roman"/>
        </w:rPr>
        <w:t>.</w:t>
      </w:r>
    </w:p>
    <w:p>
      <w:pPr>
        <w:widowControl w:val="0"/>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Style w:val="cat-FIOgrp-25rplc-1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свою вину в совершении указанного административного правонарушения признал, раскаялся в содеянном, подтвердил обстоятельства, изложенные в протоколе об административном правонарушении.</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Style w:val="cat-FIOgrp-25rplc-18"/>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огласив и исследовав материалы дела, осмотрев видеозапись, суд пришел к выводу о наличии в действиях </w:t>
      </w:r>
      <w:r>
        <w:rPr>
          <w:rStyle w:val="cat-FIOgrp-25rplc-1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12.26 ч.1 КоАП РФ, исходя из следующего.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w:t>
      </w:r>
      <w:r>
        <w:rPr>
          <w:rFonts w:ascii="Times New Roman" w:eastAsia="Times New Roman" w:hAnsi="Times New Roman" w:cs="Times New Roman"/>
        </w:rPr>
        <w:t>П</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267370 </w:t>
      </w:r>
      <w:r>
        <w:rPr>
          <w:rFonts w:ascii="Times New Roman" w:eastAsia="Times New Roman" w:hAnsi="Times New Roman" w:cs="Times New Roman"/>
        </w:rPr>
        <w:t xml:space="preserve">от </w:t>
      </w:r>
      <w:r>
        <w:rPr>
          <w:rStyle w:val="cat-Dategrp-15rplc-2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составлен в отношении </w:t>
      </w:r>
      <w:r>
        <w:rPr>
          <w:rStyle w:val="cat-FIOgrp-25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 то, что</w:t>
      </w:r>
      <w:r>
        <w:rPr>
          <w:rFonts w:ascii="Times New Roman" w:eastAsia="Times New Roman" w:hAnsi="Times New Roman" w:cs="Times New Roman"/>
        </w:rPr>
        <w:t xml:space="preserve"> </w:t>
      </w:r>
      <w:r>
        <w:rPr>
          <w:rStyle w:val="cat-Dategrp-14rplc-22"/>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2rplc-23"/>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4rplc-2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5rplc-25"/>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w:t>
      </w:r>
      <w:r>
        <w:rPr>
          <w:rStyle w:val="cat-CarMakeModelgrp-34rplc-26"/>
          <w:rFonts w:ascii="Times New Roman" w:eastAsia="Times New Roman" w:hAnsi="Times New Roman" w:cs="Times New Roman"/>
        </w:rPr>
        <w:t>марка автомобиля</w:t>
      </w:r>
      <w:r>
        <w:rPr>
          <w:rFonts w:ascii="Times New Roman" w:eastAsia="Times New Roman" w:hAnsi="Times New Roman" w:cs="Times New Roman"/>
        </w:rPr>
        <w:t xml:space="preserve"> Шанс</w:t>
      </w:r>
      <w:r>
        <w:rPr>
          <w:rFonts w:ascii="Times New Roman" w:eastAsia="Times New Roman" w:hAnsi="Times New Roman" w:cs="Times New Roman"/>
        </w:rPr>
        <w:t xml:space="preserve">, </w:t>
      </w:r>
      <w:r>
        <w:rPr>
          <w:rFonts w:ascii="Times New Roman" w:eastAsia="Times New Roman" w:hAnsi="Times New Roman" w:cs="Times New Roman"/>
        </w:rPr>
        <w:t>грн</w:t>
      </w:r>
      <w:r>
        <w:rPr>
          <w:rFonts w:ascii="Times New Roman" w:eastAsia="Times New Roman" w:hAnsi="Times New Roman" w:cs="Times New Roman"/>
        </w:rPr>
        <w:t xml:space="preserve"> </w:t>
      </w:r>
      <w:r>
        <w:rPr>
          <w:rStyle w:val="cat-UserDefinedgrp-43rplc-27"/>
          <w:rFonts w:ascii="Times New Roman" w:eastAsia="Times New Roman" w:hAnsi="Times New Roman" w:cs="Times New Roman"/>
        </w:rPr>
        <w:t>номер</w:t>
      </w:r>
      <w:r>
        <w:rPr>
          <w:rFonts w:ascii="Times New Roman" w:eastAsia="Times New Roman" w:hAnsi="Times New Roman" w:cs="Times New Roman"/>
        </w:rPr>
        <w:t xml:space="preserve">, </w:t>
      </w:r>
      <w:r>
        <w:rPr>
          <w:rFonts w:ascii="Times New Roman" w:eastAsia="Times New Roman" w:hAnsi="Times New Roman" w:cs="Times New Roman"/>
        </w:rPr>
        <w:t>с признаками опьянения:</w:t>
      </w:r>
      <w:r>
        <w:rPr>
          <w:rFonts w:ascii="Times New Roman" w:eastAsia="Times New Roman" w:hAnsi="Times New Roman" w:cs="Times New Roman"/>
        </w:rPr>
        <w:t xml:space="preserve"> поведение, не соответствующее обстановке, </w:t>
      </w:r>
      <w:r>
        <w:rPr>
          <w:rFonts w:ascii="Times New Roman" w:eastAsia="Times New Roman" w:hAnsi="Times New Roman" w:cs="Times New Roman"/>
        </w:rPr>
        <w:t xml:space="preserve">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Style w:val="cat-SumInWordsgrp-27rplc-28"/>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rPr>
        <w:t xml:space="preserve"> лет.</w:t>
      </w:r>
    </w:p>
    <w:p>
      <w:pPr>
        <w:spacing w:before="0" w:after="0"/>
        <w:ind w:firstLine="540"/>
        <w:jc w:val="both"/>
      </w:pPr>
      <w:r>
        <w:rPr>
          <w:rFonts w:ascii="Times New Roman" w:eastAsia="Times New Roman" w:hAnsi="Times New Roman" w:cs="Times New Roman"/>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w:t>
      </w:r>
      <w:r>
        <w:rPr>
          <w:rFonts w:ascii="Times New Roman" w:eastAsia="Times New Roman" w:hAnsi="Times New Roman" w:cs="Times New Roman"/>
        </w:rPr>
        <w:t>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eastAsia="Times New Roman" w:hAnsi="Times New Roman" w:cs="Times New Roman"/>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pPr>
      <w:r>
        <w:rPr>
          <w:rFonts w:ascii="Times New Roman" w:eastAsia="Times New Roman" w:hAnsi="Times New Roman" w:cs="Times New Roman"/>
        </w:rPr>
        <w:t>Согласно раздела 2 Правил освидетельствования на состояние алкогольного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опьянения и оформление его результатов (Постановления Правительства РФ от </w:t>
      </w:r>
      <w:r>
        <w:rPr>
          <w:rStyle w:val="cat-Dategrp-16rplc-29"/>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п.3. освидетельствование</w:t>
      </w:r>
      <w:r>
        <w:rPr>
          <w:rFonts w:ascii="Times New Roman" w:eastAsia="Times New Roman" w:hAnsi="Times New Roman" w:cs="Times New Roman"/>
        </w:rPr>
        <w:t xml:space="preserve">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.4.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.5.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w:t>
      </w:r>
      <w:r>
        <w:rPr>
          <w:rFonts w:ascii="Times New Roman" w:eastAsia="Times New Roman" w:hAnsi="Times New Roman" w:cs="Times New Roman"/>
        </w:rPr>
        <w:t xml:space="preserve"> измерений</w:t>
      </w:r>
      <w:r>
        <w:rPr>
          <w:rFonts w:ascii="Times New Roman" w:eastAsia="Times New Roman" w:hAnsi="Times New Roman" w:cs="Times New Roman"/>
        </w:rPr>
        <w:t xml:space="preserve"> п.6.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.7.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w:t>
      </w:r>
    </w:p>
    <w:p>
      <w:pPr>
        <w:spacing w:before="0" w:after="0"/>
        <w:ind w:firstLine="540"/>
        <w:jc w:val="both"/>
      </w:pPr>
      <w:r>
        <w:rPr>
          <w:rFonts w:ascii="Times New Roman" w:eastAsia="Times New Roman" w:hAnsi="Times New Roman" w:cs="Times New Roman"/>
        </w:rPr>
        <w:t xml:space="preserve">Постановлением Правительства РФ от </w:t>
      </w:r>
      <w:r>
        <w:rPr>
          <w:rStyle w:val="cat-Dategrp-16rplc-30"/>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направлению на медицинское освидетельствование на состояние опьянения водитель транспортного средства подлежит: а) при отказе от прохождения</w:t>
      </w:r>
      <w:r>
        <w:rPr>
          <w:rFonts w:ascii="Times New Roman" w:eastAsia="Times New Roman" w:hAnsi="Times New Roman" w:cs="Times New Roman"/>
        </w:rPr>
        <w:t xml:space="preserve">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w:t>
      </w:r>
      <w:r>
        <w:rPr>
          <w:rFonts w:ascii="Times New Roman" w:eastAsia="Times New Roman" w:hAnsi="Times New Roman" w:cs="Times New Roman"/>
        </w:rPr>
        <w:t xml:space="preserve">состоянии опьянения, и отрицательном результате освидетельствования на состояние алкогольного опьянения. </w:t>
      </w:r>
    </w:p>
    <w:p>
      <w:pPr>
        <w:spacing w:before="0" w:after="0"/>
        <w:ind w:firstLine="540"/>
        <w:jc w:val="both"/>
      </w:pPr>
      <w:r>
        <w:rPr>
          <w:rFonts w:ascii="Times New Roman" w:eastAsia="Times New Roman" w:hAnsi="Times New Roman" w:cs="Times New Roman"/>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rFonts w:ascii="Times New Roman" w:eastAsia="Times New Roman" w:hAnsi="Times New Roman" w:cs="Times New Roman"/>
        </w:rPr>
        <w:t xml:space="preserve"> гражданской обороны, - также должностным лицом военной автомобильной инспекции в присутствии 2 понятых либо с применением видеозаписи. </w:t>
      </w:r>
    </w:p>
    <w:p>
      <w:pPr>
        <w:spacing w:before="0" w:after="0"/>
        <w:ind w:firstLine="540"/>
        <w:jc w:val="both"/>
      </w:pPr>
      <w:r>
        <w:rPr>
          <w:rFonts w:ascii="Times New Roman" w:eastAsia="Times New Roman" w:hAnsi="Times New Roman" w:cs="Times New Roman"/>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w:t>
      </w:r>
      <w:r>
        <w:rPr>
          <w:rStyle w:val="cat-FIOgrp-25rplc-3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rPr>
        <w:t xml:space="preserve">82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honeNumbergrp-35rplc-32"/>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4rplc-33"/>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от управления транспортным средством, согласно которому </w:t>
      </w:r>
      <w:r>
        <w:rPr>
          <w:rStyle w:val="cat-FIOgrp-25rplc-34"/>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5rplc-35"/>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3rplc-36"/>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4rplc-3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5rplc-38"/>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w:t>
      </w:r>
      <w:r>
        <w:rPr>
          <w:rStyle w:val="cat-CarMakeModelgrp-34rplc-39"/>
          <w:rFonts w:ascii="Times New Roman" w:eastAsia="Times New Roman" w:hAnsi="Times New Roman" w:cs="Times New Roman"/>
        </w:rPr>
        <w:t>марка автомобиля</w:t>
      </w:r>
      <w:r>
        <w:rPr>
          <w:rFonts w:ascii="Times New Roman" w:eastAsia="Times New Roman" w:hAnsi="Times New Roman" w:cs="Times New Roman"/>
        </w:rPr>
        <w:t xml:space="preserve"> Шанс, </w:t>
      </w:r>
      <w:r>
        <w:rPr>
          <w:rFonts w:ascii="Times New Roman" w:eastAsia="Times New Roman" w:hAnsi="Times New Roman" w:cs="Times New Roman"/>
        </w:rPr>
        <w:t>грн</w:t>
      </w:r>
      <w:r>
        <w:rPr>
          <w:rFonts w:ascii="Times New Roman" w:eastAsia="Times New Roman" w:hAnsi="Times New Roman" w:cs="Times New Roman"/>
        </w:rPr>
        <w:t xml:space="preserve"> М986АК82</w:t>
      </w:r>
      <w:r>
        <w:rPr>
          <w:rFonts w:ascii="Times New Roman" w:eastAsia="Times New Roman" w:hAnsi="Times New Roman" w:cs="Times New Roman"/>
        </w:rPr>
        <w:t>,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поведение, не соответствующее обстановке</w:t>
      </w:r>
      <w:r>
        <w:rPr>
          <w:rFonts w:ascii="Times New Roman" w:eastAsia="Times New Roman" w:hAnsi="Times New Roman" w:cs="Times New Roman"/>
        </w:rPr>
        <w:t xml:space="preserve">, </w:t>
      </w:r>
      <w:r>
        <w:rPr>
          <w:rFonts w:ascii="Times New Roman" w:eastAsia="Times New Roman" w:hAnsi="Times New Roman" w:cs="Times New Roman"/>
        </w:rPr>
        <w:t xml:space="preserve">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ind w:firstLine="620"/>
        <w:jc w:val="both"/>
      </w:pPr>
      <w:r>
        <w:rPr>
          <w:rFonts w:ascii="Times New Roman" w:eastAsia="Times New Roman" w:hAnsi="Times New Roman" w:cs="Times New Roman"/>
        </w:rPr>
        <w:t>Исходя из положений п.2.3.2 ПДД РФ и диспозиции ч.1 ст. 12.26 КоАП РФ субъектом административного правонарушения, предусмотренного данной нормой, является водитель транспортного средства.</w:t>
      </w:r>
    </w:p>
    <w:p>
      <w:pPr>
        <w:spacing w:before="0" w:after="0"/>
        <w:jc w:val="both"/>
        <w:rPr>
          <w:sz w:val="24"/>
          <w:szCs w:val="24"/>
        </w:rPr>
      </w:pPr>
      <w:r>
        <w:rPr>
          <w:sz w:val="24"/>
          <w:szCs w:val="24"/>
        </w:rPr>
        <w:tab/>
      </w:r>
      <w:r>
        <w:rPr>
          <w:rFonts w:ascii="Times New Roman" w:eastAsia="Times New Roman" w:hAnsi="Times New Roman" w:cs="Times New Roman"/>
        </w:rPr>
        <w:t xml:space="preserve">Как усматривается </w:t>
      </w:r>
      <w:r>
        <w:rPr>
          <w:rFonts w:ascii="Times New Roman" w:eastAsia="Times New Roman" w:hAnsi="Times New Roman" w:cs="Times New Roman"/>
        </w:rPr>
        <w:t xml:space="preserve">из </w:t>
      </w:r>
      <w:r>
        <w:rPr>
          <w:rFonts w:ascii="Times New Roman" w:eastAsia="Times New Roman" w:hAnsi="Times New Roman" w:cs="Times New Roman"/>
        </w:rPr>
        <w:t xml:space="preserve">протокола о направлении на медицинское освидетельствование </w:t>
      </w:r>
      <w:r>
        <w:rPr>
          <w:rStyle w:val="cat-Addressgrp-6rplc-40"/>
          <w:rFonts w:ascii="Times New Roman" w:eastAsia="Times New Roman" w:hAnsi="Times New Roman" w:cs="Times New Roman"/>
        </w:rPr>
        <w:t>адрес</w:t>
      </w:r>
      <w:r>
        <w:rPr>
          <w:rFonts w:ascii="Times New Roman" w:eastAsia="Times New Roman" w:hAnsi="Times New Roman" w:cs="Times New Roman"/>
        </w:rPr>
        <w:t xml:space="preserve"> № </w:t>
      </w:r>
      <w:r>
        <w:rPr>
          <w:rFonts w:ascii="Times New Roman" w:eastAsia="Times New Roman" w:hAnsi="Times New Roman" w:cs="Times New Roman"/>
        </w:rPr>
        <w:t>018150</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5rplc-41"/>
          <w:rFonts w:ascii="Times New Roman" w:eastAsia="Times New Roman" w:hAnsi="Times New Roman" w:cs="Times New Roman"/>
        </w:rPr>
        <w:t>дата</w:t>
      </w:r>
      <w:r>
        <w:rPr>
          <w:rFonts w:ascii="Times New Roman" w:eastAsia="Times New Roman" w:hAnsi="Times New Roman" w:cs="Times New Roman"/>
        </w:rPr>
        <w:t>, были приняты меры к про</w:t>
      </w:r>
      <w:r>
        <w:rPr>
          <w:rFonts w:ascii="Times New Roman" w:eastAsia="Times New Roman" w:hAnsi="Times New Roman" w:cs="Times New Roman"/>
        </w:rPr>
        <w:t xml:space="preserve">ведению освидетельствования </w:t>
      </w:r>
      <w:r>
        <w:rPr>
          <w:rStyle w:val="cat-FIOgrp-25rplc-4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состояние опьянения, в связи с наличием у </w:t>
      </w:r>
      <w:r>
        <w:rPr>
          <w:rStyle w:val="cat-FIOgrp-25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признаков опьянения: </w:t>
      </w:r>
      <w:r>
        <w:rPr>
          <w:rFonts w:ascii="Times New Roman" w:eastAsia="Times New Roman" w:hAnsi="Times New Roman" w:cs="Times New Roman"/>
        </w:rPr>
        <w:t>поведение, не соответствующее обстановке</w:t>
      </w:r>
      <w:r>
        <w:rPr>
          <w:rFonts w:ascii="Times New Roman" w:eastAsia="Times New Roman" w:hAnsi="Times New Roman" w:cs="Times New Roman"/>
        </w:rPr>
        <w:t xml:space="preserve">, </w:t>
      </w:r>
      <w:r>
        <w:rPr>
          <w:rFonts w:ascii="Times New Roman" w:eastAsia="Times New Roman" w:hAnsi="Times New Roman" w:cs="Times New Roman"/>
        </w:rPr>
        <w:t xml:space="preserve">однако от прохождения освидетельствования отказался, о чем в графе пройти медицинское освидетельствование </w:t>
      </w:r>
      <w:r>
        <w:rPr>
          <w:rFonts w:ascii="Times New Roman" w:eastAsia="Times New Roman" w:hAnsi="Times New Roman" w:cs="Times New Roman"/>
        </w:rPr>
        <w:t>указал</w:t>
      </w:r>
      <w:r>
        <w:rPr>
          <w:rFonts w:ascii="Times New Roman" w:eastAsia="Times New Roman" w:hAnsi="Times New Roman" w:cs="Times New Roman"/>
        </w:rPr>
        <w:t xml:space="preserve"> отказываюсь и заверил своей подписью, в отсутствие понятых применялась видеозапись</w:t>
      </w:r>
      <w:r>
        <w:rPr>
          <w:rFonts w:ascii="Times New Roman" w:eastAsia="Times New Roman" w:hAnsi="Times New Roman" w:cs="Times New Roman"/>
        </w:rPr>
        <w:t xml:space="preserve"> (л.д</w:t>
      </w:r>
      <w:r>
        <w:rPr>
          <w:rFonts w:ascii="Times New Roman" w:eastAsia="Times New Roman" w:hAnsi="Times New Roman" w:cs="Times New Roman"/>
        </w:rPr>
        <w:t>.</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осмотрена видеозапись, вопросов и дополнений не пос</w:t>
      </w:r>
      <w:r>
        <w:rPr>
          <w:rFonts w:ascii="Times New Roman" w:eastAsia="Times New Roman" w:hAnsi="Times New Roman" w:cs="Times New Roman"/>
        </w:rPr>
        <w:t>тупило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силу части 20 статьи 13 Федеральный закон от </w:t>
      </w:r>
      <w:r>
        <w:rPr>
          <w:rStyle w:val="cat-Dategrp-17rplc-44"/>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3-ФЗ (ред. от </w:t>
      </w:r>
      <w:r>
        <w:rPr>
          <w:rStyle w:val="cat-Dategrp-18rplc-45"/>
          <w:rFonts w:ascii="Times New Roman" w:eastAsia="Times New Roman" w:hAnsi="Times New Roman" w:cs="Times New Roman"/>
        </w:rPr>
        <w:t>дата</w:t>
      </w:r>
      <w:r>
        <w:rPr>
          <w:rFonts w:ascii="Times New Roman" w:eastAsia="Times New Roman" w:hAnsi="Times New Roman" w:cs="Times New Roman"/>
        </w:rPr>
        <w:t xml:space="preserve">) "О полиции" для выполнения возложенных на нее обязанностей вправе </w:t>
      </w:r>
      <w:r>
        <w:rPr>
          <w:rFonts w:ascii="Times New Roman" w:eastAsia="Times New Roman" w:hAnsi="Times New Roman" w:cs="Times New Roman"/>
        </w:rPr>
        <w:t xml:space="preserve">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w:t>
      </w:r>
      <w:r>
        <w:rPr>
          <w:rFonts w:ascii="Times New Roman" w:eastAsia="Times New Roman" w:hAnsi="Times New Roman" w:cs="Times New Roman"/>
        </w:rPr>
        <w:t>полиса обязательного страхования</w:t>
      </w:r>
      <w:r>
        <w:rPr>
          <w:rFonts w:ascii="Times New Roman" w:eastAsia="Times New Roman" w:hAnsi="Times New Roman" w:cs="Times New Roman"/>
        </w:rPr>
        <w:t xml:space="preserve">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w:t>
      </w:r>
      <w:r>
        <w:rPr>
          <w:rFonts w:ascii="Times New Roman" w:eastAsia="Times New Roman" w:hAnsi="Times New Roman" w:cs="Times New Roman"/>
        </w:rPr>
        <w:t>ств дл</w:t>
      </w:r>
      <w:r>
        <w:rPr>
          <w:rFonts w:ascii="Times New Roman" w:eastAsia="Times New Roman" w:hAnsi="Times New Roman" w:cs="Times New Roman"/>
        </w:rPr>
        <w:t>я подачи специальных световых и звуковых сигналов, условных оп</w:t>
      </w:r>
      <w:r>
        <w:rPr>
          <w:rFonts w:ascii="Times New Roman" w:eastAsia="Times New Roman" w:hAnsi="Times New Roman" w:cs="Times New Roman"/>
        </w:rPr>
        <w:t>ознавательных знаков (сигналов).</w:t>
      </w:r>
    </w:p>
    <w:p>
      <w:pPr>
        <w:spacing w:before="0" w:after="0"/>
        <w:ind w:firstLine="708"/>
        <w:jc w:val="both"/>
      </w:pPr>
      <w:r>
        <w:rPr>
          <w:rFonts w:ascii="Times New Roman" w:eastAsia="Times New Roman" w:hAnsi="Times New Roman" w:cs="Times New Roman"/>
        </w:rPr>
        <w:t xml:space="preserve">Согласно ч.6 статьи 25.7 Кодекса Российской Федерации об административных правонарушениях), </w:t>
      </w:r>
      <w:r>
        <w:rPr>
          <w:rFonts w:ascii="Times New Roman" w:eastAsia="Times New Roman" w:hAnsi="Times New Roman" w:cs="Times New Roman"/>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w:t>
      </w:r>
      <w:r>
        <w:rPr>
          <w:rFonts w:ascii="Times New Roman" w:eastAsia="Times New Roman" w:hAnsi="Times New Roman" w:cs="Times New Roman"/>
        </w:rPr>
        <w:t xml:space="preserve">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w:t>
      </w:r>
      <w:r>
        <w:rPr>
          <w:rFonts w:ascii="Times New Roman" w:eastAsia="Times New Roman" w:hAnsi="Times New Roman" w:cs="Times New Roman"/>
        </w:rPr>
        <w:t xml:space="preserve"> 12.7 настоящего Кодекса, подлежат отстранению от управления транспортным средством до устранения причины отстранения.</w:t>
      </w:r>
    </w:p>
    <w:p>
      <w:pPr>
        <w:spacing w:before="0" w:after="0"/>
        <w:ind w:firstLine="708"/>
        <w:jc w:val="both"/>
      </w:pPr>
      <w:r>
        <w:rPr>
          <w:rFonts w:ascii="Times New Roman" w:eastAsia="Times New Roman" w:hAnsi="Times New Roman" w:cs="Times New Roman"/>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r>
        <w:rPr>
          <w:rFonts w:ascii="Times New Roman" w:eastAsia="Times New Roman" w:hAnsi="Times New Roman" w:cs="Times New Roman"/>
        </w:rPr>
        <w:t xml:space="preserve"> </w:t>
      </w:r>
      <w:r>
        <w:rPr>
          <w:rFonts w:ascii="Times New Roman" w:eastAsia="Times New Roman" w:hAnsi="Times New Roman" w:cs="Times New Roman"/>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pPr>
        <w:spacing w:before="0" w:after="0"/>
        <w:ind w:firstLine="708"/>
        <w:jc w:val="both"/>
      </w:pPr>
      <w:r>
        <w:rPr>
          <w:rFonts w:ascii="Times New Roman" w:eastAsia="Times New Roman" w:hAnsi="Times New Roman" w:cs="Times New Roman"/>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w:t>
      </w:r>
      <w:r>
        <w:rPr>
          <w:rFonts w:ascii="Times New Roman" w:eastAsia="Times New Roman" w:hAnsi="Times New Roman" w:cs="Times New Roman"/>
        </w:rPr>
        <w:t>,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(п.2 ч.2 ст.27.12 КоАП РФ).</w:t>
      </w:r>
    </w:p>
    <w:p>
      <w:pPr>
        <w:spacing w:before="0" w:after="0"/>
        <w:ind w:firstLine="708"/>
        <w:jc w:val="both"/>
      </w:pPr>
      <w:r>
        <w:rPr>
          <w:rFonts w:ascii="Times New Roman" w:eastAsia="Times New Roman" w:hAnsi="Times New Roman" w:cs="Times New Roman"/>
        </w:rPr>
        <w:t xml:space="preserve">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w:t>
      </w:r>
      <w:r>
        <w:rPr>
          <w:rFonts w:ascii="Times New Roman" w:eastAsia="Times New Roman" w:hAnsi="Times New Roman" w:cs="Times New Roman"/>
        </w:rPr>
        <w:t>обеспечения производства по делу об административном правонарушени</w:t>
      </w:r>
      <w:r>
        <w:rPr>
          <w:rFonts w:ascii="Times New Roman" w:eastAsia="Times New Roman" w:hAnsi="Times New Roman" w:cs="Times New Roman"/>
        </w:rPr>
        <w:t>и(</w:t>
      </w:r>
      <w:r>
        <w:rPr>
          <w:rFonts w:ascii="Times New Roman" w:eastAsia="Times New Roman" w:hAnsi="Times New Roman" w:cs="Times New Roman"/>
        </w:rPr>
        <w:t>п.2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w:t>
      </w:r>
      <w:r>
        <w:rPr>
          <w:rFonts w:ascii="Times New Roman" w:eastAsia="Times New Roman" w:hAnsi="Times New Roman" w:cs="Times New Roman"/>
        </w:rPr>
        <w:t xml:space="preserve"> применена данная мера обеспечения производства по делу об административном правонарушении (п.4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pPr>
        <w:spacing w:before="0" w:after="0"/>
        <w:ind w:firstLine="708"/>
        <w:jc w:val="both"/>
      </w:pPr>
      <w:r>
        <w:rPr>
          <w:rFonts w:ascii="Times New Roman" w:eastAsia="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w:t>
      </w:r>
      <w:r>
        <w:rPr>
          <w:rFonts w:ascii="Times New Roman" w:eastAsia="Times New Roman" w:hAnsi="Times New Roman" w:cs="Times New Roman"/>
        </w:rPr>
        <w:t>и(</w:t>
      </w:r>
      <w:r>
        <w:rPr>
          <w:rFonts w:ascii="Times New Roman" w:eastAsia="Times New Roman" w:hAnsi="Times New Roman" w:cs="Times New Roman"/>
        </w:rPr>
        <w:t>п.6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pPr>
        <w:spacing w:before="0" w:after="0"/>
        <w:jc w:val="both"/>
        <w:rPr>
          <w:sz w:val="24"/>
          <w:szCs w:val="24"/>
        </w:rPr>
      </w:pPr>
      <w:r>
        <w:rPr>
          <w:sz w:val="24"/>
          <w:szCs w:val="24"/>
        </w:rPr>
        <w:tab/>
      </w:r>
      <w:r>
        <w:rPr>
          <w:rFonts w:ascii="Times New Roman" w:eastAsia="Times New Roman" w:hAnsi="Times New Roman" w:cs="Times New Roman"/>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line="228" w:lineRule="auto"/>
        <w:ind w:firstLine="540"/>
        <w:jc w:val="both"/>
      </w:pPr>
      <w:r>
        <w:rPr>
          <w:rFonts w:ascii="Times New Roman" w:eastAsia="Times New Roman" w:hAnsi="Times New Roman" w:cs="Times New Roman"/>
        </w:rPr>
        <w:t>Требования данной нормы, с учетом</w:t>
      </w:r>
      <w:r>
        <w:rPr>
          <w:rFonts w:ascii="Times New Roman" w:eastAsia="Times New Roman" w:hAnsi="Times New Roman" w:cs="Times New Roman"/>
        </w:rPr>
        <w:t>,</w:t>
      </w:r>
      <w:r>
        <w:rPr>
          <w:rFonts w:ascii="Times New Roman" w:eastAsia="Times New Roman" w:hAnsi="Times New Roman" w:cs="Times New Roman"/>
        </w:rPr>
        <w:t xml:space="preserve"> установленных по делу обстоятельств, </w:t>
      </w:r>
      <w:r>
        <w:rPr>
          <w:rStyle w:val="cat-FIOgrp-25rplc-4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соблюдены.</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Доказательства по делу являются допустимыми и не противоречивыми.</w:t>
      </w:r>
      <w:r>
        <w:rPr>
          <w:rFonts w:ascii="Times New Roman" w:eastAsia="Times New Roman" w:hAnsi="Times New Roman" w:cs="Times New Roman"/>
          <w:sz w:val="24"/>
          <w:szCs w:val="24"/>
        </w:rPr>
        <w:tab/>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ч.2 ст.27.12 КоАП РФ </w:t>
      </w:r>
      <w:r>
        <w:rPr>
          <w:rFonts w:ascii="Times New Roman" w:eastAsia="Times New Roman" w:hAnsi="Times New Roman" w:cs="Times New Roman"/>
        </w:rPr>
        <w:t xml:space="preserve">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Pr>
            <w:rFonts w:ascii="Times New Roman" w:eastAsia="Times New Roman" w:hAnsi="Times New Roman" w:cs="Times New Roman"/>
            <w:color w:val="0000EE"/>
          </w:rPr>
          <w:t>направление</w:t>
        </w:r>
      </w:hyperlink>
      <w:r>
        <w:rPr>
          <w:rFonts w:ascii="Times New Roman" w:eastAsia="Times New Roman" w:hAnsi="Times New Roman" w:cs="Times New Roman"/>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w:t>
      </w:r>
      <w:r>
        <w:rPr>
          <w:rFonts w:ascii="Times New Roman" w:eastAsia="Times New Roman" w:hAnsi="Times New Roman" w:cs="Times New Roman"/>
        </w:rPr>
        <w:t xml:space="preserve">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Pr>
          <w:rFonts w:ascii="Times New Roman" w:eastAsia="Times New Roman" w:hAnsi="Times New Roman" w:cs="Times New Roman"/>
          <w:b/>
          <w:bCs/>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Данные правила в протоколах соблюдены, нарушения не выявлены.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pPr>
        <w:spacing w:before="0" w:after="0"/>
        <w:ind w:firstLine="708"/>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rStyle w:val="cat-FIOgrp-25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освидетельствования на состояние опьянения на месте, а также в медицинском учреждении, </w:t>
      </w:r>
      <w:r>
        <w:rPr>
          <w:rFonts w:ascii="Times New Roman" w:eastAsia="Times New Roman" w:hAnsi="Times New Roman" w:cs="Times New Roman"/>
        </w:rPr>
        <w:t xml:space="preserve">поскольку действия должностного лица по направлению </w:t>
      </w:r>
      <w:r>
        <w:rPr>
          <w:rStyle w:val="cat-FIOgrp-25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w:t>
      </w:r>
      <w:r>
        <w:rPr>
          <w:rFonts w:ascii="Times New Roman" w:eastAsia="Times New Roman" w:hAnsi="Times New Roman" w:cs="Times New Roman"/>
        </w:rPr>
        <w:t xml:space="preserve">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w:t>
      </w:r>
      <w:r>
        <w:rPr>
          <w:rStyle w:val="cat-Dategrp-19rplc-49"/>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w:t>
      </w:r>
      <w:r>
        <w:rPr>
          <w:rFonts w:ascii="Times New Roman" w:eastAsia="Times New Roman" w:hAnsi="Times New Roman" w:cs="Times New Roman"/>
        </w:rPr>
        <w:t xml:space="preserve">, </w:t>
      </w:r>
      <w:r>
        <w:rPr>
          <w:rFonts w:ascii="Times New Roman" w:eastAsia="Times New Roman" w:hAnsi="Times New Roman" w:cs="Times New Roman"/>
        </w:rPr>
        <w:t>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w:t>
      </w:r>
      <w:r>
        <w:rPr>
          <w:rStyle w:val="cat-Dategrp-20rplc-50"/>
          <w:rFonts w:ascii="Times New Roman" w:eastAsia="Times New Roman" w:hAnsi="Times New Roman" w:cs="Times New Roman"/>
        </w:rPr>
        <w:t>дата</w:t>
      </w:r>
      <w:r>
        <w:rPr>
          <w:rFonts w:ascii="Times New Roman" w:eastAsia="Times New Roman" w:hAnsi="Times New Roman" w:cs="Times New Roman"/>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w:t>
      </w:r>
      <w:r>
        <w:rPr>
          <w:rFonts w:ascii="Times New Roman" w:eastAsia="Times New Roman" w:hAnsi="Times New Roman" w:cs="Times New Roman"/>
        </w:rPr>
        <w:t xml:space="preserve">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Позиция изложена в постановлении Верховного Суда РФ от </w:t>
      </w:r>
      <w:r>
        <w:rPr>
          <w:rStyle w:val="cat-Dategrp-21rplc-51"/>
          <w:rFonts w:ascii="Times New Roman" w:eastAsia="Times New Roman" w:hAnsi="Times New Roman" w:cs="Times New Roman"/>
        </w:rPr>
        <w:t>дата</w:t>
      </w:r>
      <w:r>
        <w:rPr>
          <w:rFonts w:ascii="Times New Roman" w:eastAsia="Times New Roman" w:hAnsi="Times New Roman" w:cs="Times New Roman"/>
        </w:rPr>
        <w:t xml:space="preserve"> № 11-АД23-22-К6.</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22rplc-52"/>
          <w:rFonts w:ascii="Times New Roman" w:eastAsia="Times New Roman" w:hAnsi="Times New Roman" w:cs="Times New Roman"/>
        </w:rPr>
        <w:t>дата</w:t>
      </w:r>
      <w:r>
        <w:rPr>
          <w:rFonts w:ascii="Times New Roman" w:eastAsia="Times New Roman" w:hAnsi="Times New Roman" w:cs="Times New Roman"/>
        </w:rPr>
        <w:t xml:space="preserve">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таких обстоятельствах в действиях </w:t>
      </w:r>
      <w:r>
        <w:rPr>
          <w:rStyle w:val="cat-FIOgrp-25rplc-5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имеется состав правонарушения, предусмотренного ст. 12.26 ч.1 КоАП РФ, а именно</w:t>
      </w:r>
      <w:r>
        <w:rPr>
          <w:rFonts w:ascii="Times New Roman" w:eastAsia="Times New Roman" w:hAnsi="Times New Roman" w:cs="Times New Roman"/>
        </w:rPr>
        <w:t>:</w:t>
      </w:r>
      <w:r>
        <w:rPr>
          <w:rFonts w:ascii="Times New Roman" w:eastAsia="Times New Roman" w:hAnsi="Times New Roman" w:cs="Times New Roman"/>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установлено, что </w:t>
      </w:r>
      <w:r>
        <w:rPr>
          <w:rStyle w:val="cat-FIOgrp-25rplc-5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установленном законом порядке получал специальное право </w:t>
      </w:r>
      <w:r>
        <w:rPr>
          <w:rFonts w:ascii="Times New Roman" w:eastAsia="Times New Roman" w:hAnsi="Times New Roman" w:cs="Times New Roman"/>
        </w:rPr>
        <w:t xml:space="preserve">на право управления транспортными средствами и ему выдано </w:t>
      </w:r>
      <w:r>
        <w:rPr>
          <w:rFonts w:ascii="Times New Roman" w:eastAsia="Times New Roman" w:hAnsi="Times New Roman" w:cs="Times New Roman"/>
        </w:rPr>
        <w:t xml:space="preserve">водительское </w:t>
      </w:r>
      <w:r>
        <w:rPr>
          <w:rFonts w:ascii="Times New Roman" w:eastAsia="Times New Roman" w:hAnsi="Times New Roman" w:cs="Times New Roman"/>
        </w:rPr>
        <w:t>удостоверение</w:t>
      </w:r>
      <w:r>
        <w:rPr>
          <w:rFonts w:ascii="Times New Roman" w:eastAsia="Times New Roman" w:hAnsi="Times New Roman" w:cs="Times New Roman"/>
        </w:rPr>
        <w:t xml:space="preserve"> серии </w:t>
      </w:r>
      <w:r>
        <w:rPr>
          <w:rStyle w:val="cat-PhoneNumbergrp-36rplc-55"/>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23rplc-56"/>
          <w:rFonts w:ascii="Times New Roman" w:eastAsia="Times New Roman" w:hAnsi="Times New Roman" w:cs="Times New Roman"/>
        </w:rPr>
        <w:t>дата</w:t>
      </w:r>
      <w:r>
        <w:rPr>
          <w:rFonts w:ascii="Times New Roman" w:eastAsia="Times New Roman" w:hAnsi="Times New Roman" w:cs="Times New Roman"/>
        </w:rPr>
        <w:t>, сведение об иных удостоверениях отсутствует.</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Исследовав и оценив доказательства в их совокупности, мировой судья считает, что вина </w:t>
      </w:r>
      <w:r>
        <w:rPr>
          <w:rStyle w:val="cat-FIOgrp-25rplc-57"/>
          <w:rFonts w:ascii="Times New Roman" w:eastAsia="Times New Roman" w:hAnsi="Times New Roman" w:cs="Times New Roman"/>
        </w:rPr>
        <w:t>фио</w:t>
      </w:r>
      <w:r>
        <w:rPr>
          <w:rFonts w:ascii="Bookman Old Style" w:eastAsia="Bookman Old Style" w:hAnsi="Bookman Old Style" w:cs="Bookman Old Style"/>
        </w:rPr>
        <w:t xml:space="preserve"> </w:t>
      </w:r>
      <w:r>
        <w:rPr>
          <w:rFonts w:ascii="Times New Roman" w:eastAsia="Times New Roman" w:hAnsi="Times New Roman" w:cs="Times New Roman"/>
        </w:rPr>
        <w:t>установлена, а его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квалифицированы по ч. 1 ст. 12.26 КоАП РФ, как н</w:t>
      </w:r>
      <w:r>
        <w:rPr>
          <w:rFonts w:ascii="Times New Roman" w:eastAsia="Times New Roman" w:hAnsi="Times New Roman" w:cs="Times New Roman"/>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w:t>
      </w:r>
      <w:r>
        <w:rPr>
          <w:rFonts w:ascii="Times New Roman" w:eastAsia="Times New Roman" w:hAnsi="Times New Roman" w:cs="Times New Roman"/>
        </w:rPr>
        <w:t>предупреждения совершения новых правонарушений, как самим правонарушителем, так и другими лицами.</w:t>
      </w:r>
    </w:p>
    <w:p>
      <w:pPr>
        <w:spacing w:before="0" w:after="0"/>
        <w:ind w:firstLine="708"/>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w:t>
      </w:r>
      <w:r>
        <w:rPr>
          <w:rFonts w:ascii="Times New Roman" w:eastAsia="Times New Roman" w:hAnsi="Times New Roman" w:cs="Times New Roman"/>
        </w:rPr>
        <w:t xml:space="preserve">  </w:t>
      </w:r>
      <w:r>
        <w:rPr>
          <w:rFonts w:ascii="Times New Roman" w:eastAsia="Times New Roman" w:hAnsi="Times New Roman" w:cs="Times New Roman"/>
        </w:rPr>
        <w:t>смягчающие вину обстоятельства</w:t>
      </w:r>
      <w:r>
        <w:rPr>
          <w:rFonts w:ascii="Times New Roman" w:eastAsia="Times New Roman" w:hAnsi="Times New Roman" w:cs="Times New Roman"/>
        </w:rPr>
        <w:t xml:space="preserve"> (ст.4.1 КоАП РФ)</w:t>
      </w:r>
      <w:r>
        <w:rPr>
          <w:rFonts w:ascii="Times New Roman" w:eastAsia="Times New Roman" w:hAnsi="Times New Roman" w:cs="Times New Roman"/>
        </w:rPr>
        <w:t xml:space="preserve"> - чистосердечное признание вины и раскаяние в содеянном, также отсутствие отягчающих ответственность обстоятельств</w:t>
      </w:r>
      <w:r>
        <w:rPr>
          <w:rFonts w:ascii="Times New Roman" w:eastAsia="Times New Roman" w:hAnsi="Times New Roman" w:cs="Times New Roman"/>
        </w:rPr>
        <w:t xml:space="preserve"> (ст.4.3 КоАП РФ)</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Pr>
          <w:rFonts w:ascii="Times New Roman" w:eastAsia="Times New Roman" w:hAnsi="Times New Roman" w:cs="Times New Roman"/>
        </w:rPr>
        <w:t>принимая во внимание характер совершенного правонарушения, имущественное положение</w:t>
      </w:r>
      <w:r>
        <w:rPr>
          <w:rFonts w:ascii="Times New Roman" w:eastAsia="Times New Roman" w:hAnsi="Times New Roman" w:cs="Times New Roman"/>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w:t>
      </w:r>
      <w:r>
        <w:rPr>
          <w:rFonts w:ascii="Times New Roman" w:eastAsia="Times New Roman" w:hAnsi="Times New Roman" w:cs="Times New Roman"/>
        </w:rPr>
        <w:t xml:space="preserve"> об административных правонарушениях, указанных в</w:t>
      </w:r>
      <w:r>
        <w:rPr>
          <w:rFonts w:ascii="Times New Roman" w:eastAsia="Times New Roman" w:hAnsi="Times New Roman" w:cs="Times New Roman"/>
        </w:rPr>
        <w:t> </w:t>
      </w:r>
      <w:hyperlink r:id="rId5" w:history="1">
        <w:r>
          <w:rPr>
            <w:rFonts w:ascii="Times New Roman" w:eastAsia="Times New Roman" w:hAnsi="Times New Roman" w:cs="Times New Roman"/>
            <w:color w:val="0000EE"/>
          </w:rPr>
          <w:t>ст</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1</w:t>
        </w:r>
        <w:r>
          <w:rPr>
            <w:rFonts w:ascii="Times New Roman" w:eastAsia="Times New Roman" w:hAnsi="Times New Roman" w:cs="Times New Roman"/>
            <w:color w:val="0000EE"/>
          </w:rPr>
          <w:t>.2</w:t>
        </w:r>
      </w:hyperlink>
      <w:r>
        <w:rPr>
          <w:rFonts w:ascii="Times New Roman" w:eastAsia="Times New Roman" w:hAnsi="Times New Roman" w:cs="Times New Roman"/>
        </w:rPr>
        <w:t> </w:t>
      </w:r>
      <w:r>
        <w:rPr>
          <w:rFonts w:ascii="Times New Roman" w:eastAsia="Times New Roman" w:hAnsi="Times New Roman" w:cs="Times New Roman"/>
        </w:rPr>
        <w:t>КоАП</w:t>
      </w:r>
      <w:r>
        <w:rPr>
          <w:rFonts w:ascii="Times New Roman" w:eastAsia="Times New Roman" w:hAnsi="Times New Roman" w:cs="Times New Roman"/>
        </w:rPr>
        <w:t> </w:t>
      </w:r>
      <w:r>
        <w:rPr>
          <w:rFonts w:ascii="Times New Roman" w:eastAsia="Times New Roman" w:hAnsi="Times New Roman" w:cs="Times New Roman"/>
        </w:rPr>
        <w:t>РФ</w:t>
      </w:r>
      <w:r>
        <w:rPr>
          <w:rFonts w:ascii="Times New Roman" w:eastAsia="Times New Roman" w:hAnsi="Times New Roman" w:cs="Times New Roman"/>
        </w:rPr>
        <w:t>, назначить наказание в виде штрафа в нижнем пределе санкции статьи 12.26 ч. 1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руководствуясь ст. ст. 29.9, 29.10 КоАП РФ, мировой судья</w:t>
      </w:r>
    </w:p>
    <w:p>
      <w:pPr>
        <w:spacing w:before="0" w:after="0"/>
        <w:jc w:val="center"/>
      </w:pPr>
      <w:r>
        <w:rPr>
          <w:rFonts w:ascii="Times New Roman" w:eastAsia="Times New Roman" w:hAnsi="Times New Roman" w:cs="Times New Roman"/>
        </w:rPr>
        <w:t>ПОСТАНОВИЛ:</w:t>
      </w:r>
    </w:p>
    <w:p>
      <w:pPr>
        <w:spacing w:before="0" w:after="0"/>
        <w:jc w:val="both"/>
      </w:pPr>
    </w:p>
    <w:p>
      <w:pPr>
        <w:spacing w:before="0" w:after="0"/>
        <w:jc w:val="both"/>
        <w:rPr>
          <w:sz w:val="24"/>
          <w:szCs w:val="24"/>
        </w:rPr>
      </w:pPr>
      <w:r>
        <w:rPr>
          <w:sz w:val="24"/>
          <w:szCs w:val="24"/>
        </w:rPr>
        <w:tab/>
      </w:r>
      <w:r>
        <w:rPr>
          <w:rStyle w:val="cat-UserDefinedgrp-44rplc-5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rStyle w:val="cat-Sumgrp-29rplc-59"/>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по реквизитам: получатель УФК по </w:t>
      </w:r>
      <w:r>
        <w:rPr>
          <w:rStyle w:val="cat-Addressgrp-1rplc-60"/>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2rplc-61"/>
          <w:rFonts w:ascii="Times New Roman" w:eastAsia="Times New Roman" w:hAnsi="Times New Roman" w:cs="Times New Roman"/>
        </w:rPr>
        <w:t>адрес</w:t>
      </w:r>
      <w:r>
        <w:rPr>
          <w:rFonts w:ascii="Times New Roman" w:eastAsia="Times New Roman" w:hAnsi="Times New Roman" w:cs="Times New Roman"/>
        </w:rPr>
        <w:t xml:space="preserve"> л/с 04751А92490), ИНН </w:t>
      </w:r>
      <w:r>
        <w:rPr>
          <w:rStyle w:val="cat-PhoneNumbergrp-37rplc-62"/>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38rplc-63"/>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39rplc-64"/>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40rplc-65"/>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КБК 18811601123010001140, УИН </w:t>
      </w:r>
      <w:r>
        <w:rPr>
          <w:rFonts w:ascii="Times New Roman" w:eastAsia="Times New Roman" w:hAnsi="Times New Roman" w:cs="Times New Roman"/>
        </w:rPr>
        <w:t>18810491252300000</w:t>
      </w:r>
      <w:r>
        <w:rPr>
          <w:rFonts w:ascii="Times New Roman" w:eastAsia="Times New Roman" w:hAnsi="Times New Roman" w:cs="Times New Roman"/>
        </w:rPr>
        <w:t>597</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Квитанцию об уплате штрафа предоставить в мировой суд судебного участка № 6</w:t>
      </w:r>
      <w:r>
        <w:rPr>
          <w:rFonts w:ascii="Times New Roman" w:eastAsia="Times New Roman" w:hAnsi="Times New Roman" w:cs="Times New Roman"/>
        </w:rPr>
        <w:t>4</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66"/>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7rplc-67"/>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28rplc-68"/>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w:t>
      </w:r>
      <w:r>
        <w:rPr>
          <w:rFonts w:ascii="Times New Roman" w:eastAsia="Times New Roman" w:hAnsi="Times New Roman" w:cs="Times New Roman"/>
        </w:rPr>
        <w:t xml:space="preserve"> на срок до пятидесяти часов.</w:t>
      </w:r>
    </w:p>
    <w:p>
      <w:pPr>
        <w:spacing w:before="0" w:after="0"/>
        <w:ind w:firstLine="708"/>
        <w:jc w:val="both"/>
      </w:pPr>
      <w:r>
        <w:rPr>
          <w:rFonts w:ascii="Times New Roman" w:eastAsia="Times New Roman" w:hAnsi="Times New Roman" w:cs="Times New Roman"/>
        </w:rPr>
        <w:t>Согласно ч. 2 ст. 31.5 КоАП РФ с</w:t>
      </w:r>
      <w:r>
        <w:rPr>
          <w:rFonts w:ascii="Times New Roman" w:eastAsia="Times New Roman" w:hAnsi="Times New Roman" w:cs="Times New Roman"/>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все имеющиеся у него соответствующие удостоверения либо заявить об их утере в орган, исполняющий этот вид административного наказания – ОМВД России по </w:t>
      </w:r>
      <w:r>
        <w:rPr>
          <w:rStyle w:val="cat-Addressgrp-2rplc-69"/>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8rplc-7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9rplc-71"/>
          <w:rFonts w:ascii="Times New Roman" w:eastAsia="Times New Roman" w:hAnsi="Times New Roman" w:cs="Times New Roman"/>
        </w:rPr>
        <w:t>адрес</w:t>
      </w:r>
      <w:r>
        <w:rPr>
          <w:rFonts w:ascii="Times New Roman" w:eastAsia="Times New Roman" w:hAnsi="Times New Roman" w:cs="Times New Roman"/>
        </w:rPr>
        <w:t>, при наличии удостоверения тракториста-</w:t>
      </w:r>
      <w:r>
        <w:rPr>
          <w:rFonts w:ascii="Times New Roman" w:eastAsia="Times New Roman" w:hAnsi="Times New Roman" w:cs="Times New Roman"/>
        </w:rPr>
        <w:t xml:space="preserve">машиниста лицо должно сдать все имеющиеся у него соответствующие удостоверения либо заявить об их утере в орган, исполняющий этот вид административного наказания – Инспекцию </w:t>
      </w:r>
      <w:r>
        <w:rPr>
          <w:rFonts w:ascii="Times New Roman" w:eastAsia="Times New Roman" w:hAnsi="Times New Roman" w:cs="Times New Roman"/>
        </w:rPr>
        <w:t>Гостехнадзора</w:t>
      </w:r>
      <w:r>
        <w:rPr>
          <w:rFonts w:ascii="Times New Roman" w:eastAsia="Times New Roman" w:hAnsi="Times New Roman" w:cs="Times New Roman"/>
        </w:rPr>
        <w:t xml:space="preserve"> РК, по адресу: </w:t>
      </w:r>
      <w:r>
        <w:rPr>
          <w:rStyle w:val="cat-Addressgrp-10rplc-72"/>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Постановление может быть обжаловано в течение 10 дней 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73"/>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w:t>
      </w:r>
      <w:r>
        <w:rPr>
          <w:rFonts w:ascii="Times New Roman" w:eastAsia="Times New Roman" w:hAnsi="Times New Roman" w:cs="Times New Roman"/>
        </w:rPr>
        <w:t>4</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74"/>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1rplc-7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9rplc-76"/>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И.</w:t>
      </w:r>
      <w:r>
        <w:rPr>
          <w:rStyle w:val="cat-Addressgrp-12rplc-77"/>
          <w:rFonts w:ascii="Times New Roman" w:eastAsia="Times New Roman" w:hAnsi="Times New Roman" w:cs="Times New Roman"/>
        </w:rPr>
        <w:t>адрес</w:t>
      </w:r>
      <w:r>
        <w:rPr>
          <w:rFonts w:ascii="Times New Roman" w:eastAsia="Times New Roman" w:hAnsi="Times New Roman" w:cs="Times New Roman"/>
        </w:rPr>
        <w:t xml:space="preserve"> судь</w:t>
      </w:r>
      <w:r>
        <w:rPr>
          <w:rFonts w:ascii="Times New Roman" w:eastAsia="Times New Roman" w:hAnsi="Times New Roman" w:cs="Times New Roman"/>
        </w:rPr>
        <w:t>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6rplc-78"/>
          <w:rFonts w:ascii="Times New Roman" w:eastAsia="Times New Roman" w:hAnsi="Times New Roman" w:cs="Times New Roman"/>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3rplc-0">
    <w:name w:val="cat-Date grp-13 rplc-0"/>
    <w:basedOn w:val="DefaultParagraphFont"/>
  </w:style>
  <w:style w:type="character" w:customStyle="1" w:styleId="cat-Addressgrp-0rplc-1">
    <w:name w:val="cat-Address grp-0 rplc-1"/>
    <w:basedOn w:val="DefaultParagraphFont"/>
  </w:style>
  <w:style w:type="character" w:customStyle="1" w:styleId="cat-Addressgrp-1rplc-2">
    <w:name w:val="cat-Address grp-1 rplc-2"/>
    <w:basedOn w:val="DefaultParagraphFont"/>
  </w:style>
  <w:style w:type="character" w:customStyle="1" w:styleId="cat-FIOgrp-24rplc-3">
    <w:name w:val="cat-FIO grp-24 rplc-3"/>
    <w:basedOn w:val="DefaultParagraphFont"/>
  </w:style>
  <w:style w:type="character" w:customStyle="1" w:styleId="cat-Addressgrp-2rplc-4">
    <w:name w:val="cat-Address grp-2 rplc-4"/>
    <w:basedOn w:val="DefaultParagraphFont"/>
  </w:style>
  <w:style w:type="character" w:customStyle="1" w:styleId="cat-UserDefinedgrp-42rplc-5">
    <w:name w:val="cat-UserDefined grp-42 rplc-5"/>
    <w:basedOn w:val="DefaultParagraphFont"/>
  </w:style>
  <w:style w:type="character" w:customStyle="1" w:styleId="cat-ExternalSystemDefinedgrp-41rplc-6">
    <w:name w:val="cat-ExternalSystemDefined grp-41 rplc-6"/>
    <w:basedOn w:val="DefaultParagraphFont"/>
  </w:style>
  <w:style w:type="character" w:customStyle="1" w:styleId="cat-PassportDatagrp-30rplc-7">
    <w:name w:val="cat-PassportData grp-30 rplc-7"/>
    <w:basedOn w:val="DefaultParagraphFont"/>
  </w:style>
  <w:style w:type="character" w:customStyle="1" w:styleId="cat-PassportDatagrp-31rplc-8">
    <w:name w:val="cat-PassportData grp-31 rplc-8"/>
    <w:basedOn w:val="DefaultParagraphFont"/>
  </w:style>
  <w:style w:type="character" w:customStyle="1" w:styleId="cat-Addressgrp-3rplc-9">
    <w:name w:val="cat-Address grp-3 rplc-9"/>
    <w:basedOn w:val="DefaultParagraphFont"/>
  </w:style>
  <w:style w:type="character" w:customStyle="1" w:styleId="cat-FIOgrp-25rplc-10">
    <w:name w:val="cat-FIO grp-25 rplc-10"/>
    <w:basedOn w:val="DefaultParagraphFont"/>
  </w:style>
  <w:style w:type="character" w:customStyle="1" w:styleId="cat-Dategrp-14rplc-11">
    <w:name w:val="cat-Date grp-14 rplc-11"/>
    <w:basedOn w:val="DefaultParagraphFont"/>
  </w:style>
  <w:style w:type="character" w:customStyle="1" w:styleId="cat-Timegrp-32rplc-12">
    <w:name w:val="cat-Time grp-32 rplc-12"/>
    <w:basedOn w:val="DefaultParagraphFont"/>
  </w:style>
  <w:style w:type="character" w:customStyle="1" w:styleId="cat-Addressgrp-4rplc-13">
    <w:name w:val="cat-Address grp-4 rplc-13"/>
    <w:basedOn w:val="DefaultParagraphFont"/>
  </w:style>
  <w:style w:type="character" w:customStyle="1" w:styleId="cat-Addressgrp-5rplc-14">
    <w:name w:val="cat-Address grp-5 rplc-14"/>
    <w:basedOn w:val="DefaultParagraphFont"/>
  </w:style>
  <w:style w:type="character" w:customStyle="1" w:styleId="cat-CarMakeModelgrp-34rplc-15">
    <w:name w:val="cat-CarMakeModel grp-34 rplc-15"/>
    <w:basedOn w:val="DefaultParagraphFont"/>
  </w:style>
  <w:style w:type="character" w:customStyle="1" w:styleId="cat-UserDefinedgrp-43rplc-16">
    <w:name w:val="cat-UserDefined grp-43 rplc-16"/>
    <w:basedOn w:val="DefaultParagraphFont"/>
  </w:style>
  <w:style w:type="character" w:customStyle="1" w:styleId="cat-FIOgrp-25rplc-17">
    <w:name w:val="cat-FIO grp-25 rplc-17"/>
    <w:basedOn w:val="DefaultParagraphFont"/>
  </w:style>
  <w:style w:type="character" w:customStyle="1" w:styleId="cat-FIOgrp-25rplc-18">
    <w:name w:val="cat-FIO grp-25 rplc-18"/>
    <w:basedOn w:val="DefaultParagraphFont"/>
  </w:style>
  <w:style w:type="character" w:customStyle="1" w:styleId="cat-FIOgrp-25rplc-19">
    <w:name w:val="cat-FIO grp-25 rplc-19"/>
    <w:basedOn w:val="DefaultParagraphFont"/>
  </w:style>
  <w:style w:type="character" w:customStyle="1" w:styleId="cat-Dategrp-15rplc-20">
    <w:name w:val="cat-Date grp-15 rplc-20"/>
    <w:basedOn w:val="DefaultParagraphFont"/>
  </w:style>
  <w:style w:type="character" w:customStyle="1" w:styleId="cat-FIOgrp-25rplc-21">
    <w:name w:val="cat-FIO grp-25 rplc-21"/>
    <w:basedOn w:val="DefaultParagraphFont"/>
  </w:style>
  <w:style w:type="character" w:customStyle="1" w:styleId="cat-Dategrp-14rplc-22">
    <w:name w:val="cat-Date grp-14 rplc-22"/>
    <w:basedOn w:val="DefaultParagraphFont"/>
  </w:style>
  <w:style w:type="character" w:customStyle="1" w:styleId="cat-Timegrp-32rplc-23">
    <w:name w:val="cat-Time grp-32 rplc-23"/>
    <w:basedOn w:val="DefaultParagraphFont"/>
  </w:style>
  <w:style w:type="character" w:customStyle="1" w:styleId="cat-Addressgrp-4rplc-24">
    <w:name w:val="cat-Address grp-4 rplc-24"/>
    <w:basedOn w:val="DefaultParagraphFont"/>
  </w:style>
  <w:style w:type="character" w:customStyle="1" w:styleId="cat-Addressgrp-5rplc-25">
    <w:name w:val="cat-Address grp-5 rplc-25"/>
    <w:basedOn w:val="DefaultParagraphFont"/>
  </w:style>
  <w:style w:type="character" w:customStyle="1" w:styleId="cat-CarMakeModelgrp-34rplc-26">
    <w:name w:val="cat-CarMakeModel grp-34 rplc-26"/>
    <w:basedOn w:val="DefaultParagraphFont"/>
  </w:style>
  <w:style w:type="character" w:customStyle="1" w:styleId="cat-UserDefinedgrp-43rplc-27">
    <w:name w:val="cat-UserDefined grp-43 rplc-27"/>
    <w:basedOn w:val="DefaultParagraphFont"/>
  </w:style>
  <w:style w:type="character" w:customStyle="1" w:styleId="cat-SumInWordsgrp-27rplc-28">
    <w:name w:val="cat-SumInWords grp-27 rplc-28"/>
    <w:basedOn w:val="DefaultParagraphFont"/>
  </w:style>
  <w:style w:type="character" w:customStyle="1" w:styleId="cat-Dategrp-16rplc-29">
    <w:name w:val="cat-Date grp-16 rplc-29"/>
    <w:basedOn w:val="DefaultParagraphFont"/>
  </w:style>
  <w:style w:type="character" w:customStyle="1" w:styleId="cat-Dategrp-16rplc-30">
    <w:name w:val="cat-Date grp-16 rplc-30"/>
    <w:basedOn w:val="DefaultParagraphFont"/>
  </w:style>
  <w:style w:type="character" w:customStyle="1" w:styleId="cat-FIOgrp-25rplc-31">
    <w:name w:val="cat-FIO grp-25 rplc-31"/>
    <w:basedOn w:val="DefaultParagraphFont"/>
  </w:style>
  <w:style w:type="character" w:customStyle="1" w:styleId="cat-PhoneNumbergrp-35rplc-32">
    <w:name w:val="cat-PhoneNumber grp-35 rplc-32"/>
    <w:basedOn w:val="DefaultParagraphFont"/>
  </w:style>
  <w:style w:type="character" w:customStyle="1" w:styleId="cat-Dategrp-14rplc-33">
    <w:name w:val="cat-Date grp-14 rplc-33"/>
    <w:basedOn w:val="DefaultParagraphFont"/>
  </w:style>
  <w:style w:type="character" w:customStyle="1" w:styleId="cat-FIOgrp-25rplc-34">
    <w:name w:val="cat-FIO grp-25 rplc-34"/>
    <w:basedOn w:val="DefaultParagraphFont"/>
  </w:style>
  <w:style w:type="character" w:customStyle="1" w:styleId="cat-Dategrp-15rplc-35">
    <w:name w:val="cat-Date grp-15 rplc-35"/>
    <w:basedOn w:val="DefaultParagraphFont"/>
  </w:style>
  <w:style w:type="character" w:customStyle="1" w:styleId="cat-Timegrp-33rplc-36">
    <w:name w:val="cat-Time grp-33 rplc-36"/>
    <w:basedOn w:val="DefaultParagraphFont"/>
  </w:style>
  <w:style w:type="character" w:customStyle="1" w:styleId="cat-Addressgrp-4rplc-37">
    <w:name w:val="cat-Address grp-4 rplc-37"/>
    <w:basedOn w:val="DefaultParagraphFont"/>
  </w:style>
  <w:style w:type="character" w:customStyle="1" w:styleId="cat-Addressgrp-5rplc-38">
    <w:name w:val="cat-Address grp-5 rplc-38"/>
    <w:basedOn w:val="DefaultParagraphFont"/>
  </w:style>
  <w:style w:type="character" w:customStyle="1" w:styleId="cat-CarMakeModelgrp-34rplc-39">
    <w:name w:val="cat-CarMakeModel grp-34 rplc-39"/>
    <w:basedOn w:val="DefaultParagraphFont"/>
  </w:style>
  <w:style w:type="character" w:customStyle="1" w:styleId="cat-Addressgrp-6rplc-40">
    <w:name w:val="cat-Address grp-6 rplc-40"/>
    <w:basedOn w:val="DefaultParagraphFont"/>
  </w:style>
  <w:style w:type="character" w:customStyle="1" w:styleId="cat-Dategrp-15rplc-41">
    <w:name w:val="cat-Date grp-15 rplc-41"/>
    <w:basedOn w:val="DefaultParagraphFont"/>
  </w:style>
  <w:style w:type="character" w:customStyle="1" w:styleId="cat-FIOgrp-25rplc-42">
    <w:name w:val="cat-FIO grp-25 rplc-42"/>
    <w:basedOn w:val="DefaultParagraphFont"/>
  </w:style>
  <w:style w:type="character" w:customStyle="1" w:styleId="cat-FIOgrp-25rplc-43">
    <w:name w:val="cat-FIO grp-25 rplc-43"/>
    <w:basedOn w:val="DefaultParagraphFont"/>
  </w:style>
  <w:style w:type="character" w:customStyle="1" w:styleId="cat-Dategrp-17rplc-44">
    <w:name w:val="cat-Date grp-17 rplc-44"/>
    <w:basedOn w:val="DefaultParagraphFont"/>
  </w:style>
  <w:style w:type="character" w:customStyle="1" w:styleId="cat-Dategrp-18rplc-45">
    <w:name w:val="cat-Date grp-18 rplc-45"/>
    <w:basedOn w:val="DefaultParagraphFont"/>
  </w:style>
  <w:style w:type="character" w:customStyle="1" w:styleId="cat-FIOgrp-25rplc-46">
    <w:name w:val="cat-FIO grp-25 rplc-46"/>
    <w:basedOn w:val="DefaultParagraphFont"/>
  </w:style>
  <w:style w:type="character" w:customStyle="1" w:styleId="cat-FIOgrp-25rplc-47">
    <w:name w:val="cat-FIO grp-25 rplc-47"/>
    <w:basedOn w:val="DefaultParagraphFont"/>
  </w:style>
  <w:style w:type="character" w:customStyle="1" w:styleId="cat-FIOgrp-25rplc-48">
    <w:name w:val="cat-FIO grp-25 rplc-48"/>
    <w:basedOn w:val="DefaultParagraphFont"/>
  </w:style>
  <w:style w:type="character" w:customStyle="1" w:styleId="cat-Dategrp-19rplc-49">
    <w:name w:val="cat-Date grp-19 rplc-49"/>
    <w:basedOn w:val="DefaultParagraphFont"/>
  </w:style>
  <w:style w:type="character" w:customStyle="1" w:styleId="cat-Dategrp-20rplc-50">
    <w:name w:val="cat-Date grp-20 rplc-50"/>
    <w:basedOn w:val="DefaultParagraphFont"/>
  </w:style>
  <w:style w:type="character" w:customStyle="1" w:styleId="cat-Dategrp-21rplc-51">
    <w:name w:val="cat-Date grp-21 rplc-51"/>
    <w:basedOn w:val="DefaultParagraphFont"/>
  </w:style>
  <w:style w:type="character" w:customStyle="1" w:styleId="cat-Dategrp-22rplc-52">
    <w:name w:val="cat-Date grp-22 rplc-52"/>
    <w:basedOn w:val="DefaultParagraphFont"/>
  </w:style>
  <w:style w:type="character" w:customStyle="1" w:styleId="cat-FIOgrp-25rplc-53">
    <w:name w:val="cat-FIO grp-25 rplc-53"/>
    <w:basedOn w:val="DefaultParagraphFont"/>
  </w:style>
  <w:style w:type="character" w:customStyle="1" w:styleId="cat-FIOgrp-25rplc-54">
    <w:name w:val="cat-FIO grp-25 rplc-54"/>
    <w:basedOn w:val="DefaultParagraphFont"/>
  </w:style>
  <w:style w:type="character" w:customStyle="1" w:styleId="cat-PhoneNumbergrp-36rplc-55">
    <w:name w:val="cat-PhoneNumber grp-36 rplc-55"/>
    <w:basedOn w:val="DefaultParagraphFont"/>
  </w:style>
  <w:style w:type="character" w:customStyle="1" w:styleId="cat-Dategrp-23rplc-56">
    <w:name w:val="cat-Date grp-23 rplc-56"/>
    <w:basedOn w:val="DefaultParagraphFont"/>
  </w:style>
  <w:style w:type="character" w:customStyle="1" w:styleId="cat-FIOgrp-25rplc-57">
    <w:name w:val="cat-FIO grp-25 rplc-57"/>
    <w:basedOn w:val="DefaultParagraphFont"/>
  </w:style>
  <w:style w:type="character" w:customStyle="1" w:styleId="cat-UserDefinedgrp-44rplc-58">
    <w:name w:val="cat-UserDefined grp-44 rplc-58"/>
    <w:basedOn w:val="DefaultParagraphFont"/>
  </w:style>
  <w:style w:type="character" w:customStyle="1" w:styleId="cat-Sumgrp-29rplc-59">
    <w:name w:val="cat-Sum grp-29 rplc-59"/>
    <w:basedOn w:val="DefaultParagraphFont"/>
  </w:style>
  <w:style w:type="character" w:customStyle="1" w:styleId="cat-Addressgrp-1rplc-60">
    <w:name w:val="cat-Address grp-1 rplc-60"/>
    <w:basedOn w:val="DefaultParagraphFont"/>
  </w:style>
  <w:style w:type="character" w:customStyle="1" w:styleId="cat-Addressgrp-2rplc-61">
    <w:name w:val="cat-Address grp-2 rplc-61"/>
    <w:basedOn w:val="DefaultParagraphFont"/>
  </w:style>
  <w:style w:type="character" w:customStyle="1" w:styleId="cat-PhoneNumbergrp-37rplc-62">
    <w:name w:val="cat-PhoneNumber grp-37 rplc-62"/>
    <w:basedOn w:val="DefaultParagraphFont"/>
  </w:style>
  <w:style w:type="character" w:customStyle="1" w:styleId="cat-PhoneNumbergrp-38rplc-63">
    <w:name w:val="cat-PhoneNumber grp-38 rplc-63"/>
    <w:basedOn w:val="DefaultParagraphFont"/>
  </w:style>
  <w:style w:type="character" w:customStyle="1" w:styleId="cat-PhoneNumbergrp-39rplc-64">
    <w:name w:val="cat-PhoneNumber grp-39 rplc-64"/>
    <w:basedOn w:val="DefaultParagraphFont"/>
  </w:style>
  <w:style w:type="character" w:customStyle="1" w:styleId="cat-PhoneNumbergrp-40rplc-65">
    <w:name w:val="cat-PhoneNumber grp-40 rplc-65"/>
    <w:basedOn w:val="DefaultParagraphFont"/>
  </w:style>
  <w:style w:type="character" w:customStyle="1" w:styleId="cat-Addressgrp-1rplc-66">
    <w:name w:val="cat-Address grp-1 rplc-66"/>
    <w:basedOn w:val="DefaultParagraphFont"/>
  </w:style>
  <w:style w:type="character" w:customStyle="1" w:styleId="cat-Addressgrp-7rplc-67">
    <w:name w:val="cat-Address grp-7 rplc-67"/>
    <w:basedOn w:val="DefaultParagraphFont"/>
  </w:style>
  <w:style w:type="character" w:customStyle="1" w:styleId="cat-SumInWordsgrp-28rplc-68">
    <w:name w:val="cat-SumInWords grp-28 rplc-68"/>
    <w:basedOn w:val="DefaultParagraphFont"/>
  </w:style>
  <w:style w:type="character" w:customStyle="1" w:styleId="cat-Addressgrp-2rplc-69">
    <w:name w:val="cat-Address grp-2 rplc-69"/>
    <w:basedOn w:val="DefaultParagraphFont"/>
  </w:style>
  <w:style w:type="character" w:customStyle="1" w:styleId="cat-Addressgrp-8rplc-70">
    <w:name w:val="cat-Address grp-8 rplc-70"/>
    <w:basedOn w:val="DefaultParagraphFont"/>
  </w:style>
  <w:style w:type="character" w:customStyle="1" w:styleId="cat-Addressgrp-9rplc-71">
    <w:name w:val="cat-Address grp-9 rplc-71"/>
    <w:basedOn w:val="DefaultParagraphFont"/>
  </w:style>
  <w:style w:type="character" w:customStyle="1" w:styleId="cat-Addressgrp-10rplc-72">
    <w:name w:val="cat-Address grp-10 rplc-72"/>
    <w:basedOn w:val="DefaultParagraphFont"/>
  </w:style>
  <w:style w:type="character" w:customStyle="1" w:styleId="cat-Addressgrp-1rplc-73">
    <w:name w:val="cat-Address grp-1 rplc-73"/>
    <w:basedOn w:val="DefaultParagraphFont"/>
  </w:style>
  <w:style w:type="character" w:customStyle="1" w:styleId="cat-Addressgrp-1rplc-74">
    <w:name w:val="cat-Address grp-1 rplc-74"/>
    <w:basedOn w:val="DefaultParagraphFont"/>
  </w:style>
  <w:style w:type="character" w:customStyle="1" w:styleId="cat-Addressgrp-11rplc-75">
    <w:name w:val="cat-Address grp-11 rplc-75"/>
    <w:basedOn w:val="DefaultParagraphFont"/>
  </w:style>
  <w:style w:type="character" w:customStyle="1" w:styleId="cat-Addressgrp-9rplc-76">
    <w:name w:val="cat-Address grp-9 rplc-76"/>
    <w:basedOn w:val="DefaultParagraphFont"/>
  </w:style>
  <w:style w:type="character" w:customStyle="1" w:styleId="cat-Addressgrp-12rplc-77">
    <w:name w:val="cat-Address grp-12 rplc-77"/>
    <w:basedOn w:val="DefaultParagraphFont"/>
  </w:style>
  <w:style w:type="character" w:customStyle="1" w:styleId="cat-FIOgrp-26rplc-78">
    <w:name w:val="cat-FIO grp-26 rplc-7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sudact.ru/law/doc/JBT8gaqgg7VQ/001/001/?marker=fdoctlaw"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