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pStyle w:val="Heading1"/>
        <w:spacing w:before="0" w:after="0"/>
        <w:jc w:val="right"/>
        <w:outlineLvl w:val="9"/>
        <w:rPr>
          <w:b/>
          <w:bCs/>
        </w:rPr>
      </w:pPr>
      <w:r>
        <w:rPr>
          <w:b w:val="0"/>
          <w:bCs w:val="0"/>
          <w:i w:val="0"/>
          <w:sz w:val="24"/>
          <w:szCs w:val="24"/>
        </w:rPr>
        <w:t>Дело № 5-6</w:t>
      </w:r>
      <w:r>
        <w:rPr>
          <w:b w:val="0"/>
          <w:bCs w:val="0"/>
          <w:i w:val="0"/>
          <w:sz w:val="24"/>
          <w:szCs w:val="24"/>
        </w:rPr>
        <w:t>4</w:t>
      </w:r>
      <w:r>
        <w:rPr>
          <w:b w:val="0"/>
          <w:bCs w:val="0"/>
          <w:i w:val="0"/>
          <w:sz w:val="24"/>
          <w:szCs w:val="24"/>
        </w:rPr>
        <w:t>-</w:t>
      </w:r>
      <w:r>
        <w:rPr>
          <w:b w:val="0"/>
          <w:bCs w:val="0"/>
          <w:i w:val="0"/>
          <w:sz w:val="24"/>
          <w:szCs w:val="24"/>
        </w:rPr>
        <w:t>299</w:t>
      </w:r>
      <w:r>
        <w:rPr>
          <w:b w:val="0"/>
          <w:bCs w:val="0"/>
          <w:i w:val="0"/>
          <w:sz w:val="24"/>
          <w:szCs w:val="24"/>
        </w:rPr>
        <w:t>/202</w:t>
      </w:r>
      <w:r>
        <w:rPr>
          <w:b w:val="0"/>
          <w:bCs w:val="0"/>
          <w:i w:val="0"/>
          <w:sz w:val="24"/>
          <w:szCs w:val="24"/>
        </w:rPr>
        <w:t>5</w:t>
      </w:r>
    </w:p>
    <w:p>
      <w:pPr>
        <w:pStyle w:val="Heading1"/>
        <w:spacing w:before="0" w:after="0"/>
        <w:jc w:val="right"/>
        <w:outlineLvl w:val="9"/>
        <w:rPr>
          <w:b/>
          <w:bCs/>
        </w:rPr>
      </w:pPr>
      <w:r>
        <w:rPr>
          <w:b w:val="0"/>
          <w:bCs w:val="0"/>
          <w:i w:val="0"/>
          <w:sz w:val="24"/>
          <w:szCs w:val="24"/>
        </w:rPr>
        <w:t xml:space="preserve">      </w:t>
      </w:r>
      <w:r>
        <w:rPr>
          <w:b w:val="0"/>
          <w:bCs w:val="0"/>
          <w:i w:val="0"/>
          <w:sz w:val="24"/>
          <w:szCs w:val="24"/>
        </w:rPr>
        <w:t xml:space="preserve">УИД </w:t>
      </w:r>
      <w:r>
        <w:rPr>
          <w:b w:val="0"/>
          <w:bCs w:val="0"/>
          <w:i w:val="0"/>
          <w:sz w:val="24"/>
          <w:szCs w:val="24"/>
        </w:rPr>
        <w:t>91</w:t>
      </w:r>
      <w:r>
        <w:rPr>
          <w:b w:val="0"/>
          <w:bCs w:val="0"/>
          <w:i w:val="0"/>
          <w:sz w:val="24"/>
          <w:szCs w:val="24"/>
        </w:rPr>
        <w:t>MS0</w:t>
      </w:r>
      <w:r>
        <w:rPr>
          <w:b w:val="0"/>
          <w:bCs w:val="0"/>
          <w:i w:val="0"/>
          <w:sz w:val="24"/>
          <w:szCs w:val="24"/>
        </w:rPr>
        <w:t>031</w:t>
      </w:r>
      <w:r>
        <w:rPr>
          <w:b w:val="0"/>
          <w:bCs w:val="0"/>
          <w:i w:val="0"/>
          <w:sz w:val="24"/>
          <w:szCs w:val="24"/>
        </w:rPr>
        <w:t>-</w:t>
      </w:r>
      <w:r>
        <w:rPr>
          <w:rStyle w:val="cat-PhoneNumbergrp-44rplc-0"/>
          <w:b w:val="0"/>
          <w:bCs w:val="0"/>
          <w:i w:val="0"/>
          <w:sz w:val="24"/>
          <w:szCs w:val="24"/>
        </w:rPr>
        <w:t>телефон</w:t>
      </w:r>
      <w:r>
        <w:rPr>
          <w:b w:val="0"/>
          <w:bCs w:val="0"/>
          <w:i w:val="0"/>
          <w:sz w:val="24"/>
          <w:szCs w:val="24"/>
        </w:rPr>
        <w:t>-</w:t>
      </w:r>
      <w:r>
        <w:rPr>
          <w:rStyle w:val="cat-PhoneNumbergrp-45rplc-1"/>
          <w:b w:val="0"/>
          <w:bCs w:val="0"/>
          <w:i w:val="0"/>
          <w:sz w:val="24"/>
          <w:szCs w:val="24"/>
        </w:rPr>
        <w:t>телефон</w:t>
      </w:r>
      <w:r>
        <w:rPr>
          <w:b w:val="0"/>
          <w:bCs w:val="0"/>
          <w:i w:val="0"/>
          <w:sz w:val="24"/>
          <w:szCs w:val="24"/>
        </w:rPr>
        <w:t xml:space="preserve">        </w:t>
      </w:r>
      <w:r>
        <w:rPr>
          <w:b w:val="0"/>
          <w:bCs w:val="0"/>
          <w:i w:val="0"/>
          <w:sz w:val="24"/>
          <w:szCs w:val="24"/>
        </w:rPr>
        <w:t xml:space="preserve">                                           </w:t>
      </w:r>
    </w:p>
    <w:p>
      <w:pPr>
        <w:pStyle w:val="Heading1"/>
        <w:spacing w:before="0" w:after="0"/>
        <w:jc w:val="center"/>
        <w:outlineLvl w:val="9"/>
        <w:rPr>
          <w:b/>
          <w:bCs/>
        </w:rPr>
      </w:pPr>
    </w:p>
    <w:p>
      <w:pPr>
        <w:pStyle w:val="Heading1"/>
        <w:spacing w:before="0" w:after="0"/>
        <w:jc w:val="center"/>
        <w:outlineLvl w:val="9"/>
        <w:rPr>
          <w:b/>
          <w:bCs/>
        </w:rPr>
      </w:pPr>
      <w:r>
        <w:rPr>
          <w:b w:val="0"/>
          <w:bCs w:val="0"/>
          <w:i w:val="0"/>
          <w:sz w:val="24"/>
          <w:szCs w:val="24"/>
        </w:rPr>
        <w:t>П</w:t>
      </w:r>
      <w:r>
        <w:rPr>
          <w:b w:val="0"/>
          <w:bCs w:val="0"/>
          <w:i w:val="0"/>
          <w:sz w:val="24"/>
          <w:szCs w:val="24"/>
        </w:rPr>
        <w:t xml:space="preserve"> О С Т А Н О В Л Е Н И Е</w:t>
      </w:r>
    </w:p>
    <w:p>
      <w:pPr>
        <w:spacing w:before="0" w:after="0"/>
        <w:jc w:val="both"/>
      </w:pPr>
    </w:p>
    <w:p>
      <w:pPr>
        <w:spacing w:before="0" w:after="0"/>
        <w:jc w:val="both"/>
        <w:rPr>
          <w:rStyle w:val="DefaultParagraphFont"/>
          <w:sz w:val="24"/>
          <w:szCs w:val="24"/>
        </w:rPr>
      </w:pPr>
      <w:r>
        <w:rPr>
          <w:rStyle w:val="cat-Dategrp-14rplc-2"/>
          <w:rFonts w:ascii="Times New Roman" w:eastAsia="Times New Roman" w:hAnsi="Times New Roman" w:cs="Times New Roman"/>
        </w:rPr>
        <w:t>дата</w:t>
      </w:r>
      <w:r>
        <w:rPr>
          <w:rStyle w:val="DefaultParagraphFont"/>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Addressgrp-0rplc-3"/>
          <w:rFonts w:ascii="Times New Roman" w:eastAsia="Times New Roman" w:hAnsi="Times New Roman" w:cs="Times New Roman"/>
        </w:rPr>
        <w:t>адрес</w:t>
      </w:r>
      <w:r>
        <w:rPr>
          <w:rFonts w:ascii="Times New Roman" w:eastAsia="Times New Roman" w:hAnsi="Times New Roman" w:cs="Times New Roman"/>
        </w:rPr>
        <w:t xml:space="preserve"> </w:t>
      </w:r>
    </w:p>
    <w:p>
      <w:pPr>
        <w:spacing w:before="0" w:after="0"/>
        <w:jc w:val="both"/>
        <w:rPr>
          <w:sz w:val="24"/>
          <w:szCs w:val="24"/>
        </w:rPr>
      </w:pPr>
      <w:r>
        <w:rPr>
          <w:sz w:val="24"/>
          <w:szCs w:val="24"/>
        </w:rPr>
        <w:tab/>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И.</w:t>
      </w:r>
      <w:r>
        <w:rPr>
          <w:rStyle w:val="cat-Addressgrp-2rplc-4"/>
          <w:rFonts w:ascii="Times New Roman" w:eastAsia="Times New Roman" w:hAnsi="Times New Roman" w:cs="Times New Roman"/>
        </w:rPr>
        <w:t>адрес</w:t>
      </w:r>
      <w:r>
        <w:rPr>
          <w:rFonts w:ascii="Times New Roman" w:eastAsia="Times New Roman" w:hAnsi="Times New Roman" w:cs="Times New Roman"/>
        </w:rPr>
        <w:t xml:space="preserve"> судь</w:t>
      </w:r>
      <w:r>
        <w:rPr>
          <w:rFonts w:ascii="Times New Roman" w:eastAsia="Times New Roman" w:hAnsi="Times New Roman" w:cs="Times New Roman"/>
        </w:rPr>
        <w:t>и</w:t>
      </w:r>
      <w:r>
        <w:rPr>
          <w:rFonts w:ascii="Times New Roman" w:eastAsia="Times New Roman" w:hAnsi="Times New Roman" w:cs="Times New Roman"/>
        </w:rPr>
        <w:t xml:space="preserve"> судебного участка № 6</w:t>
      </w:r>
      <w:r>
        <w:rPr>
          <w:rFonts w:ascii="Times New Roman" w:eastAsia="Times New Roman" w:hAnsi="Times New Roman" w:cs="Times New Roman"/>
        </w:rPr>
        <w:t>4</w:t>
      </w:r>
      <w:r>
        <w:rPr>
          <w:rFonts w:ascii="Times New Roman" w:eastAsia="Times New Roman" w:hAnsi="Times New Roman" w:cs="Times New Roman"/>
        </w:rPr>
        <w:t xml:space="preserve"> Нижнегорского судебного района (Нижнегорский муниципальный район) </w:t>
      </w:r>
      <w:r>
        <w:rPr>
          <w:rStyle w:val="cat-Addressgrp-1rplc-5"/>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28rplc-6"/>
          <w:rFonts w:ascii="Times New Roman" w:eastAsia="Times New Roman" w:hAnsi="Times New Roman" w:cs="Times New Roman"/>
        </w:rPr>
        <w:t>фио</w:t>
      </w:r>
      <w:r>
        <w:rPr>
          <w:rFonts w:ascii="Times New Roman" w:eastAsia="Times New Roman" w:hAnsi="Times New Roman" w:cs="Times New Roman"/>
        </w:rPr>
        <w:t>, с участием лица, привлекаемого к административной ответств</w:t>
      </w:r>
      <w:r>
        <w:rPr>
          <w:rFonts w:ascii="Times New Roman" w:eastAsia="Times New Roman" w:hAnsi="Times New Roman" w:cs="Times New Roman"/>
        </w:rPr>
        <w:t xml:space="preserve">енности </w:t>
      </w:r>
      <w:r>
        <w:rPr>
          <w:rStyle w:val="cat-FIOgrp-29rplc-7"/>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рассмотрев дело об административном правонарушении</w:t>
      </w:r>
      <w:r>
        <w:rPr>
          <w:rFonts w:ascii="Times New Roman" w:eastAsia="Times New Roman" w:hAnsi="Times New Roman" w:cs="Times New Roman"/>
        </w:rPr>
        <w:t>, поступившее от</w:t>
      </w:r>
      <w:r>
        <w:rPr>
          <w:rFonts w:ascii="Times New Roman" w:eastAsia="Times New Roman" w:hAnsi="Times New Roman" w:cs="Times New Roman"/>
        </w:rPr>
        <w:t xml:space="preserve"> </w:t>
      </w:r>
      <w:r>
        <w:rPr>
          <w:rFonts w:ascii="Times New Roman" w:eastAsia="Times New Roman" w:hAnsi="Times New Roman" w:cs="Times New Roman"/>
        </w:rPr>
        <w:t>мирового судьи судебного участка № 31 Белогорского судебного района</w:t>
      </w:r>
      <w:r>
        <w:rPr>
          <w:rFonts w:ascii="Times New Roman" w:eastAsia="Times New Roman" w:hAnsi="Times New Roman" w:cs="Times New Roman"/>
        </w:rPr>
        <w:t>,</w:t>
      </w:r>
      <w:r>
        <w:rPr>
          <w:rFonts w:ascii="Times New Roman" w:eastAsia="Times New Roman" w:hAnsi="Times New Roman" w:cs="Times New Roman"/>
        </w:rPr>
        <w:t xml:space="preserve"> в отношении</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ind w:left="4860"/>
        <w:jc w:val="both"/>
      </w:pPr>
      <w:r>
        <w:rPr>
          <w:rStyle w:val="cat-FIOgrp-30rplc-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ind w:left="4860"/>
        <w:jc w:val="both"/>
      </w:pPr>
      <w:r>
        <w:rPr>
          <w:rStyle w:val="cat-ExternalSystemDefinedgrp-47rplc-9"/>
          <w:rFonts w:ascii="Times New Roman" w:eastAsia="Times New Roman" w:hAnsi="Times New Roman" w:cs="Times New Roman"/>
        </w:rPr>
        <w:t>...</w:t>
      </w:r>
      <w:r>
        <w:rPr>
          <w:rStyle w:val="cat-PassportDatagrp-40rplc-10"/>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Fonts w:ascii="Times New Roman" w:eastAsia="Times New Roman" w:hAnsi="Times New Roman" w:cs="Times New Roman"/>
        </w:rPr>
        <w:t>не трудоустроенного</w:t>
      </w:r>
      <w:r>
        <w:rPr>
          <w:rFonts w:ascii="Times New Roman" w:eastAsia="Times New Roman" w:hAnsi="Times New Roman" w:cs="Times New Roman"/>
        </w:rPr>
        <w:t xml:space="preserve">, </w:t>
      </w:r>
      <w:r>
        <w:rPr>
          <w:rFonts w:ascii="Times New Roman" w:eastAsia="Times New Roman" w:hAnsi="Times New Roman" w:cs="Times New Roman"/>
        </w:rPr>
        <w:t xml:space="preserve">женатого, имеющего на иждивении одного несовершеннолетнего ребенка, </w:t>
      </w:r>
      <w:r>
        <w:rPr>
          <w:rFonts w:ascii="Times New Roman" w:eastAsia="Times New Roman" w:hAnsi="Times New Roman" w:cs="Times New Roman"/>
        </w:rPr>
        <w:t xml:space="preserve">зарегистрированного </w:t>
      </w:r>
      <w:r>
        <w:rPr>
          <w:rFonts w:ascii="Times New Roman" w:eastAsia="Times New Roman" w:hAnsi="Times New Roman" w:cs="Times New Roman"/>
        </w:rPr>
        <w:t xml:space="preserve">по адресу: </w:t>
      </w:r>
      <w:r>
        <w:rPr>
          <w:rStyle w:val="cat-Addressgrp-3rplc-11"/>
          <w:rFonts w:ascii="Times New Roman" w:eastAsia="Times New Roman" w:hAnsi="Times New Roman" w:cs="Times New Roman"/>
        </w:rPr>
        <w:t>адрес</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о при</w:t>
      </w:r>
      <w:r>
        <w:rPr>
          <w:rFonts w:ascii="Times New Roman" w:eastAsia="Times New Roman" w:hAnsi="Times New Roman" w:cs="Times New Roman"/>
        </w:rPr>
        <w:t>влечении е</w:t>
      </w:r>
      <w:r>
        <w:rPr>
          <w:rFonts w:ascii="Times New Roman" w:eastAsia="Times New Roman" w:hAnsi="Times New Roman" w:cs="Times New Roman"/>
        </w:rPr>
        <w:t>го</w:t>
      </w:r>
      <w:r>
        <w:rPr>
          <w:rFonts w:ascii="Times New Roman" w:eastAsia="Times New Roman" w:hAnsi="Times New Roman" w:cs="Times New Roman"/>
        </w:rPr>
        <w:t xml:space="preserve"> к административной ответственности за правонарушение, предусмотренное ст. </w:t>
      </w:r>
      <w:r>
        <w:rPr>
          <w:rFonts w:ascii="Times New Roman" w:eastAsia="Times New Roman" w:hAnsi="Times New Roman" w:cs="Times New Roman"/>
        </w:rPr>
        <w:t xml:space="preserve">12.15 ч. </w:t>
      </w:r>
      <w:r>
        <w:rPr>
          <w:rFonts w:ascii="Times New Roman" w:eastAsia="Times New Roman" w:hAnsi="Times New Roman" w:cs="Times New Roman"/>
        </w:rPr>
        <w:t>5</w:t>
      </w:r>
      <w:r>
        <w:rPr>
          <w:rFonts w:ascii="Times New Roman" w:eastAsia="Times New Roman" w:hAnsi="Times New Roman" w:cs="Times New Roman"/>
        </w:rPr>
        <w:t xml:space="preserve"> </w:t>
      </w:r>
      <w:r>
        <w:rPr>
          <w:rFonts w:ascii="Times New Roman" w:eastAsia="Times New Roman" w:hAnsi="Times New Roman" w:cs="Times New Roman"/>
        </w:rPr>
        <w:t>К</w:t>
      </w:r>
      <w:r>
        <w:rPr>
          <w:rFonts w:ascii="Times New Roman" w:eastAsia="Times New Roman" w:hAnsi="Times New Roman" w:cs="Times New Roman"/>
        </w:rPr>
        <w:t xml:space="preserve">одекса Российской Федерации об административных правонарушениях, </w:t>
      </w:r>
    </w:p>
    <w:p>
      <w:pPr>
        <w:spacing w:before="0" w:after="0"/>
        <w:jc w:val="both"/>
        <w:rPr>
          <w:sz w:val="24"/>
          <w:szCs w:val="24"/>
        </w:rPr>
      </w:pP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УСТАНОВИЛ</w:t>
      </w:r>
      <w:r>
        <w:rPr>
          <w:rFonts w:ascii="Times New Roman" w:eastAsia="Times New Roman" w:hAnsi="Times New Roman" w:cs="Times New Roman"/>
        </w:rPr>
        <w:t>:</w:t>
      </w:r>
    </w:p>
    <w:p>
      <w:pPr>
        <w:spacing w:before="0" w:after="0"/>
        <w:jc w:val="both"/>
      </w:pPr>
    </w:p>
    <w:p>
      <w:pPr>
        <w:pStyle w:val="Heading5"/>
        <w:spacing w:before="0" w:after="0" w:line="240" w:lineRule="atLeast"/>
        <w:jc w:val="both"/>
        <w:outlineLvl w:val="9"/>
        <w:rPr>
          <w:b/>
          <w:bCs/>
          <w:sz w:val="20"/>
          <w:szCs w:val="20"/>
        </w:rPr>
      </w:pPr>
      <w:r>
        <w:rPr>
          <w:b/>
          <w:bCs/>
          <w:sz w:val="20"/>
          <w:szCs w:val="20"/>
        </w:rPr>
        <w:tab/>
      </w:r>
      <w:r>
        <w:rPr>
          <w:rStyle w:val="cat-FIOgrp-31rplc-12"/>
          <w:b w:val="0"/>
          <w:bCs w:val="0"/>
          <w:i w:val="0"/>
          <w:iCs w:val="0"/>
          <w:sz w:val="24"/>
          <w:szCs w:val="24"/>
        </w:rPr>
        <w:t>фио</w:t>
      </w:r>
      <w:r>
        <w:rPr>
          <w:b w:val="0"/>
          <w:bCs w:val="0"/>
          <w:i w:val="0"/>
          <w:iCs w:val="0"/>
          <w:sz w:val="24"/>
          <w:szCs w:val="24"/>
        </w:rPr>
        <w:t>,</w:t>
      </w:r>
      <w:r>
        <w:rPr>
          <w:b w:val="0"/>
          <w:bCs w:val="0"/>
          <w:i w:val="0"/>
          <w:iCs w:val="0"/>
          <w:sz w:val="24"/>
          <w:szCs w:val="24"/>
        </w:rPr>
        <w:t xml:space="preserve"> </w:t>
      </w:r>
      <w:r>
        <w:rPr>
          <w:rStyle w:val="cat-Dategrp-15rplc-13"/>
          <w:b w:val="0"/>
          <w:bCs w:val="0"/>
          <w:i w:val="0"/>
          <w:iCs w:val="0"/>
          <w:sz w:val="24"/>
          <w:szCs w:val="24"/>
        </w:rPr>
        <w:t>дата</w:t>
      </w:r>
      <w:r>
        <w:rPr>
          <w:b w:val="0"/>
          <w:bCs w:val="0"/>
          <w:i w:val="0"/>
          <w:iCs w:val="0"/>
          <w:sz w:val="24"/>
          <w:szCs w:val="24"/>
        </w:rPr>
        <w:t xml:space="preserve"> в </w:t>
      </w:r>
      <w:r>
        <w:rPr>
          <w:rStyle w:val="cat-Timegrp-41rplc-14"/>
          <w:b w:val="0"/>
          <w:bCs w:val="0"/>
          <w:i w:val="0"/>
          <w:iCs w:val="0"/>
          <w:sz w:val="24"/>
          <w:szCs w:val="24"/>
        </w:rPr>
        <w:t>время</w:t>
      </w:r>
      <w:r>
        <w:rPr>
          <w:b w:val="0"/>
          <w:bCs w:val="0"/>
          <w:i w:val="0"/>
          <w:iCs w:val="0"/>
          <w:sz w:val="24"/>
          <w:szCs w:val="24"/>
        </w:rPr>
        <w:t xml:space="preserve">, на </w:t>
      </w:r>
      <w:r>
        <w:rPr>
          <w:rStyle w:val="cat-Addressgrp-4rplc-15"/>
          <w:b w:val="0"/>
          <w:bCs w:val="0"/>
          <w:i w:val="0"/>
          <w:iCs w:val="0"/>
          <w:sz w:val="24"/>
          <w:szCs w:val="24"/>
        </w:rPr>
        <w:t>адрес</w:t>
      </w:r>
      <w:r>
        <w:rPr>
          <w:b w:val="0"/>
          <w:bCs w:val="0"/>
          <w:i w:val="0"/>
          <w:iCs w:val="0"/>
          <w:sz w:val="24"/>
          <w:szCs w:val="24"/>
        </w:rPr>
        <w:t xml:space="preserve"> км+500 метров</w:t>
      </w:r>
      <w:r>
        <w:rPr>
          <w:b w:val="0"/>
          <w:bCs w:val="0"/>
          <w:i w:val="0"/>
          <w:iCs w:val="0"/>
          <w:sz w:val="24"/>
          <w:szCs w:val="24"/>
        </w:rPr>
        <w:t>, управлял</w:t>
      </w:r>
      <w:r>
        <w:rPr>
          <w:b w:val="0"/>
          <w:bCs w:val="0"/>
          <w:i w:val="0"/>
          <w:iCs w:val="0"/>
          <w:sz w:val="24"/>
          <w:szCs w:val="24"/>
        </w:rPr>
        <w:t xml:space="preserve"> транспортным средством </w:t>
      </w:r>
      <w:r>
        <w:rPr>
          <w:b w:val="0"/>
          <w:bCs w:val="0"/>
          <w:i w:val="0"/>
          <w:iCs w:val="0"/>
          <w:sz w:val="24"/>
          <w:szCs w:val="24"/>
        </w:rPr>
        <w:t xml:space="preserve">– автомобилем </w:t>
      </w:r>
      <w:r>
        <w:rPr>
          <w:rStyle w:val="cat-CarMakeModelgrp-42rplc-16"/>
          <w:b w:val="0"/>
          <w:bCs w:val="0"/>
          <w:i w:val="0"/>
          <w:iCs w:val="0"/>
          <w:sz w:val="24"/>
          <w:szCs w:val="24"/>
        </w:rPr>
        <w:t>марка автомобиля</w:t>
      </w:r>
      <w:r>
        <w:rPr>
          <w:b w:val="0"/>
          <w:bCs w:val="0"/>
          <w:i w:val="0"/>
          <w:iCs w:val="0"/>
          <w:sz w:val="24"/>
          <w:szCs w:val="24"/>
        </w:rPr>
        <w:t xml:space="preserve">, </w:t>
      </w:r>
      <w:r>
        <w:rPr>
          <w:rStyle w:val="cat-CarNumbergrp-43rplc-17"/>
          <w:b w:val="0"/>
          <w:bCs w:val="0"/>
          <w:i w:val="0"/>
          <w:iCs w:val="0"/>
          <w:sz w:val="24"/>
          <w:szCs w:val="24"/>
        </w:rPr>
        <w:t>регистрационный знак ТС</w:t>
      </w:r>
      <w:r>
        <w:rPr>
          <w:b w:val="0"/>
          <w:bCs w:val="0"/>
          <w:i w:val="0"/>
          <w:iCs w:val="0"/>
          <w:sz w:val="24"/>
          <w:szCs w:val="24"/>
        </w:rPr>
        <w:t xml:space="preserve">, </w:t>
      </w:r>
      <w:r>
        <w:rPr>
          <w:b w:val="0"/>
          <w:bCs w:val="0"/>
          <w:i w:val="0"/>
          <w:iCs w:val="0"/>
          <w:sz w:val="24"/>
          <w:szCs w:val="24"/>
        </w:rPr>
        <w:t>в нарушение</w:t>
      </w:r>
      <w:r>
        <w:rPr>
          <w:b w:val="0"/>
          <w:bCs w:val="0"/>
          <w:i w:val="0"/>
          <w:iCs w:val="0"/>
          <w:sz w:val="24"/>
          <w:szCs w:val="24"/>
        </w:rPr>
        <w:t xml:space="preserve"> </w:t>
      </w:r>
      <w:r>
        <w:rPr>
          <w:b w:val="0"/>
          <w:bCs w:val="0"/>
          <w:i w:val="0"/>
          <w:iCs w:val="0"/>
          <w:sz w:val="24"/>
          <w:szCs w:val="24"/>
        </w:rPr>
        <w:t>п.п.1.</w:t>
      </w:r>
      <w:r>
        <w:rPr>
          <w:b w:val="0"/>
          <w:bCs w:val="0"/>
          <w:i w:val="0"/>
          <w:iCs w:val="0"/>
          <w:sz w:val="24"/>
          <w:szCs w:val="24"/>
        </w:rPr>
        <w:t>1</w:t>
      </w:r>
      <w:r>
        <w:rPr>
          <w:b w:val="0"/>
          <w:bCs w:val="0"/>
          <w:i w:val="0"/>
          <w:iCs w:val="0"/>
          <w:sz w:val="24"/>
          <w:szCs w:val="24"/>
        </w:rPr>
        <w:t xml:space="preserve"> </w:t>
      </w:r>
      <w:r>
        <w:rPr>
          <w:b w:val="0"/>
          <w:bCs w:val="0"/>
          <w:i w:val="0"/>
          <w:iCs w:val="0"/>
          <w:sz w:val="24"/>
          <w:szCs w:val="24"/>
        </w:rPr>
        <w:t>ПДД РФ</w:t>
      </w:r>
      <w:r>
        <w:rPr>
          <w:b w:val="0"/>
          <w:bCs w:val="0"/>
          <w:i w:val="0"/>
          <w:iCs w:val="0"/>
          <w:sz w:val="24"/>
          <w:szCs w:val="24"/>
        </w:rPr>
        <w:t xml:space="preserve"> </w:t>
      </w:r>
      <w:r>
        <w:rPr>
          <w:rStyle w:val="cat-Addressgrp-5rplc-18"/>
          <w:b w:val="0"/>
          <w:bCs w:val="0"/>
          <w:i w:val="0"/>
          <w:iCs w:val="0"/>
          <w:sz w:val="24"/>
          <w:szCs w:val="24"/>
        </w:rPr>
        <w:t>адрес</w:t>
      </w:r>
      <w:r>
        <w:rPr>
          <w:b w:val="0"/>
          <w:bCs w:val="0"/>
          <w:i w:val="0"/>
          <w:iCs w:val="0"/>
          <w:sz w:val="24"/>
          <w:szCs w:val="24"/>
        </w:rPr>
        <w:t xml:space="preserve">, </w:t>
      </w:r>
      <w:r>
        <w:rPr>
          <w:b w:val="0"/>
          <w:bCs w:val="0"/>
          <w:i w:val="0"/>
          <w:iCs w:val="0"/>
          <w:sz w:val="24"/>
          <w:szCs w:val="24"/>
        </w:rPr>
        <w:t>осуществил обгон транспортного средства через сплошную линию разметки выехал на полосу, предназначенную для встречного движения</w:t>
      </w:r>
      <w:r>
        <w:rPr>
          <w:b w:val="0"/>
          <w:bCs w:val="0"/>
          <w:i w:val="0"/>
          <w:iCs w:val="0"/>
          <w:sz w:val="24"/>
          <w:szCs w:val="24"/>
        </w:rPr>
        <w:t xml:space="preserve">, </w:t>
      </w:r>
      <w:r>
        <w:rPr>
          <w:b w:val="0"/>
          <w:bCs w:val="0"/>
          <w:i w:val="0"/>
          <w:iCs w:val="0"/>
          <w:sz w:val="24"/>
          <w:szCs w:val="24"/>
        </w:rPr>
        <w:t xml:space="preserve">данное правонарушение </w:t>
      </w:r>
      <w:r>
        <w:rPr>
          <w:b w:val="0"/>
          <w:bCs w:val="0"/>
          <w:i w:val="0"/>
          <w:iCs w:val="0"/>
          <w:sz w:val="24"/>
          <w:szCs w:val="24"/>
        </w:rPr>
        <w:t xml:space="preserve">совершено </w:t>
      </w:r>
      <w:r>
        <w:rPr>
          <w:b w:val="0"/>
          <w:bCs w:val="0"/>
          <w:i w:val="0"/>
          <w:iCs w:val="0"/>
          <w:sz w:val="24"/>
          <w:szCs w:val="24"/>
        </w:rPr>
        <w:t>повторно в течение года</w:t>
      </w:r>
      <w:r>
        <w:rPr>
          <w:b w:val="0"/>
          <w:bCs w:val="0"/>
          <w:i w:val="0"/>
          <w:iCs w:val="0"/>
          <w:sz w:val="24"/>
          <w:szCs w:val="24"/>
        </w:rPr>
        <w:t>, чем совершил</w:t>
      </w:r>
      <w:r>
        <w:rPr>
          <w:b w:val="0"/>
          <w:bCs w:val="0"/>
          <w:i w:val="0"/>
          <w:iCs w:val="0"/>
          <w:sz w:val="24"/>
          <w:szCs w:val="24"/>
        </w:rPr>
        <w:t xml:space="preserve"> административное правонарушение, ответственность за которое предусмотрена ст. 12.15 ч.</w:t>
      </w:r>
      <w:r>
        <w:rPr>
          <w:b w:val="0"/>
          <w:bCs w:val="0"/>
          <w:i w:val="0"/>
          <w:iCs w:val="0"/>
          <w:sz w:val="24"/>
          <w:szCs w:val="24"/>
        </w:rPr>
        <w:t>5</w:t>
      </w:r>
      <w:r>
        <w:rPr>
          <w:b w:val="0"/>
          <w:bCs w:val="0"/>
          <w:i w:val="0"/>
          <w:iCs w:val="0"/>
          <w:sz w:val="24"/>
          <w:szCs w:val="24"/>
        </w:rPr>
        <w:t xml:space="preserve"> КоАП РФ</w:t>
      </w:r>
      <w:r>
        <w:rPr>
          <w:b w:val="0"/>
          <w:bCs w:val="0"/>
          <w:i w:val="0"/>
          <w:iCs w:val="0"/>
          <w:sz w:val="24"/>
          <w:szCs w:val="24"/>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В судебно</w:t>
      </w:r>
      <w:r>
        <w:rPr>
          <w:rFonts w:ascii="Times New Roman" w:eastAsia="Times New Roman" w:hAnsi="Times New Roman" w:cs="Times New Roman"/>
        </w:rPr>
        <w:t>м</w:t>
      </w:r>
      <w:r>
        <w:rPr>
          <w:rFonts w:ascii="Times New Roman" w:eastAsia="Times New Roman" w:hAnsi="Times New Roman" w:cs="Times New Roman"/>
        </w:rPr>
        <w:t xml:space="preserve"> заседани</w:t>
      </w:r>
      <w:r>
        <w:rPr>
          <w:rFonts w:ascii="Times New Roman" w:eastAsia="Times New Roman" w:hAnsi="Times New Roman" w:cs="Times New Roman"/>
        </w:rPr>
        <w:t>и</w:t>
      </w:r>
      <w:r>
        <w:rPr>
          <w:rFonts w:ascii="Times New Roman" w:eastAsia="Times New Roman" w:hAnsi="Times New Roman" w:cs="Times New Roman"/>
        </w:rPr>
        <w:t xml:space="preserve"> </w:t>
      </w:r>
      <w:r>
        <w:rPr>
          <w:rStyle w:val="cat-FIOgrp-31rplc-1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вину не признал и </w:t>
      </w:r>
      <w:r>
        <w:rPr>
          <w:rFonts w:ascii="Times New Roman" w:eastAsia="Times New Roman" w:hAnsi="Times New Roman" w:cs="Times New Roman"/>
        </w:rPr>
        <w:t>пояснил</w:t>
      </w:r>
      <w:r>
        <w:rPr>
          <w:rFonts w:ascii="Times New Roman" w:eastAsia="Times New Roman" w:hAnsi="Times New Roman" w:cs="Times New Roman"/>
        </w:rPr>
        <w:t>, что действите</w:t>
      </w:r>
      <w:r>
        <w:rPr>
          <w:rFonts w:ascii="Times New Roman" w:eastAsia="Times New Roman" w:hAnsi="Times New Roman" w:cs="Times New Roman"/>
        </w:rPr>
        <w:t>льно в указанное время управлял</w:t>
      </w:r>
      <w:r>
        <w:rPr>
          <w:rFonts w:ascii="Times New Roman" w:eastAsia="Times New Roman" w:hAnsi="Times New Roman" w:cs="Times New Roman"/>
        </w:rPr>
        <w:t xml:space="preserve"> транспортным средством </w:t>
      </w:r>
      <w:r>
        <w:rPr>
          <w:rStyle w:val="cat-CarMakeModelgrp-42rplc-20"/>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Style w:val="cat-CarNumbergrp-43rplc-21"/>
          <w:rFonts w:ascii="Times New Roman" w:eastAsia="Times New Roman" w:hAnsi="Times New Roman" w:cs="Times New Roman"/>
        </w:rPr>
        <w:t>регистрационный знак ТС</w:t>
      </w:r>
      <w:r>
        <w:rPr>
          <w:rFonts w:ascii="Times New Roman" w:eastAsia="Times New Roman" w:hAnsi="Times New Roman" w:cs="Times New Roman"/>
        </w:rPr>
        <w:t xml:space="preserve"> </w:t>
      </w:r>
      <w:r>
        <w:rPr>
          <w:rFonts w:ascii="Times New Roman" w:eastAsia="Times New Roman" w:hAnsi="Times New Roman" w:cs="Times New Roman"/>
        </w:rPr>
        <w:t xml:space="preserve">по </w:t>
      </w:r>
      <w:r>
        <w:rPr>
          <w:rStyle w:val="cat-Addressgrp-6rplc-22"/>
          <w:rFonts w:ascii="Times New Roman" w:eastAsia="Times New Roman" w:hAnsi="Times New Roman" w:cs="Times New Roman"/>
        </w:rPr>
        <w:t>адрес</w:t>
      </w:r>
      <w:r>
        <w:rPr>
          <w:rFonts w:ascii="Times New Roman" w:eastAsia="Times New Roman" w:hAnsi="Times New Roman" w:cs="Times New Roman"/>
        </w:rPr>
        <w:t xml:space="preserve">, совершил обгон, но при этом сплошную линию не пересекал. Кроме того, в материалах дела содержится штраф от </w:t>
      </w:r>
      <w:r>
        <w:rPr>
          <w:rStyle w:val="cat-Dategrp-16rplc-23"/>
          <w:rFonts w:ascii="Times New Roman" w:eastAsia="Times New Roman" w:hAnsi="Times New Roman" w:cs="Times New Roman"/>
        </w:rPr>
        <w:t>дата</w:t>
      </w:r>
      <w:r>
        <w:rPr>
          <w:rFonts w:ascii="Times New Roman" w:eastAsia="Times New Roman" w:hAnsi="Times New Roman" w:cs="Times New Roman"/>
        </w:rPr>
        <w:t>, назначенный в отношении автомобиля, принадлежащ</w:t>
      </w:r>
      <w:r>
        <w:rPr>
          <w:rFonts w:ascii="Times New Roman" w:eastAsia="Times New Roman" w:hAnsi="Times New Roman" w:cs="Times New Roman"/>
        </w:rPr>
        <w:t>е</w:t>
      </w:r>
      <w:r>
        <w:rPr>
          <w:rFonts w:ascii="Times New Roman" w:eastAsia="Times New Roman" w:hAnsi="Times New Roman" w:cs="Times New Roman"/>
        </w:rPr>
        <w:t>е ему</w:t>
      </w:r>
      <w:r>
        <w:rPr>
          <w:rFonts w:ascii="Times New Roman" w:eastAsia="Times New Roman" w:hAnsi="Times New Roman" w:cs="Times New Roman"/>
        </w:rPr>
        <w:t xml:space="preserve">, однако нарушение было совершено не </w:t>
      </w:r>
      <w:r>
        <w:rPr>
          <w:rFonts w:ascii="Times New Roman" w:eastAsia="Times New Roman" w:hAnsi="Times New Roman" w:cs="Times New Roman"/>
        </w:rPr>
        <w:t>им</w:t>
      </w:r>
      <w:r>
        <w:rPr>
          <w:rFonts w:ascii="Times New Roman" w:eastAsia="Times New Roman" w:hAnsi="Times New Roman" w:cs="Times New Roman"/>
        </w:rPr>
        <w:t xml:space="preserve"> лично, а водителем, работающим на данном автомобиле. Оплату штрафа водитель произвёл самостоятельно, о чём имеется квитанция. До ознакомления с делом в суде </w:t>
      </w:r>
      <w:r>
        <w:rPr>
          <w:rFonts w:ascii="Times New Roman" w:eastAsia="Times New Roman" w:hAnsi="Times New Roman" w:cs="Times New Roman"/>
        </w:rPr>
        <w:t>он</w:t>
      </w:r>
      <w:r>
        <w:rPr>
          <w:rFonts w:ascii="Times New Roman" w:eastAsia="Times New Roman" w:hAnsi="Times New Roman" w:cs="Times New Roman"/>
        </w:rPr>
        <w:t xml:space="preserve"> не был уведомлён о факте вынесения того постановления, что подтверждает </w:t>
      </w:r>
      <w:r>
        <w:rPr>
          <w:rFonts w:ascii="Times New Roman" w:eastAsia="Times New Roman" w:hAnsi="Times New Roman" w:cs="Times New Roman"/>
        </w:rPr>
        <w:t>его</w:t>
      </w:r>
      <w:r>
        <w:rPr>
          <w:rFonts w:ascii="Times New Roman" w:eastAsia="Times New Roman" w:hAnsi="Times New Roman" w:cs="Times New Roman"/>
        </w:rPr>
        <w:t xml:space="preserve"> непричастность. В силу ст. 1.5 КоАП РФ никто не обязан доказывать свою невинность, а обязанность доказать наличие именно повторного нарушения лежит на органе, составившем протокол.</w:t>
      </w:r>
      <w:r>
        <w:rPr>
          <w:rFonts w:ascii="Times New Roman" w:eastAsia="Times New Roman" w:hAnsi="Times New Roman" w:cs="Times New Roman"/>
        </w:rPr>
        <w:t xml:space="preserve"> </w:t>
      </w:r>
      <w:r>
        <w:rPr>
          <w:rFonts w:ascii="Times New Roman" w:eastAsia="Times New Roman" w:hAnsi="Times New Roman" w:cs="Times New Roman"/>
        </w:rPr>
        <w:t xml:space="preserve">Предоставленная сотрудниками ГИБДД видеозапись выполнена на личный мобильный телефон, не являющийся сертифицированным техническим средством фиксации нарушений ПДД. Не содержит непрерывной фиксации манёвра и идентификации </w:t>
      </w:r>
      <w:r>
        <w:rPr>
          <w:rFonts w:ascii="Times New Roman" w:eastAsia="Times New Roman" w:hAnsi="Times New Roman" w:cs="Times New Roman"/>
        </w:rPr>
        <w:t xml:space="preserve">его </w:t>
      </w:r>
      <w:r>
        <w:rPr>
          <w:rFonts w:ascii="Times New Roman" w:eastAsia="Times New Roman" w:hAnsi="Times New Roman" w:cs="Times New Roman"/>
        </w:rPr>
        <w:t>автомобиля, государственный номер читается лишь в конце ролика, уж</w:t>
      </w:r>
      <w:r>
        <w:rPr>
          <w:rFonts w:ascii="Times New Roman" w:eastAsia="Times New Roman" w:hAnsi="Times New Roman" w:cs="Times New Roman"/>
        </w:rPr>
        <w:t>е после завершения манёвра. Так</w:t>
      </w:r>
      <w:r>
        <w:rPr>
          <w:rFonts w:ascii="Times New Roman" w:eastAsia="Times New Roman" w:hAnsi="Times New Roman" w:cs="Times New Roman"/>
        </w:rPr>
        <w:t xml:space="preserve">же отсутствует информация о сохранности и неизменности </w:t>
      </w:r>
      <w:r>
        <w:rPr>
          <w:rFonts w:ascii="Times New Roman" w:eastAsia="Times New Roman" w:hAnsi="Times New Roman" w:cs="Times New Roman"/>
        </w:rPr>
        <w:t>видео</w:t>
      </w:r>
      <w:r>
        <w:rPr>
          <w:rFonts w:ascii="Times New Roman" w:eastAsia="Times New Roman" w:hAnsi="Times New Roman" w:cs="Times New Roman"/>
        </w:rPr>
        <w:t>записи. В силу ст. 26.2</w:t>
      </w:r>
      <w:r>
        <w:rPr>
          <w:rFonts w:ascii="Times New Roman" w:eastAsia="Times New Roman" w:hAnsi="Times New Roman" w:cs="Times New Roman"/>
        </w:rPr>
        <w:t xml:space="preserve"> </w:t>
      </w:r>
      <w:r>
        <w:rPr>
          <w:rFonts w:ascii="Times New Roman" w:eastAsia="Times New Roman" w:hAnsi="Times New Roman" w:cs="Times New Roman"/>
        </w:rPr>
        <w:t>КоАП доказательствами признаются сведения, полученные в соответствии с законом. Данный материал не отвечает требованиям допустимости и достоверности.</w:t>
      </w:r>
      <w:r>
        <w:rPr>
          <w:rFonts w:ascii="Times New Roman" w:eastAsia="Times New Roman" w:hAnsi="Times New Roman" w:cs="Times New Roman"/>
        </w:rPr>
        <w:t xml:space="preserve"> </w:t>
      </w:r>
      <w:r>
        <w:rPr>
          <w:rFonts w:ascii="Times New Roman" w:eastAsia="Times New Roman" w:hAnsi="Times New Roman" w:cs="Times New Roman"/>
        </w:rPr>
        <w:t xml:space="preserve">Схема была составлена без </w:t>
      </w:r>
      <w:r>
        <w:rPr>
          <w:rFonts w:ascii="Times New Roman" w:eastAsia="Times New Roman" w:hAnsi="Times New Roman" w:cs="Times New Roman"/>
        </w:rPr>
        <w:t>его</w:t>
      </w:r>
      <w:r>
        <w:rPr>
          <w:rFonts w:ascii="Times New Roman" w:eastAsia="Times New Roman" w:hAnsi="Times New Roman" w:cs="Times New Roman"/>
        </w:rPr>
        <w:t xml:space="preserve"> участия, хотя в протоколе </w:t>
      </w:r>
      <w:r>
        <w:rPr>
          <w:rFonts w:ascii="Times New Roman" w:eastAsia="Times New Roman" w:hAnsi="Times New Roman" w:cs="Times New Roman"/>
        </w:rPr>
        <w:t>он</w:t>
      </w:r>
      <w:r>
        <w:rPr>
          <w:rFonts w:ascii="Times New Roman" w:eastAsia="Times New Roman" w:hAnsi="Times New Roman" w:cs="Times New Roman"/>
        </w:rPr>
        <w:t xml:space="preserve"> прямо указал несогласие с нарушением. Согласно ст. 28.2 КоАП РФ при составлении протокола лицу должны быть разъяснены права, а все замечания и возражения заносятся в протокол. Отсутствие схемы </w:t>
      </w:r>
      <w:r>
        <w:rPr>
          <w:rFonts w:ascii="Times New Roman" w:eastAsia="Times New Roman" w:hAnsi="Times New Roman" w:cs="Times New Roman"/>
        </w:rPr>
        <w:t>при составлении, а её появление лишь в материалах дела, ставит под сомнение её достоверность.</w:t>
      </w:r>
      <w:r>
        <w:rPr>
          <w:rFonts w:ascii="Times New Roman" w:eastAsia="Times New Roman" w:hAnsi="Times New Roman" w:cs="Times New Roman"/>
        </w:rPr>
        <w:t xml:space="preserve"> </w:t>
      </w:r>
      <w:r>
        <w:rPr>
          <w:rFonts w:ascii="Times New Roman" w:eastAsia="Times New Roman" w:hAnsi="Times New Roman" w:cs="Times New Roman"/>
        </w:rPr>
        <w:t xml:space="preserve">На видеозаписи знак «Обгон запрещён» фиксируется только рядом с сотрудниками ДПС, уже </w:t>
      </w:r>
      <w:r>
        <w:rPr>
          <w:rFonts w:ascii="Times New Roman" w:eastAsia="Times New Roman" w:hAnsi="Times New Roman" w:cs="Times New Roman"/>
        </w:rPr>
        <w:t>п</w:t>
      </w:r>
      <w:r>
        <w:rPr>
          <w:rFonts w:ascii="Times New Roman" w:eastAsia="Times New Roman" w:hAnsi="Times New Roman" w:cs="Times New Roman"/>
        </w:rPr>
        <w:t xml:space="preserve">осле манёвра. Отсутствует подтверждение, что в момент начала обгона </w:t>
      </w:r>
      <w:r>
        <w:rPr>
          <w:rFonts w:ascii="Times New Roman" w:eastAsia="Times New Roman" w:hAnsi="Times New Roman" w:cs="Times New Roman"/>
        </w:rPr>
        <w:t>он</w:t>
      </w:r>
      <w:r>
        <w:rPr>
          <w:rFonts w:ascii="Times New Roman" w:eastAsia="Times New Roman" w:hAnsi="Times New Roman" w:cs="Times New Roman"/>
        </w:rPr>
        <w:t xml:space="preserve"> находился в зоне действ</w:t>
      </w:r>
      <w:r>
        <w:rPr>
          <w:rFonts w:ascii="Times New Roman" w:eastAsia="Times New Roman" w:hAnsi="Times New Roman" w:cs="Times New Roman"/>
        </w:rPr>
        <w:t xml:space="preserve">ия данного знака. Согласно ПДД РФ </w:t>
      </w:r>
      <w:r>
        <w:rPr>
          <w:rFonts w:ascii="Times New Roman" w:eastAsia="Times New Roman" w:hAnsi="Times New Roman" w:cs="Times New Roman"/>
        </w:rPr>
        <w:t>(п. 1.3, раздел 5), зона действия знака 3.20 («Обгон запрещён») распространяется от места его установки до ближайшего перекрёстка или отменяющего знака. Для установления события правонарушения необходимо достоверно доказать, что манёвр был начат именно в этой зоне, чего сделано не было.</w:t>
      </w:r>
      <w:r>
        <w:rPr>
          <w:rFonts w:ascii="Times New Roman" w:eastAsia="Times New Roman" w:hAnsi="Times New Roman" w:cs="Times New Roman"/>
        </w:rPr>
        <w:t xml:space="preserve"> </w:t>
      </w:r>
      <w:r>
        <w:rPr>
          <w:rFonts w:ascii="Times New Roman" w:eastAsia="Times New Roman" w:hAnsi="Times New Roman" w:cs="Times New Roman"/>
        </w:rPr>
        <w:t>Доказательства не были получены с соблюдением процессуальных норм.</w:t>
      </w:r>
      <w:r>
        <w:rPr>
          <w:rFonts w:ascii="Times New Roman" w:eastAsia="Times New Roman" w:hAnsi="Times New Roman" w:cs="Times New Roman"/>
        </w:rPr>
        <w:t xml:space="preserve"> </w:t>
      </w:r>
      <w:r>
        <w:rPr>
          <w:rFonts w:ascii="Times New Roman" w:eastAsia="Times New Roman" w:hAnsi="Times New Roman" w:cs="Times New Roman"/>
        </w:rPr>
        <w:t>На основании вышеизложенного полага</w:t>
      </w:r>
      <w:r>
        <w:rPr>
          <w:rFonts w:ascii="Times New Roman" w:eastAsia="Times New Roman" w:hAnsi="Times New Roman" w:cs="Times New Roman"/>
        </w:rPr>
        <w:t>ет</w:t>
      </w:r>
      <w:r>
        <w:rPr>
          <w:rFonts w:ascii="Times New Roman" w:eastAsia="Times New Roman" w:hAnsi="Times New Roman" w:cs="Times New Roman"/>
        </w:rPr>
        <w:t xml:space="preserve">, что событие и состав административного правонарушения по ч. 5 ст. 12.15 КоАП РФ в </w:t>
      </w:r>
      <w:r>
        <w:rPr>
          <w:rFonts w:ascii="Times New Roman" w:eastAsia="Times New Roman" w:hAnsi="Times New Roman" w:cs="Times New Roman"/>
        </w:rPr>
        <w:t>его</w:t>
      </w:r>
      <w:r>
        <w:rPr>
          <w:rFonts w:ascii="Times New Roman" w:eastAsia="Times New Roman" w:hAnsi="Times New Roman" w:cs="Times New Roman"/>
        </w:rPr>
        <w:t xml:space="preserve"> действиях не доказаны. Видеозапись не является допустимым доказательством, повторность отсутствует, в действиях сотрудников усматриваются существенные процессуальные нарушения. В связи с этим, руководствуясь ст. 24.1, 26.2, 29.4 КоАП РФ, про</w:t>
      </w:r>
      <w:r>
        <w:rPr>
          <w:rFonts w:ascii="Times New Roman" w:eastAsia="Times New Roman" w:hAnsi="Times New Roman" w:cs="Times New Roman"/>
        </w:rPr>
        <w:t>сит</w:t>
      </w:r>
      <w:r>
        <w:rPr>
          <w:rFonts w:ascii="Times New Roman" w:eastAsia="Times New Roman" w:hAnsi="Times New Roman" w:cs="Times New Roman"/>
        </w:rPr>
        <w:t xml:space="preserve"> прекратить производство по делу за отсутствием события и состава правонарушения.</w:t>
      </w:r>
      <w:r>
        <w:rPr>
          <w:rFonts w:ascii="Times New Roman" w:eastAsia="Times New Roman" w:hAnsi="Times New Roman" w:cs="Times New Roman"/>
        </w:rPr>
        <w:t xml:space="preserve"> </w:t>
      </w:r>
    </w:p>
    <w:p>
      <w:pPr>
        <w:spacing w:before="0" w:after="0"/>
        <w:jc w:val="both"/>
        <w:rPr>
          <w:sz w:val="24"/>
          <w:szCs w:val="24"/>
        </w:rPr>
      </w:pPr>
      <w:r>
        <w:rPr>
          <w:sz w:val="24"/>
          <w:szCs w:val="24"/>
        </w:rPr>
        <w:tab/>
      </w:r>
      <w:r>
        <w:rPr>
          <w:rFonts w:ascii="Times New Roman" w:eastAsia="Times New Roman" w:hAnsi="Times New Roman" w:cs="Times New Roman"/>
        </w:rPr>
        <w:t xml:space="preserve">В судебном заседании в качестве свидетеля допрошено лицо, составившее протокол об административном правонарушении </w:t>
      </w:r>
      <w:r>
        <w:rPr>
          <w:rStyle w:val="cat-FIOgrp-32rplc-24"/>
          <w:rFonts w:ascii="Times New Roman" w:eastAsia="Times New Roman" w:hAnsi="Times New Roman" w:cs="Times New Roman"/>
        </w:rPr>
        <w:t>фио</w:t>
      </w:r>
      <w:r>
        <w:rPr>
          <w:rFonts w:ascii="Times New Roman" w:eastAsia="Times New Roman" w:hAnsi="Times New Roman" w:cs="Times New Roman"/>
        </w:rPr>
        <w:t xml:space="preserve"> который суду пояснил, что </w:t>
      </w:r>
      <w:r>
        <w:rPr>
          <w:rStyle w:val="cat-Dategrp-17rplc-25"/>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находился при исполнении служебных обязанностях, </w:t>
      </w:r>
      <w:r>
        <w:rPr>
          <w:rFonts w:ascii="Times New Roman" w:eastAsia="Times New Roman" w:hAnsi="Times New Roman" w:cs="Times New Roman"/>
        </w:rPr>
        <w:t xml:space="preserve">неся службу </w:t>
      </w:r>
      <w:r>
        <w:rPr>
          <w:rFonts w:ascii="Times New Roman" w:eastAsia="Times New Roman" w:hAnsi="Times New Roman" w:cs="Times New Roman"/>
        </w:rPr>
        <w:t xml:space="preserve">по </w:t>
      </w:r>
      <w:r>
        <w:rPr>
          <w:rFonts w:ascii="Times New Roman" w:eastAsia="Times New Roman" w:hAnsi="Times New Roman" w:cs="Times New Roman"/>
        </w:rPr>
        <w:t>маршруту</w:t>
      </w:r>
      <w:r>
        <w:rPr>
          <w:rFonts w:ascii="Times New Roman" w:eastAsia="Times New Roman" w:hAnsi="Times New Roman" w:cs="Times New Roman"/>
        </w:rPr>
        <w:t xml:space="preserve"> </w:t>
      </w:r>
      <w:r>
        <w:rPr>
          <w:rStyle w:val="cat-Addressgrp-7rplc-26"/>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им</w:t>
      </w:r>
      <w:r>
        <w:rPr>
          <w:rFonts w:ascii="Times New Roman" w:eastAsia="Times New Roman" w:hAnsi="Times New Roman" w:cs="Times New Roman"/>
        </w:rPr>
        <w:t xml:space="preserve"> был зафиксирован факт нарушения требования дорожной разметки 1.1 </w:t>
      </w:r>
      <w:r>
        <w:rPr>
          <w:rStyle w:val="cat-Addressgrp-5rplc-27"/>
          <w:rFonts w:ascii="Times New Roman" w:eastAsia="Times New Roman" w:hAnsi="Times New Roman" w:cs="Times New Roman"/>
        </w:rPr>
        <w:t>адрес</w:t>
      </w:r>
      <w:r>
        <w:rPr>
          <w:rFonts w:ascii="Times New Roman" w:eastAsia="Times New Roman" w:hAnsi="Times New Roman" w:cs="Times New Roman"/>
        </w:rPr>
        <w:t xml:space="preserve">. Водитель транспортного средства осуществил обгон через сплошную линию разметки, выехал на полосу, предназначенную для встречного движения, о чём </w:t>
      </w:r>
      <w:r>
        <w:rPr>
          <w:rFonts w:ascii="Times New Roman" w:eastAsia="Times New Roman" w:hAnsi="Times New Roman" w:cs="Times New Roman"/>
        </w:rPr>
        <w:t>им</w:t>
      </w:r>
      <w:r>
        <w:rPr>
          <w:rFonts w:ascii="Times New Roman" w:eastAsia="Times New Roman" w:hAnsi="Times New Roman" w:cs="Times New Roman"/>
        </w:rPr>
        <w:t xml:space="preserve"> был составлен протокол</w:t>
      </w:r>
      <w:r>
        <w:rPr>
          <w:rFonts w:ascii="Times New Roman" w:eastAsia="Times New Roman" w:hAnsi="Times New Roman" w:cs="Times New Roman"/>
        </w:rPr>
        <w:t>, а так</w:t>
      </w:r>
      <w:r>
        <w:rPr>
          <w:rFonts w:ascii="Times New Roman" w:eastAsia="Times New Roman" w:hAnsi="Times New Roman" w:cs="Times New Roman"/>
        </w:rPr>
        <w:t xml:space="preserve">же велась видеозапись на </w:t>
      </w:r>
      <w:r>
        <w:rPr>
          <w:rFonts w:ascii="Times New Roman" w:eastAsia="Times New Roman" w:hAnsi="Times New Roman" w:cs="Times New Roman"/>
        </w:rPr>
        <w:t>его</w:t>
      </w:r>
      <w:r>
        <w:rPr>
          <w:rFonts w:ascii="Times New Roman" w:eastAsia="Times New Roman" w:hAnsi="Times New Roman" w:cs="Times New Roman"/>
        </w:rPr>
        <w:t xml:space="preserve"> телефон, которая находится в материалах дела. Данное административное правонарушение является повторным в течени</w:t>
      </w:r>
      <w:r>
        <w:rPr>
          <w:rFonts w:ascii="Times New Roman" w:eastAsia="Times New Roman" w:hAnsi="Times New Roman" w:cs="Times New Roman"/>
        </w:rPr>
        <w:t>и</w:t>
      </w:r>
      <w:r>
        <w:rPr>
          <w:rFonts w:ascii="Times New Roman" w:eastAsia="Times New Roman" w:hAnsi="Times New Roman" w:cs="Times New Roman"/>
        </w:rPr>
        <w:t xml:space="preserve"> года, ответственность за которое предусмотрена ч. 5 ст. 12.15 КоАП РФ.</w:t>
      </w:r>
    </w:p>
    <w:p>
      <w:pPr>
        <w:spacing w:before="0" w:after="0"/>
        <w:jc w:val="both"/>
        <w:rPr>
          <w:sz w:val="24"/>
          <w:szCs w:val="24"/>
        </w:rPr>
      </w:pPr>
      <w:r>
        <w:rPr>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Выслушав </w:t>
      </w:r>
      <w:r>
        <w:rPr>
          <w:rStyle w:val="cat-FIOgrp-31rplc-28"/>
          <w:rFonts w:ascii="Times New Roman" w:eastAsia="Times New Roman" w:hAnsi="Times New Roman" w:cs="Times New Roman"/>
        </w:rPr>
        <w:t>фио</w:t>
      </w:r>
      <w:r>
        <w:rPr>
          <w:rFonts w:ascii="Times New Roman" w:eastAsia="Times New Roman" w:hAnsi="Times New Roman" w:cs="Times New Roman"/>
        </w:rPr>
        <w:t xml:space="preserve">, </w:t>
      </w:r>
      <w:r>
        <w:rPr>
          <w:rStyle w:val="cat-FIOgrp-32rplc-29"/>
          <w:rFonts w:ascii="Times New Roman" w:eastAsia="Times New Roman" w:hAnsi="Times New Roman" w:cs="Times New Roman"/>
        </w:rPr>
        <w:t>фио</w:t>
      </w:r>
      <w:r>
        <w:rPr>
          <w:rFonts w:ascii="Times New Roman" w:eastAsia="Times New Roman" w:hAnsi="Times New Roman" w:cs="Times New Roman"/>
        </w:rPr>
        <w:t>, и</w:t>
      </w:r>
      <w:r>
        <w:rPr>
          <w:rFonts w:ascii="Times New Roman" w:eastAsia="Times New Roman" w:hAnsi="Times New Roman" w:cs="Times New Roman"/>
        </w:rPr>
        <w:t xml:space="preserve">сследовав материалы дела, суд пришел к выводу о наличии в действиях </w:t>
      </w:r>
      <w:r>
        <w:rPr>
          <w:rStyle w:val="cat-FIOgrp-29rplc-30"/>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состава правонарушения, предусмотренного ст. 12.</w:t>
      </w:r>
      <w:r>
        <w:rPr>
          <w:rFonts w:ascii="Times New Roman" w:eastAsia="Times New Roman" w:hAnsi="Times New Roman" w:cs="Times New Roman"/>
        </w:rPr>
        <w:t>15</w:t>
      </w:r>
      <w:r>
        <w:rPr>
          <w:rFonts w:ascii="Times New Roman" w:eastAsia="Times New Roman" w:hAnsi="Times New Roman" w:cs="Times New Roman"/>
        </w:rPr>
        <w:t xml:space="preserve"> ч.</w:t>
      </w:r>
      <w:r>
        <w:rPr>
          <w:rFonts w:ascii="Times New Roman" w:eastAsia="Times New Roman" w:hAnsi="Times New Roman" w:cs="Times New Roman"/>
        </w:rPr>
        <w:t>5</w:t>
      </w:r>
      <w:r>
        <w:rPr>
          <w:rFonts w:ascii="Times New Roman" w:eastAsia="Times New Roman" w:hAnsi="Times New Roman" w:cs="Times New Roman"/>
        </w:rPr>
        <w:t xml:space="preserve"> КоАП РФ, исходя из следующего.</w:t>
      </w:r>
    </w:p>
    <w:p>
      <w:pPr>
        <w:spacing w:before="0" w:after="0"/>
        <w:ind w:firstLine="540"/>
        <w:jc w:val="both"/>
      </w:pPr>
      <w:r>
        <w:rPr>
          <w:rFonts w:ascii="Times New Roman" w:eastAsia="Times New Roman" w:hAnsi="Times New Roman" w:cs="Times New Roman"/>
        </w:rPr>
        <w:t>Частью 4 статьи 12.15 Кодекса Российской Федерации об административных правонарушениях установлена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pPr>
        <w:spacing w:before="0" w:after="0"/>
        <w:ind w:firstLine="540"/>
        <w:jc w:val="both"/>
      </w:pPr>
      <w:r>
        <w:rPr>
          <w:rFonts w:ascii="Times New Roman" w:eastAsia="Times New Roman" w:hAnsi="Times New Roman" w:cs="Times New Roman"/>
        </w:rPr>
        <w:t>В соответствии с частью 5 статьи 12.15 Кодекса Российской Федерации об административных правонарушениях повторное совершение административного правонарушения, предусмотренного частью 4 настоящей статьи,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w:t>
      </w:r>
      <w:r>
        <w:rPr>
          <w:rFonts w:ascii="Times New Roman" w:eastAsia="Times New Roman" w:hAnsi="Times New Roman" w:cs="Times New Roman"/>
        </w:rPr>
        <w:t xml:space="preserve"> в размере </w:t>
      </w:r>
      <w:r>
        <w:rPr>
          <w:rStyle w:val="cat-SumInWordsgrp-37rplc-31"/>
          <w:rFonts w:ascii="Times New Roman" w:eastAsia="Times New Roman" w:hAnsi="Times New Roman" w:cs="Times New Roman"/>
        </w:rPr>
        <w:t>сумма прописью</w:t>
      </w:r>
      <w:r>
        <w:rPr>
          <w:rFonts w:ascii="Times New Roman" w:eastAsia="Times New Roman" w:hAnsi="Times New Roman" w:cs="Times New Roman"/>
        </w:rPr>
        <w:t>.</w:t>
      </w:r>
    </w:p>
    <w:p>
      <w:pPr>
        <w:spacing w:before="0" w:after="0"/>
        <w:ind w:firstLine="540"/>
        <w:jc w:val="both"/>
      </w:pPr>
      <w:r>
        <w:rPr>
          <w:rFonts w:ascii="Times New Roman" w:eastAsia="Times New Roman" w:hAnsi="Times New Roman" w:cs="Times New Roman"/>
        </w:rPr>
        <w:t>В силу пункта 2 части 1 статьи 4.3 Кодекса Российской Федерации об административных правонарушениях повторным совершением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настоящего Кодекса за совершение однородного административного правонарушения.</w:t>
      </w:r>
    </w:p>
    <w:p>
      <w:pPr>
        <w:spacing w:before="0" w:after="0"/>
        <w:ind w:firstLine="540"/>
        <w:jc w:val="both"/>
      </w:pPr>
      <w:r>
        <w:rPr>
          <w:rFonts w:ascii="Times New Roman" w:eastAsia="Times New Roman" w:hAnsi="Times New Roman" w:cs="Times New Roman"/>
        </w:rPr>
        <w:t>Статьей 4.6 Кодекса Российской Федерации об административных правонарушениях определено,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pPr>
        <w:spacing w:before="0" w:after="0"/>
        <w:ind w:firstLine="540"/>
        <w:jc w:val="both"/>
      </w:pPr>
      <w:r>
        <w:rPr>
          <w:rFonts w:ascii="Times New Roman" w:eastAsia="Times New Roman" w:hAnsi="Times New Roman" w:cs="Times New Roman"/>
        </w:rPr>
        <w:t xml:space="preserve">Согласно пункту 1.3 Правил дорожного движения Российской Федерации, утвержденных постановлением Совета Министров - Правительства Российской Федерации от </w:t>
      </w:r>
      <w:r>
        <w:rPr>
          <w:rStyle w:val="cat-Dategrp-18rplc-32"/>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1090 (далее - Правила дорожного движения, Правила) участники </w:t>
      </w:r>
      <w:r>
        <w:rPr>
          <w:rFonts w:ascii="Times New Roman" w:eastAsia="Times New Roman" w:hAnsi="Times New Roman" w:cs="Times New Roman"/>
        </w:rPr>
        <w:t>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pPr>
        <w:spacing w:before="0" w:after="0"/>
        <w:ind w:firstLine="540"/>
        <w:jc w:val="both"/>
      </w:pPr>
      <w:r>
        <w:rPr>
          <w:rFonts w:ascii="Times New Roman" w:eastAsia="Times New Roman" w:hAnsi="Times New Roman" w:cs="Times New Roman"/>
        </w:rPr>
        <w:t>В соответствии с пунктом 9.1(1) Правил дорожного движения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pPr>
        <w:spacing w:before="0" w:after="0"/>
        <w:ind w:firstLine="540"/>
        <w:jc w:val="both"/>
      </w:pPr>
      <w:r>
        <w:rPr>
          <w:rFonts w:ascii="Times New Roman" w:eastAsia="Times New Roman" w:hAnsi="Times New Roman" w:cs="Times New Roman"/>
        </w:rPr>
        <w:t xml:space="preserve">Линия горизонтальной разметки 1.1 Приложения </w:t>
      </w:r>
      <w:r>
        <w:rPr>
          <w:rFonts w:ascii="Times New Roman" w:eastAsia="Times New Roman" w:hAnsi="Times New Roman" w:cs="Times New Roman"/>
        </w:rPr>
        <w:t>№</w:t>
      </w:r>
      <w:r>
        <w:rPr>
          <w:rFonts w:ascii="Times New Roman" w:eastAsia="Times New Roman" w:hAnsi="Times New Roman" w:cs="Times New Roman"/>
        </w:rPr>
        <w:t xml:space="preserve">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Правилами дорожного движения установлен запрет на ее пересечение.</w:t>
      </w:r>
    </w:p>
    <w:p>
      <w:pPr>
        <w:spacing w:before="0" w:after="0"/>
        <w:ind w:firstLine="540"/>
        <w:jc w:val="both"/>
      </w:pPr>
      <w:r>
        <w:rPr>
          <w:rFonts w:ascii="Times New Roman" w:eastAsia="Times New Roman" w:hAnsi="Times New Roman" w:cs="Times New Roman"/>
        </w:rPr>
        <w:t>Фактические обстоятельства дела подтверждаются собранными доказательствами:</w:t>
      </w:r>
    </w:p>
    <w:p>
      <w:pPr>
        <w:spacing w:before="0" w:after="0"/>
        <w:ind w:firstLine="540"/>
        <w:jc w:val="both"/>
      </w:pPr>
      <w:r>
        <w:rPr>
          <w:rFonts w:ascii="Times New Roman" w:eastAsia="Times New Roman" w:hAnsi="Times New Roman" w:cs="Times New Roman"/>
        </w:rPr>
        <w:t>с</w:t>
      </w:r>
      <w:r>
        <w:rPr>
          <w:rFonts w:ascii="Times New Roman" w:eastAsia="Times New Roman" w:hAnsi="Times New Roman" w:cs="Times New Roman"/>
        </w:rPr>
        <w:t xml:space="preserve">огласно протоколу об административном правонарушении </w:t>
      </w:r>
      <w:r>
        <w:rPr>
          <w:rFonts w:ascii="Times New Roman" w:eastAsia="Times New Roman" w:hAnsi="Times New Roman" w:cs="Times New Roman"/>
        </w:rPr>
        <w:t>82</w:t>
      </w:r>
      <w:r>
        <w:rPr>
          <w:rFonts w:ascii="Times New Roman" w:eastAsia="Times New Roman" w:hAnsi="Times New Roman" w:cs="Times New Roman"/>
        </w:rPr>
        <w:t xml:space="preserve"> АП </w:t>
      </w:r>
      <w:r>
        <w:rPr>
          <w:rStyle w:val="cat-PhoneNumbergrp-46rplc-33"/>
          <w:rFonts w:ascii="Times New Roman" w:eastAsia="Times New Roman" w:hAnsi="Times New Roman" w:cs="Times New Roman"/>
        </w:rPr>
        <w:t>телефон</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Style w:val="cat-Dategrp-15rplc-34"/>
          <w:rFonts w:ascii="Times New Roman" w:eastAsia="Times New Roman" w:hAnsi="Times New Roman" w:cs="Times New Roman"/>
        </w:rPr>
        <w:t>дата</w:t>
      </w:r>
      <w:r>
        <w:rPr>
          <w:rFonts w:ascii="Times New Roman" w:eastAsia="Times New Roman" w:hAnsi="Times New Roman" w:cs="Times New Roman"/>
        </w:rPr>
        <w:t xml:space="preserve">, он был составлен в отношении </w:t>
      </w:r>
      <w:r>
        <w:rPr>
          <w:rStyle w:val="cat-FIOgrp-29rplc-3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за</w:t>
      </w:r>
      <w:r>
        <w:rPr>
          <w:rFonts w:ascii="Times New Roman" w:eastAsia="Times New Roman" w:hAnsi="Times New Roman" w:cs="Times New Roman"/>
        </w:rPr>
        <w:t xml:space="preserve"> то</w:t>
      </w:r>
      <w:r>
        <w:rPr>
          <w:rFonts w:ascii="Times New Roman" w:eastAsia="Times New Roman" w:hAnsi="Times New Roman" w:cs="Times New Roman"/>
        </w:rPr>
        <w:t>, что он</w:t>
      </w:r>
      <w:r>
        <w:rPr>
          <w:rFonts w:ascii="Times New Roman" w:eastAsia="Times New Roman" w:hAnsi="Times New Roman" w:cs="Times New Roman"/>
        </w:rPr>
        <w:t xml:space="preserve"> </w:t>
      </w:r>
      <w:r>
        <w:rPr>
          <w:rStyle w:val="cat-Dategrp-15rplc-36"/>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41rplc-37"/>
          <w:rFonts w:ascii="Times New Roman" w:eastAsia="Times New Roman" w:hAnsi="Times New Roman" w:cs="Times New Roman"/>
        </w:rPr>
        <w:t>время</w:t>
      </w:r>
      <w:r>
        <w:rPr>
          <w:rFonts w:ascii="Times New Roman" w:eastAsia="Times New Roman" w:hAnsi="Times New Roman" w:cs="Times New Roman"/>
        </w:rPr>
        <w:t xml:space="preserve">, на </w:t>
      </w:r>
      <w:r>
        <w:rPr>
          <w:rStyle w:val="cat-Addressgrp-4rplc-38"/>
          <w:rFonts w:ascii="Times New Roman" w:eastAsia="Times New Roman" w:hAnsi="Times New Roman" w:cs="Times New Roman"/>
        </w:rPr>
        <w:t>адрес</w:t>
      </w:r>
      <w:r>
        <w:rPr>
          <w:rFonts w:ascii="Times New Roman" w:eastAsia="Times New Roman" w:hAnsi="Times New Roman" w:cs="Times New Roman"/>
        </w:rPr>
        <w:t xml:space="preserve"> км+500 метров, управлял транспортным средством – автомобилем </w:t>
      </w:r>
      <w:r>
        <w:rPr>
          <w:rStyle w:val="cat-CarMakeModelgrp-42rplc-39"/>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Style w:val="cat-CarNumbergrp-43rplc-40"/>
          <w:rFonts w:ascii="Times New Roman" w:eastAsia="Times New Roman" w:hAnsi="Times New Roman" w:cs="Times New Roman"/>
        </w:rPr>
        <w:t>регистрационный знак ТС</w:t>
      </w:r>
      <w:r>
        <w:rPr>
          <w:rFonts w:ascii="Times New Roman" w:eastAsia="Times New Roman" w:hAnsi="Times New Roman" w:cs="Times New Roman"/>
        </w:rPr>
        <w:t xml:space="preserve">, в нарушение п.п.1.1 ПДД РФ </w:t>
      </w:r>
      <w:r>
        <w:rPr>
          <w:rStyle w:val="cat-Addressgrp-5rplc-41"/>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осуществил обгон транспортного средства через сплошную линию разметки выехал</w:t>
      </w:r>
      <w:r>
        <w:rPr>
          <w:rFonts w:ascii="Times New Roman" w:eastAsia="Times New Roman" w:hAnsi="Times New Roman" w:cs="Times New Roman"/>
        </w:rPr>
        <w:t xml:space="preserve"> на полосу, предназначенную для встречного движения, данное правонарушение совершено повторно в течение года</w:t>
      </w:r>
      <w:r>
        <w:rPr>
          <w:rFonts w:ascii="Times New Roman" w:eastAsia="Times New Roman" w:hAnsi="Times New Roman" w:cs="Times New Roman"/>
        </w:rPr>
        <w:t xml:space="preserve">; видеозаписью, параметрами поиска правонарушений, карточкой учета транспортного средства, постановлением от </w:t>
      </w:r>
      <w:r>
        <w:rPr>
          <w:rStyle w:val="cat-Dategrp-19rplc-42"/>
          <w:rFonts w:ascii="Times New Roman" w:eastAsia="Times New Roman" w:hAnsi="Times New Roman" w:cs="Times New Roman"/>
        </w:rPr>
        <w:t>дата</w:t>
      </w:r>
      <w:r>
        <w:rPr>
          <w:rFonts w:ascii="Times New Roman" w:eastAsia="Times New Roman" w:hAnsi="Times New Roman" w:cs="Times New Roman"/>
        </w:rPr>
        <w:t xml:space="preserve">, справкой к протоколу об административном правонарушении, рапортом об обнаружении правонарушения, схемой дислокации дорожных знаков и разметки на </w:t>
      </w:r>
      <w:r>
        <w:rPr>
          <w:rStyle w:val="cat-Addressgrp-8rplc-43"/>
          <w:rFonts w:ascii="Times New Roman" w:eastAsia="Times New Roman" w:hAnsi="Times New Roman" w:cs="Times New Roman"/>
        </w:rPr>
        <w:t>адрес</w:t>
      </w:r>
      <w:r>
        <w:rPr>
          <w:rFonts w:ascii="Times New Roman" w:eastAsia="Times New Roman" w:hAnsi="Times New Roman" w:cs="Times New Roman"/>
        </w:rPr>
        <w:t xml:space="preserve"> и иными материалами, которые были оглашены и исследованы в судебном заседании</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Обст</w:t>
      </w:r>
      <w:r>
        <w:rPr>
          <w:rFonts w:ascii="Times New Roman" w:eastAsia="Times New Roman" w:hAnsi="Times New Roman" w:cs="Times New Roman"/>
        </w:rPr>
        <w:t xml:space="preserve">оятельства выезда </w:t>
      </w:r>
      <w:r>
        <w:rPr>
          <w:rStyle w:val="cat-FIOgrp-29rplc-4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на полосу, предназначенную</w:t>
      </w:r>
      <w:r>
        <w:rPr>
          <w:rFonts w:ascii="Times New Roman" w:eastAsia="Times New Roman" w:hAnsi="Times New Roman" w:cs="Times New Roman"/>
        </w:rPr>
        <w:t xml:space="preserve"> для встречного движения, о которых идет речь в протоколе об административно</w:t>
      </w:r>
      <w:r>
        <w:rPr>
          <w:rFonts w:ascii="Times New Roman" w:eastAsia="Times New Roman" w:hAnsi="Times New Roman" w:cs="Times New Roman"/>
        </w:rPr>
        <w:t>м</w:t>
      </w:r>
      <w:r>
        <w:rPr>
          <w:rFonts w:ascii="Times New Roman" w:eastAsia="Times New Roman" w:hAnsi="Times New Roman" w:cs="Times New Roman"/>
        </w:rPr>
        <w:t xml:space="preserve"> правонарушении, подтверждаются</w:t>
      </w:r>
      <w:r>
        <w:rPr>
          <w:rFonts w:ascii="Times New Roman" w:eastAsia="Times New Roman" w:hAnsi="Times New Roman" w:cs="Times New Roman"/>
        </w:rPr>
        <w:t xml:space="preserve"> дорожной разметке 1.1, где допустил выезд на полосу</w:t>
      </w:r>
      <w:r>
        <w:rPr>
          <w:rFonts w:ascii="Times New Roman" w:eastAsia="Times New Roman" w:hAnsi="Times New Roman" w:cs="Times New Roman"/>
        </w:rPr>
        <w:t>,</w:t>
      </w:r>
      <w:r>
        <w:rPr>
          <w:rFonts w:ascii="Times New Roman" w:eastAsia="Times New Roman" w:hAnsi="Times New Roman" w:cs="Times New Roman"/>
        </w:rPr>
        <w:t xml:space="preserve"> предназначенную для встречного движения, двигался слева от дорожной разметки 1.1 (сплошная линия), разделяющая транспортные потоки в противоположных направлениях</w:t>
      </w:r>
      <w:r>
        <w:rPr>
          <w:rFonts w:ascii="Times New Roman" w:eastAsia="Times New Roman" w:hAnsi="Times New Roman" w:cs="Times New Roman"/>
        </w:rPr>
        <w:t xml:space="preserve">, из которой усматривается совершение </w:t>
      </w:r>
      <w:r>
        <w:rPr>
          <w:rFonts w:ascii="Times New Roman" w:eastAsia="Times New Roman" w:hAnsi="Times New Roman" w:cs="Times New Roman"/>
        </w:rPr>
        <w:t>им</w:t>
      </w:r>
      <w:r>
        <w:rPr>
          <w:rFonts w:ascii="Times New Roman" w:eastAsia="Times New Roman" w:hAnsi="Times New Roman" w:cs="Times New Roman"/>
        </w:rPr>
        <w:t xml:space="preserve"> </w:t>
      </w:r>
      <w:r>
        <w:rPr>
          <w:rFonts w:ascii="Times New Roman" w:eastAsia="Times New Roman" w:hAnsi="Times New Roman" w:cs="Times New Roman"/>
        </w:rPr>
        <w:t>м</w:t>
      </w:r>
      <w:r>
        <w:rPr>
          <w:rFonts w:ascii="Times New Roman" w:eastAsia="Times New Roman" w:hAnsi="Times New Roman" w:cs="Times New Roman"/>
        </w:rPr>
        <w:t xml:space="preserve">аневра </w:t>
      </w:r>
      <w:r>
        <w:rPr>
          <w:rFonts w:ascii="Times New Roman" w:eastAsia="Times New Roman" w:hAnsi="Times New Roman" w:cs="Times New Roman"/>
        </w:rPr>
        <w:t xml:space="preserve">обгона другого транспортного средства </w:t>
      </w:r>
      <w:r>
        <w:rPr>
          <w:rFonts w:ascii="Times New Roman" w:eastAsia="Times New Roman" w:hAnsi="Times New Roman" w:cs="Times New Roman"/>
        </w:rPr>
        <w:t>с выездом на</w:t>
      </w:r>
      <w:r>
        <w:rPr>
          <w:rFonts w:ascii="Times New Roman" w:eastAsia="Times New Roman" w:hAnsi="Times New Roman" w:cs="Times New Roman"/>
        </w:rPr>
        <w:t xml:space="preserve"> полосу, предназначенную для встре</w:t>
      </w:r>
      <w:r>
        <w:rPr>
          <w:rFonts w:ascii="Times New Roman" w:eastAsia="Times New Roman" w:hAnsi="Times New Roman" w:cs="Times New Roman"/>
        </w:rPr>
        <w:t xml:space="preserve">чного движения, с пересечением </w:t>
      </w:r>
      <w:r>
        <w:rPr>
          <w:rFonts w:ascii="Times New Roman" w:eastAsia="Times New Roman" w:hAnsi="Times New Roman" w:cs="Times New Roman"/>
        </w:rPr>
        <w:t>им</w:t>
      </w:r>
      <w:r>
        <w:rPr>
          <w:rFonts w:ascii="Times New Roman" w:eastAsia="Times New Roman" w:hAnsi="Times New Roman" w:cs="Times New Roman"/>
        </w:rPr>
        <w:t xml:space="preserve"> сплошной линии дорожной разметки</w:t>
      </w:r>
      <w:r>
        <w:rPr>
          <w:rFonts w:ascii="Times New Roman" w:eastAsia="Times New Roman" w:hAnsi="Times New Roman" w:cs="Times New Roman"/>
        </w:rPr>
        <w:t xml:space="preserve"> 1.1</w:t>
      </w:r>
      <w:r>
        <w:rPr>
          <w:rFonts w:ascii="Times New Roman" w:eastAsia="Times New Roman" w:hAnsi="Times New Roman" w:cs="Times New Roman"/>
        </w:rPr>
        <w:t xml:space="preserve">, в судебном заседании </w:t>
      </w:r>
      <w:r>
        <w:rPr>
          <w:rStyle w:val="cat-FIOgrp-31rplc-45"/>
          <w:rFonts w:ascii="Times New Roman" w:eastAsia="Times New Roman" w:hAnsi="Times New Roman" w:cs="Times New Roman"/>
        </w:rPr>
        <w:t>фио</w:t>
      </w:r>
      <w:r>
        <w:rPr>
          <w:rFonts w:ascii="Times New Roman" w:eastAsia="Times New Roman" w:hAnsi="Times New Roman" w:cs="Times New Roman"/>
        </w:rPr>
        <w:t xml:space="preserve"> не оспорил данн</w:t>
      </w:r>
      <w:r>
        <w:rPr>
          <w:rFonts w:ascii="Times New Roman" w:eastAsia="Times New Roman" w:hAnsi="Times New Roman" w:cs="Times New Roman"/>
        </w:rPr>
        <w:t>ый факт</w:t>
      </w:r>
      <w:r>
        <w:rPr>
          <w:rFonts w:ascii="Times New Roman" w:eastAsia="Times New Roman" w:hAnsi="Times New Roman" w:cs="Times New Roman"/>
        </w:rPr>
        <w:t>, доказательств того, что иное лицо управляло транспортном средством и совершило обгон суду не представлено. На видеозаписи представленной сотрудниками ДПС четко зафиксирован факт обгона, с четким распознаванием номерного знака автомобиля и лица управляемого транспортным средством</w:t>
      </w:r>
      <w:r>
        <w:rPr>
          <w:rFonts w:ascii="Times New Roman" w:eastAsia="Times New Roman" w:hAnsi="Times New Roman" w:cs="Times New Roman"/>
        </w:rPr>
        <w:t xml:space="preserve">. </w:t>
      </w:r>
    </w:p>
    <w:p>
      <w:pPr>
        <w:spacing w:before="0" w:after="0"/>
        <w:jc w:val="both"/>
        <w:rPr>
          <w:sz w:val="24"/>
          <w:szCs w:val="24"/>
        </w:rPr>
      </w:pPr>
      <w:r>
        <w:rPr>
          <w:sz w:val="24"/>
          <w:szCs w:val="24"/>
        </w:rPr>
        <w:tab/>
      </w:r>
      <w:r>
        <w:rPr>
          <w:rFonts w:ascii="Times New Roman" w:eastAsia="Times New Roman" w:hAnsi="Times New Roman" w:cs="Times New Roman"/>
        </w:rPr>
        <w:t xml:space="preserve">Постановлением </w:t>
      </w:r>
      <w:r>
        <w:rPr>
          <w:rFonts w:ascii="Times New Roman" w:eastAsia="Times New Roman" w:hAnsi="Times New Roman" w:cs="Times New Roman"/>
        </w:rPr>
        <w:t xml:space="preserve">заместителя </w:t>
      </w:r>
      <w:r>
        <w:rPr>
          <w:rFonts w:ascii="Times New Roman" w:eastAsia="Times New Roman" w:hAnsi="Times New Roman" w:cs="Times New Roman"/>
        </w:rPr>
        <w:t xml:space="preserve">начальника </w:t>
      </w:r>
      <w:r>
        <w:rPr>
          <w:rFonts w:ascii="Times New Roman" w:eastAsia="Times New Roman" w:hAnsi="Times New Roman" w:cs="Times New Roman"/>
        </w:rPr>
        <w:t>ЦАФАП Госавтоинспекции МВД</w:t>
      </w:r>
      <w:r>
        <w:rPr>
          <w:rFonts w:ascii="Times New Roman" w:eastAsia="Times New Roman" w:hAnsi="Times New Roman" w:cs="Times New Roman"/>
        </w:rPr>
        <w:t xml:space="preserve">  </w:t>
      </w:r>
      <w:r>
        <w:rPr>
          <w:rFonts w:ascii="Times New Roman" w:eastAsia="Times New Roman" w:hAnsi="Times New Roman" w:cs="Times New Roman"/>
        </w:rPr>
        <w:t xml:space="preserve">по </w:t>
      </w:r>
      <w:r>
        <w:rPr>
          <w:rStyle w:val="cat-Addressgrp-1rplc-46"/>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33rplc-47"/>
          <w:rFonts w:ascii="Times New Roman" w:eastAsia="Times New Roman" w:hAnsi="Times New Roman" w:cs="Times New Roman"/>
        </w:rPr>
        <w:t>фио</w:t>
      </w:r>
      <w:r>
        <w:rPr>
          <w:rFonts w:ascii="Times New Roman" w:eastAsia="Times New Roman" w:hAnsi="Times New Roman" w:cs="Times New Roman"/>
        </w:rPr>
        <w:t xml:space="preserve"> вынесено постановление по делу об административном правонарушении 18810582250220047540 </w:t>
      </w:r>
      <w:r>
        <w:rPr>
          <w:rFonts w:ascii="Times New Roman" w:eastAsia="Times New Roman" w:hAnsi="Times New Roman" w:cs="Times New Roman"/>
        </w:rPr>
        <w:t xml:space="preserve">от </w:t>
      </w:r>
      <w:r>
        <w:rPr>
          <w:rStyle w:val="cat-Dategrp-19rplc-48"/>
          <w:rFonts w:ascii="Times New Roman" w:eastAsia="Times New Roman" w:hAnsi="Times New Roman" w:cs="Times New Roman"/>
        </w:rPr>
        <w:t>дата</w:t>
      </w:r>
      <w:r>
        <w:rPr>
          <w:rFonts w:ascii="Times New Roman" w:eastAsia="Times New Roman" w:hAnsi="Times New Roman" w:cs="Times New Roman"/>
        </w:rPr>
        <w:t xml:space="preserve"> в отношении </w:t>
      </w:r>
      <w:r>
        <w:rPr>
          <w:rStyle w:val="cat-FIOgrp-29rplc-49"/>
          <w:rFonts w:ascii="Times New Roman" w:eastAsia="Times New Roman" w:hAnsi="Times New Roman" w:cs="Times New Roman"/>
        </w:rPr>
        <w:t>фио</w:t>
      </w:r>
      <w:r>
        <w:rPr>
          <w:rFonts w:ascii="Times New Roman" w:eastAsia="Times New Roman" w:hAnsi="Times New Roman" w:cs="Times New Roman"/>
        </w:rPr>
        <w:t xml:space="preserve"> которым он признан виновным по ч.4 ст. 12.15 КоАП РФ с назначением штрафа в размере </w:t>
      </w:r>
      <w:r>
        <w:rPr>
          <w:rStyle w:val="cat-Sumgrp-38rplc-50"/>
          <w:rFonts w:ascii="Times New Roman" w:eastAsia="Times New Roman" w:hAnsi="Times New Roman" w:cs="Times New Roman"/>
        </w:rPr>
        <w:t>сумма</w:t>
      </w:r>
      <w:r>
        <w:rPr>
          <w:rFonts w:ascii="Times New Roman" w:eastAsia="Times New Roman" w:hAnsi="Times New Roman" w:cs="Times New Roman"/>
        </w:rPr>
        <w:t xml:space="preserve"> Вступившим в законную силу </w:t>
      </w:r>
      <w:r>
        <w:rPr>
          <w:rStyle w:val="cat-Dategrp-20rplc-51"/>
          <w:rFonts w:ascii="Times New Roman" w:eastAsia="Times New Roman" w:hAnsi="Times New Roman" w:cs="Times New Roman"/>
        </w:rPr>
        <w:t>дата</w:t>
      </w:r>
      <w:r>
        <w:rPr>
          <w:rFonts w:ascii="Times New Roman" w:eastAsia="Times New Roman" w:hAnsi="Times New Roman" w:cs="Times New Roman"/>
        </w:rPr>
        <w:t>.</w:t>
      </w:r>
    </w:p>
    <w:p>
      <w:pPr>
        <w:spacing w:before="0" w:after="0"/>
        <w:jc w:val="both"/>
        <w:rPr>
          <w:sz w:val="24"/>
          <w:szCs w:val="24"/>
        </w:rPr>
      </w:pPr>
      <w:r>
        <w:rPr>
          <w:sz w:val="24"/>
          <w:szCs w:val="24"/>
        </w:rPr>
        <w:tab/>
      </w:r>
      <w:r>
        <w:rPr>
          <w:rFonts w:ascii="Times New Roman" w:eastAsia="Times New Roman" w:hAnsi="Times New Roman" w:cs="Times New Roman"/>
        </w:rPr>
        <w:t xml:space="preserve">Согласно распечатки результатов поиска правонарушений указано, что </w:t>
      </w:r>
      <w:r>
        <w:rPr>
          <w:rStyle w:val="cat-FIOgrp-31rplc-52"/>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привлекался по ст. 12.15 ч. 4 КоАП РФ </w:t>
      </w:r>
      <w:r>
        <w:rPr>
          <w:rStyle w:val="cat-Dategrp-19rplc-53"/>
          <w:rFonts w:ascii="Times New Roman" w:eastAsia="Times New Roman" w:hAnsi="Times New Roman" w:cs="Times New Roman"/>
        </w:rPr>
        <w:t>дата</w:t>
      </w:r>
      <w:r>
        <w:rPr>
          <w:rFonts w:ascii="Times New Roman" w:eastAsia="Times New Roman" w:hAnsi="Times New Roman" w:cs="Times New Roman"/>
        </w:rPr>
        <w:t xml:space="preserve"> с вынесение</w:t>
      </w:r>
      <w:r>
        <w:rPr>
          <w:rFonts w:ascii="Times New Roman" w:eastAsia="Times New Roman" w:hAnsi="Times New Roman" w:cs="Times New Roman"/>
        </w:rPr>
        <w:t>м</w:t>
      </w:r>
      <w:r>
        <w:rPr>
          <w:rFonts w:ascii="Times New Roman" w:eastAsia="Times New Roman" w:hAnsi="Times New Roman" w:cs="Times New Roman"/>
        </w:rPr>
        <w:t xml:space="preserve"> постановления о наложении административного штрафа в сумме </w:t>
      </w:r>
      <w:r>
        <w:rPr>
          <w:rStyle w:val="cat-Sumgrp-39rplc-54"/>
          <w:rFonts w:ascii="Times New Roman" w:eastAsia="Times New Roman" w:hAnsi="Times New Roman" w:cs="Times New Roman"/>
        </w:rPr>
        <w:t>сумма</w:t>
      </w:r>
      <w:r>
        <w:rPr>
          <w:rFonts w:ascii="Times New Roman" w:eastAsia="Times New Roman" w:hAnsi="Times New Roman" w:cs="Times New Roman"/>
        </w:rPr>
        <w:t>, что также подтверж</w:t>
      </w:r>
      <w:r>
        <w:rPr>
          <w:rFonts w:ascii="Times New Roman" w:eastAsia="Times New Roman" w:hAnsi="Times New Roman" w:cs="Times New Roman"/>
        </w:rPr>
        <w:t>дается коп</w:t>
      </w:r>
      <w:r>
        <w:rPr>
          <w:rFonts w:ascii="Times New Roman" w:eastAsia="Times New Roman" w:hAnsi="Times New Roman" w:cs="Times New Roman"/>
        </w:rPr>
        <w:t>и</w:t>
      </w:r>
      <w:r>
        <w:rPr>
          <w:rFonts w:ascii="Times New Roman" w:eastAsia="Times New Roman" w:hAnsi="Times New Roman" w:cs="Times New Roman"/>
        </w:rPr>
        <w:t>ей</w:t>
      </w:r>
      <w:r>
        <w:rPr>
          <w:rFonts w:ascii="Times New Roman" w:eastAsia="Times New Roman" w:hAnsi="Times New Roman" w:cs="Times New Roman"/>
        </w:rPr>
        <w:t xml:space="preserve"> постановления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вынесенного </w:t>
      </w:r>
      <w:r>
        <w:rPr>
          <w:rFonts w:ascii="Times New Roman" w:eastAsia="Times New Roman" w:hAnsi="Times New Roman" w:cs="Times New Roman"/>
        </w:rPr>
        <w:t xml:space="preserve">заместителя </w:t>
      </w:r>
      <w:r>
        <w:rPr>
          <w:rFonts w:ascii="Times New Roman" w:eastAsia="Times New Roman" w:hAnsi="Times New Roman" w:cs="Times New Roman"/>
        </w:rPr>
        <w:t xml:space="preserve">начальника </w:t>
      </w:r>
      <w:r>
        <w:rPr>
          <w:rFonts w:ascii="Times New Roman" w:eastAsia="Times New Roman" w:hAnsi="Times New Roman" w:cs="Times New Roman"/>
        </w:rPr>
        <w:t>ЦАФАП Госавтоинспекции МВД</w:t>
      </w:r>
      <w:r>
        <w:rPr>
          <w:rFonts w:ascii="Times New Roman" w:eastAsia="Times New Roman" w:hAnsi="Times New Roman" w:cs="Times New Roman"/>
        </w:rPr>
        <w:t xml:space="preserve">  </w:t>
      </w:r>
      <w:r>
        <w:rPr>
          <w:rFonts w:ascii="Times New Roman" w:eastAsia="Times New Roman" w:hAnsi="Times New Roman" w:cs="Times New Roman"/>
        </w:rPr>
        <w:t xml:space="preserve">по </w:t>
      </w:r>
      <w:r>
        <w:rPr>
          <w:rStyle w:val="cat-Addressgrp-1rplc-55"/>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33rplc-56"/>
          <w:rFonts w:ascii="Times New Roman" w:eastAsia="Times New Roman" w:hAnsi="Times New Roman" w:cs="Times New Roman"/>
        </w:rPr>
        <w:t>фио</w:t>
      </w:r>
      <w:r>
        <w:rPr>
          <w:rFonts w:ascii="Times New Roman" w:eastAsia="Times New Roman" w:hAnsi="Times New Roman" w:cs="Times New Roman"/>
        </w:rPr>
        <w:t xml:space="preserve">, где </w:t>
      </w:r>
      <w:r>
        <w:rPr>
          <w:rStyle w:val="cat-FIOgrp-34rplc-57"/>
          <w:rFonts w:ascii="Times New Roman" w:eastAsia="Times New Roman" w:hAnsi="Times New Roman" w:cs="Times New Roman"/>
        </w:rPr>
        <w:t>фио</w:t>
      </w:r>
      <w:r>
        <w:rPr>
          <w:rFonts w:ascii="Times New Roman" w:eastAsia="Times New Roman" w:hAnsi="Times New Roman" w:cs="Times New Roman"/>
        </w:rPr>
        <w:t xml:space="preserve"> признан винновым по ч. 4 ст. 12.15 КоАП</w:t>
      </w:r>
      <w:r>
        <w:rPr>
          <w:rFonts w:ascii="Times New Roman" w:eastAsia="Times New Roman" w:hAnsi="Times New Roman" w:cs="Times New Roman"/>
        </w:rPr>
        <w:t xml:space="preserve"> РФ с назначением ему административного штрафа в размере </w:t>
      </w:r>
      <w:r>
        <w:rPr>
          <w:rStyle w:val="cat-Sumgrp-38rplc-58"/>
          <w:rFonts w:ascii="Times New Roman" w:eastAsia="Times New Roman" w:hAnsi="Times New Roman" w:cs="Times New Roman"/>
        </w:rPr>
        <w:t>сумма</w:t>
      </w:r>
      <w:r>
        <w:rPr>
          <w:rFonts w:ascii="Times New Roman" w:eastAsia="Times New Roman" w:hAnsi="Times New Roman" w:cs="Times New Roman"/>
        </w:rPr>
        <w:t xml:space="preserve"> Постановление вступило в законную силу </w:t>
      </w:r>
      <w:r>
        <w:rPr>
          <w:rStyle w:val="cat-Dategrp-20rplc-59"/>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(л.д.</w:t>
      </w:r>
      <w:r>
        <w:rPr>
          <w:rFonts w:ascii="Times New Roman" w:eastAsia="Times New Roman" w:hAnsi="Times New Roman" w:cs="Times New Roman"/>
        </w:rPr>
        <w:t>3</w:t>
      </w:r>
      <w:r>
        <w:rPr>
          <w:rFonts w:ascii="Times New Roman" w:eastAsia="Times New Roman" w:hAnsi="Times New Roman" w:cs="Times New Roman"/>
        </w:rPr>
        <w:t>).</w:t>
      </w:r>
    </w:p>
    <w:p>
      <w:pPr>
        <w:spacing w:before="0" w:after="0"/>
        <w:ind w:firstLine="540"/>
        <w:jc w:val="both"/>
        <w:rPr>
          <w:sz w:val="24"/>
          <w:szCs w:val="24"/>
        </w:rPr>
      </w:pPr>
      <w:r>
        <w:rPr>
          <w:sz w:val="24"/>
          <w:szCs w:val="24"/>
        </w:rPr>
        <w:tab/>
      </w:r>
      <w:r>
        <w:rPr>
          <w:rFonts w:ascii="Times New Roman" w:eastAsia="Times New Roman" w:hAnsi="Times New Roman" w:cs="Times New Roman"/>
        </w:rPr>
        <w:t xml:space="preserve">Факт совершения </w:t>
      </w:r>
      <w:r>
        <w:rPr>
          <w:rStyle w:val="cat-FIOgrp-31rplc-60"/>
          <w:rFonts w:ascii="Times New Roman" w:eastAsia="Times New Roman" w:hAnsi="Times New Roman" w:cs="Times New Roman"/>
        </w:rPr>
        <w:t>фио</w:t>
      </w:r>
      <w:r>
        <w:rPr>
          <w:rFonts w:ascii="Times New Roman" w:eastAsia="Times New Roman" w:hAnsi="Times New Roman" w:cs="Times New Roman"/>
        </w:rPr>
        <w:t xml:space="preserve"> административного правонарушения, предусмотренного частью 5 статьи 12.15 Кодекса Российской Федерации об административных правонарушениях и его виновность подтверждены совокупностью исследованных судом доказательств: протоколом об административном правонарушении, в котором указаны место, время и обстоятельства совершения административного </w:t>
      </w:r>
      <w:r>
        <w:rPr>
          <w:rFonts w:ascii="Times New Roman" w:eastAsia="Times New Roman" w:hAnsi="Times New Roman" w:cs="Times New Roman"/>
        </w:rPr>
        <w:t>правонарушения; видео-фиксацией, на которой зафиксирован факт совершения правонарушения и пересечение сплошной линии разметки;</w:t>
      </w:r>
      <w:r>
        <w:rPr>
          <w:rFonts w:ascii="Times New Roman" w:eastAsia="Times New Roman" w:hAnsi="Times New Roman" w:cs="Times New Roman"/>
        </w:rPr>
        <w:t xml:space="preserve"> копией постановления от </w:t>
      </w:r>
      <w:r>
        <w:rPr>
          <w:rStyle w:val="cat-Dategrp-19rplc-61"/>
          <w:rFonts w:ascii="Times New Roman" w:eastAsia="Times New Roman" w:hAnsi="Times New Roman" w:cs="Times New Roman"/>
        </w:rPr>
        <w:t>дата</w:t>
      </w:r>
      <w:r>
        <w:rPr>
          <w:rFonts w:ascii="Times New Roman" w:eastAsia="Times New Roman" w:hAnsi="Times New Roman" w:cs="Times New Roman"/>
        </w:rPr>
        <w:t xml:space="preserve"> о привлечении </w:t>
      </w:r>
      <w:r>
        <w:rPr>
          <w:rStyle w:val="cat-FIOgrp-29rplc-62"/>
          <w:rFonts w:ascii="Times New Roman" w:eastAsia="Times New Roman" w:hAnsi="Times New Roman" w:cs="Times New Roman"/>
        </w:rPr>
        <w:t>фио</w:t>
      </w:r>
      <w:r>
        <w:rPr>
          <w:rFonts w:ascii="Times New Roman" w:eastAsia="Times New Roman" w:hAnsi="Times New Roman" w:cs="Times New Roman"/>
        </w:rPr>
        <w:t xml:space="preserve"> к административной ответственности по ч. 4 ст. 12.15 Кодекса Российской Федерации об административных правонарушениях.</w:t>
      </w:r>
    </w:p>
    <w:p>
      <w:pPr>
        <w:spacing w:before="0" w:after="0"/>
        <w:ind w:firstLine="540"/>
        <w:jc w:val="both"/>
      </w:pPr>
      <w:r>
        <w:rPr>
          <w:rFonts w:ascii="Times New Roman" w:eastAsia="Times New Roman" w:hAnsi="Times New Roman" w:cs="Times New Roman"/>
        </w:rPr>
        <w:t>Д</w:t>
      </w:r>
      <w:r>
        <w:rPr>
          <w:rFonts w:ascii="Times New Roman" w:eastAsia="Times New Roman" w:hAnsi="Times New Roman" w:cs="Times New Roman"/>
        </w:rPr>
        <w:t xml:space="preserve">ействия </w:t>
      </w:r>
      <w:r>
        <w:rPr>
          <w:rStyle w:val="cat-FIOgrp-31rplc-6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образуют объективную сторону состава административного правонарушения, предусмотренного частью 5 статьи 12.15 Кодекса Российской Федерации об административных правонарушениях, поскольку перечисленные выше доказательства объективно свидетельствуют о том, что </w:t>
      </w:r>
      <w:r>
        <w:rPr>
          <w:rStyle w:val="cat-FIOgrp-31rplc-6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совершил выезд на полосу, предназначенную для встречного движения, в зоне</w:t>
      </w:r>
      <w:r>
        <w:rPr>
          <w:rFonts w:ascii="Times New Roman" w:eastAsia="Times New Roman" w:hAnsi="Times New Roman" w:cs="Times New Roman"/>
        </w:rPr>
        <w:t>,</w:t>
      </w:r>
      <w:r>
        <w:rPr>
          <w:rFonts w:ascii="Times New Roman" w:eastAsia="Times New Roman" w:hAnsi="Times New Roman" w:cs="Times New Roman"/>
        </w:rPr>
        <w:t xml:space="preserve"> где транспортные потоки противоположных направлений разделены дорожной разметкой 1.1 Приложения </w:t>
      </w:r>
      <w:r>
        <w:rPr>
          <w:rFonts w:ascii="Times New Roman" w:eastAsia="Times New Roman" w:hAnsi="Times New Roman" w:cs="Times New Roman"/>
        </w:rPr>
        <w:t>№</w:t>
      </w:r>
      <w:r>
        <w:rPr>
          <w:rFonts w:ascii="Times New Roman" w:eastAsia="Times New Roman" w:hAnsi="Times New Roman" w:cs="Times New Roman"/>
        </w:rPr>
        <w:t xml:space="preserve"> 2 к Правилам, за что названной нормой</w:t>
      </w:r>
      <w:r>
        <w:rPr>
          <w:rFonts w:ascii="Times New Roman" w:eastAsia="Times New Roman" w:hAnsi="Times New Roman" w:cs="Times New Roman"/>
        </w:rPr>
        <w:t xml:space="preserve"> предусмотрена административная ответственность.</w:t>
      </w:r>
    </w:p>
    <w:p>
      <w:pPr>
        <w:spacing w:before="0" w:after="0"/>
        <w:ind w:firstLine="540"/>
        <w:jc w:val="both"/>
      </w:pPr>
      <w:r>
        <w:rPr>
          <w:rFonts w:ascii="Times New Roman" w:eastAsia="Times New Roman" w:hAnsi="Times New Roman" w:cs="Times New Roman"/>
        </w:rPr>
        <w:t xml:space="preserve">Действия </w:t>
      </w:r>
      <w:r>
        <w:rPr>
          <w:rStyle w:val="cat-FIOgrp-31rplc-6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квалифицированы по части 5 статьи 12.15 Кодекса Российской Федерации об административных правонарушениях в соответствии с установленными обстоятельствами и нормами Кодекса Российской Федерации об административных правонарушениях.</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Суд приходит к выводу о том, что протокол об административном правонарушении составлен в соответствии с требованиями ст.28.2 КоАП РФ, должностным лицом органа, уполномоченного составлять протоколы об административных правонарушениях.</w:t>
      </w:r>
    </w:p>
    <w:p>
      <w:pPr>
        <w:spacing w:before="0" w:after="0"/>
        <w:ind w:firstLine="708"/>
        <w:jc w:val="both"/>
      </w:pPr>
      <w:r>
        <w:rPr>
          <w:rFonts w:ascii="Times New Roman" w:eastAsia="Times New Roman" w:hAnsi="Times New Roman" w:cs="Times New Roman"/>
        </w:rPr>
        <w:t>Достоверность указанных доказательств у суда сомнений не вызывает, поскольку они непротиворечивы и согласуются между собой. Протокол об административном правонарушении составлен в соответствии с требованиями Кодекса РФ об административных правонарушениях.</w:t>
      </w:r>
    </w:p>
    <w:p>
      <w:pPr>
        <w:spacing w:before="0" w:after="0"/>
        <w:ind w:firstLine="708"/>
        <w:jc w:val="both"/>
      </w:pPr>
      <w:r>
        <w:rPr>
          <w:rFonts w:ascii="Times New Roman" w:eastAsia="Times New Roman" w:hAnsi="Times New Roman" w:cs="Times New Roman"/>
        </w:rPr>
        <w:t>Согласно п.1.3 Правил дорожного движения РФ, устанавливает, что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pPr>
        <w:spacing w:before="0" w:after="0"/>
        <w:jc w:val="both"/>
        <w:rPr>
          <w:sz w:val="24"/>
          <w:szCs w:val="24"/>
        </w:rPr>
      </w:pP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 xml:space="preserve">Согласно п.9.1.1 Правил дорожного движения РФ, устанавливает, что </w:t>
      </w:r>
      <w:r>
        <w:rPr>
          <w:rFonts w:ascii="Times New Roman" w:eastAsia="Times New Roman" w:hAnsi="Times New Roman" w:cs="Times New Roman"/>
        </w:rPr>
        <w:t>на</w:t>
      </w:r>
      <w:r>
        <w:rPr>
          <w:rFonts w:ascii="Times New Roman" w:eastAsia="Times New Roman" w:hAnsi="Times New Roman" w:cs="Times New Roman"/>
        </w:rPr>
        <w:t xml:space="preserve">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w:t>
      </w:r>
      <w:r>
        <w:rPr>
          <w:rFonts w:ascii="Times New Roman" w:eastAsia="Times New Roman" w:hAnsi="Times New Roman" w:cs="Times New Roman"/>
        </w:rPr>
        <w:t> </w:t>
      </w:r>
      <w:hyperlink r:id="rId4" w:anchor="block_2011" w:history="1">
        <w:r>
          <w:rPr>
            <w:rFonts w:ascii="Times New Roman" w:eastAsia="Times New Roman" w:hAnsi="Times New Roman" w:cs="Times New Roman"/>
            <w:color w:val="0000EE"/>
          </w:rPr>
          <w:t>разметкой 1.1</w:t>
        </w:r>
      </w:hyperlink>
      <w:r>
        <w:rPr>
          <w:rFonts w:ascii="Times New Roman" w:eastAsia="Times New Roman" w:hAnsi="Times New Roman" w:cs="Times New Roman"/>
        </w:rPr>
        <w:t>,</w:t>
      </w:r>
      <w:r>
        <w:rPr>
          <w:rFonts w:ascii="Times New Roman" w:eastAsia="Times New Roman" w:hAnsi="Times New Roman" w:cs="Times New Roman"/>
        </w:rPr>
        <w:t> </w:t>
      </w:r>
      <w:hyperlink r:id="rId4" w:anchor="block_2013" w:history="1">
        <w:r>
          <w:rPr>
            <w:rFonts w:ascii="Times New Roman" w:eastAsia="Times New Roman" w:hAnsi="Times New Roman" w:cs="Times New Roman"/>
            <w:color w:val="0000EE"/>
          </w:rPr>
          <w:t>1.3</w:t>
        </w:r>
      </w:hyperlink>
      <w:r>
        <w:rPr>
          <w:rFonts w:ascii="Times New Roman" w:eastAsia="Times New Roman" w:hAnsi="Times New Roman" w:cs="Times New Roman"/>
        </w:rPr>
        <w:t> </w:t>
      </w:r>
      <w:r>
        <w:rPr>
          <w:rFonts w:ascii="Times New Roman" w:eastAsia="Times New Roman" w:hAnsi="Times New Roman" w:cs="Times New Roman"/>
        </w:rPr>
        <w:t>или</w:t>
      </w:r>
      <w:r>
        <w:rPr>
          <w:rFonts w:ascii="Times New Roman" w:eastAsia="Times New Roman" w:hAnsi="Times New Roman" w:cs="Times New Roman"/>
        </w:rPr>
        <w:t> </w:t>
      </w:r>
      <w:hyperlink r:id="rId4" w:anchor="block_2111" w:history="1">
        <w:r>
          <w:rPr>
            <w:rFonts w:ascii="Times New Roman" w:eastAsia="Times New Roman" w:hAnsi="Times New Roman" w:cs="Times New Roman"/>
            <w:color w:val="0000EE"/>
          </w:rPr>
          <w:t>разметкой 1.11</w:t>
        </w:r>
      </w:hyperlink>
      <w:r>
        <w:rPr>
          <w:rFonts w:ascii="Times New Roman" w:eastAsia="Times New Roman" w:hAnsi="Times New Roman" w:cs="Times New Roman"/>
        </w:rPr>
        <w:t>, прерывистая линия которой расположена слева.</w:t>
      </w:r>
    </w:p>
    <w:p>
      <w:pPr>
        <w:spacing w:before="0" w:after="0"/>
        <w:ind w:firstLine="708"/>
        <w:jc w:val="both"/>
      </w:pPr>
      <w:r>
        <w:rPr>
          <w:rFonts w:ascii="Times New Roman" w:eastAsia="Times New Roman" w:hAnsi="Times New Roman" w:cs="Times New Roman"/>
        </w:rPr>
        <w:t xml:space="preserve">В соответствии с Правилами дорожного движения знаком 1.1. обозначается горизонтальная разметка (линии, стрелы, надписи и другие обозначения на проезжей части), разделяющая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Приложения к Правилам дорожного движения РФ являются их неотъемлемой частью, в связи с чем, несоблюдение требований, предусмотренных Приложениями дорожных знаков и разметки, является нарушением Правил дорожного движения РФ.</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Оценив все собранные по делу доказательства в их совокупности, которые суд признает достаточными для всестороннего, полного, объективного выяснения всех обстоятельств дела и его разрешения по существу, в соответствии с законом, действия </w:t>
      </w:r>
      <w:r>
        <w:rPr>
          <w:rStyle w:val="cat-FIOgrp-29rplc-66"/>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верно </w:t>
      </w:r>
      <w:r>
        <w:rPr>
          <w:rFonts w:ascii="Times New Roman" w:eastAsia="Times New Roman" w:hAnsi="Times New Roman" w:cs="Times New Roman"/>
        </w:rPr>
        <w:t>квалифицир</w:t>
      </w:r>
      <w:r>
        <w:rPr>
          <w:rFonts w:ascii="Times New Roman" w:eastAsia="Times New Roman" w:hAnsi="Times New Roman" w:cs="Times New Roman"/>
        </w:rPr>
        <w:t>ованы</w:t>
      </w:r>
      <w:r>
        <w:rPr>
          <w:rFonts w:ascii="Times New Roman" w:eastAsia="Times New Roman" w:hAnsi="Times New Roman" w:cs="Times New Roman"/>
        </w:rPr>
        <w:t xml:space="preserve"> по ч. 5 ст. 12.15 КоАП РФ.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Таким образом, </w:t>
      </w:r>
      <w:r>
        <w:rPr>
          <w:rStyle w:val="cat-FIOgrp-31rplc-6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совершая маневр обгона другого транспортного средства и выезжая на полосу, предназначенную для встречного движения, нарушил требования дорожной разметки 1.1, разделяющей транспортные потоки противоположных направлений, обозначающей границы проезжей части, на которые выезд запрещен, и требования п. 1.3 ПДД РФ, согласно которым участники дорожного движения обязаны знать и соблюдать относящиеся к ним требования Правил, сигналов светофоров, знаков</w:t>
      </w:r>
      <w:r>
        <w:rPr>
          <w:rFonts w:ascii="Times New Roman" w:eastAsia="Times New Roman" w:hAnsi="Times New Roman" w:cs="Times New Roman"/>
        </w:rPr>
        <w:t xml:space="preserve"> </w:t>
      </w:r>
      <w:r>
        <w:rPr>
          <w:rFonts w:ascii="Times New Roman" w:eastAsia="Times New Roman" w:hAnsi="Times New Roman" w:cs="Times New Roman"/>
        </w:rPr>
        <w:t>и</w:t>
      </w:r>
      <w:r>
        <w:rPr>
          <w:rFonts w:ascii="Times New Roman" w:eastAsia="Times New Roman" w:hAnsi="Times New Roman" w:cs="Times New Roman"/>
        </w:rPr>
        <w:t xml:space="preserve"> </w:t>
      </w:r>
      <w:r>
        <w:rPr>
          <w:rFonts w:ascii="Times New Roman" w:eastAsia="Times New Roman" w:hAnsi="Times New Roman" w:cs="Times New Roman"/>
        </w:rPr>
        <w:t>разметки.</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Статьей 12.15 ч. </w:t>
      </w:r>
      <w:r>
        <w:rPr>
          <w:rFonts w:ascii="Times New Roman" w:eastAsia="Times New Roman" w:hAnsi="Times New Roman" w:cs="Times New Roman"/>
        </w:rPr>
        <w:t>5</w:t>
      </w:r>
      <w:r>
        <w:rPr>
          <w:rFonts w:ascii="Times New Roman" w:eastAsia="Times New Roman" w:hAnsi="Times New Roman" w:cs="Times New Roman"/>
        </w:rPr>
        <w:t xml:space="preserve"> КоАП РФ, предусмотрена административная ответственность за </w:t>
      </w:r>
      <w:r>
        <w:rPr>
          <w:rFonts w:ascii="Times New Roman" w:eastAsia="Times New Roman" w:hAnsi="Times New Roman" w:cs="Times New Roman"/>
        </w:rPr>
        <w:t>повторное совершение административного правонарушения, предусмотренного частью 4 настоящей статьи</w:t>
      </w:r>
      <w:r>
        <w:rPr>
          <w:rFonts w:ascii="Times New Roman" w:eastAsia="Times New Roman" w:hAnsi="Times New Roman" w:cs="Times New Roman"/>
        </w:rPr>
        <w:t>.</w:t>
      </w:r>
      <w:r>
        <w:rPr>
          <w:rFonts w:ascii="Times New Roman" w:eastAsia="Times New Roman" w:hAnsi="Times New Roman" w:cs="Times New Roman"/>
        </w:rPr>
        <w:t xml:space="preserve"> Статья 12.15 ч. 4 КоАП РФ выезд в нарушение Правил дорожного движения на полосу, предназначенную для встречного движения, либо на трамвайные пути </w:t>
      </w:r>
      <w:r>
        <w:rPr>
          <w:rFonts w:ascii="Times New Roman" w:eastAsia="Times New Roman" w:hAnsi="Times New Roman" w:cs="Times New Roman"/>
        </w:rPr>
        <w:t>встречного направления, за исключением случаев, предусмотренных частью 3 настоящей статьи</w:t>
      </w:r>
    </w:p>
    <w:p>
      <w:pPr>
        <w:spacing w:before="0" w:after="0"/>
        <w:ind w:firstLine="708"/>
        <w:jc w:val="both"/>
      </w:pPr>
      <w:r>
        <w:rPr>
          <w:rFonts w:ascii="Times New Roman" w:eastAsia="Times New Roman" w:hAnsi="Times New Roman" w:cs="Times New Roman"/>
        </w:rPr>
        <w:t xml:space="preserve">В соответствии с ч. 5 ст. 12.15 КоАП РФ, </w:t>
      </w:r>
      <w:r>
        <w:rPr>
          <w:rFonts w:ascii="Times New Roman" w:eastAsia="Times New Roman" w:hAnsi="Times New Roman" w:cs="Times New Roman"/>
        </w:rPr>
        <w:t>п</w:t>
      </w:r>
      <w:r>
        <w:rPr>
          <w:rFonts w:ascii="Times New Roman" w:eastAsia="Times New Roman" w:hAnsi="Times New Roman" w:cs="Times New Roman"/>
        </w:rPr>
        <w:t xml:space="preserve">овторное совершение административного правонарушения, предусмотренного частью 4 настоящей статьи,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w:t>
      </w:r>
      <w:r>
        <w:rPr>
          <w:rStyle w:val="cat-SumInWordsgrp-37rplc-68"/>
          <w:rFonts w:ascii="Times New Roman" w:eastAsia="Times New Roman" w:hAnsi="Times New Roman" w:cs="Times New Roman"/>
        </w:rPr>
        <w:t>сумма прописью</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При таких обстоятельствах</w:t>
      </w:r>
      <w:r>
        <w:rPr>
          <w:rFonts w:ascii="Times New Roman" w:eastAsia="Times New Roman" w:hAnsi="Times New Roman" w:cs="Times New Roman"/>
        </w:rPr>
        <w:t xml:space="preserve"> в д</w:t>
      </w:r>
      <w:r>
        <w:rPr>
          <w:rFonts w:ascii="Times New Roman" w:eastAsia="Times New Roman" w:hAnsi="Times New Roman" w:cs="Times New Roman"/>
        </w:rPr>
        <w:t xml:space="preserve">ействиях </w:t>
      </w:r>
      <w:r>
        <w:rPr>
          <w:rStyle w:val="cat-FIOgrp-29rplc-6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и</w:t>
      </w:r>
      <w:r>
        <w:rPr>
          <w:rFonts w:ascii="Times New Roman" w:eastAsia="Times New Roman" w:hAnsi="Times New Roman" w:cs="Times New Roman"/>
        </w:rPr>
        <w:t>меется состав правонарушения, предусмотренного ст. 12.15 ч.</w:t>
      </w:r>
      <w:r>
        <w:rPr>
          <w:rFonts w:ascii="Times New Roman" w:eastAsia="Times New Roman" w:hAnsi="Times New Roman" w:cs="Times New Roman"/>
        </w:rPr>
        <w:t>5</w:t>
      </w:r>
      <w:r>
        <w:rPr>
          <w:rFonts w:ascii="Times New Roman" w:eastAsia="Times New Roman" w:hAnsi="Times New Roman" w:cs="Times New Roman"/>
        </w:rPr>
        <w:t xml:space="preserve"> КоАП РФ, а именно </w:t>
      </w:r>
      <w:r>
        <w:rPr>
          <w:rFonts w:ascii="Times New Roman" w:eastAsia="Times New Roman" w:hAnsi="Times New Roman" w:cs="Times New Roman"/>
        </w:rPr>
        <w:t>п</w:t>
      </w:r>
      <w:r>
        <w:rPr>
          <w:rFonts w:ascii="Times New Roman" w:eastAsia="Times New Roman" w:hAnsi="Times New Roman" w:cs="Times New Roman"/>
        </w:rPr>
        <w:t>овторное совершение административного правонарушения, предусмотренного частью 4 настоящей статьи</w:t>
      </w:r>
      <w:r>
        <w:rPr>
          <w:rFonts w:ascii="Times New Roman" w:eastAsia="Times New Roman" w:hAnsi="Times New Roman" w:cs="Times New Roman"/>
        </w:rPr>
        <w:t xml:space="preserve">, поскольку с момента совершения административного правонарушения по ч. 4 ст. 12.15 КоАП РФ совершенного </w:t>
      </w:r>
      <w:r>
        <w:rPr>
          <w:rStyle w:val="cat-Dategrp-21rplc-70"/>
          <w:rFonts w:ascii="Times New Roman" w:eastAsia="Times New Roman" w:hAnsi="Times New Roman" w:cs="Times New Roman"/>
        </w:rPr>
        <w:t>дата</w:t>
      </w:r>
      <w:r>
        <w:rPr>
          <w:rFonts w:ascii="Times New Roman" w:eastAsia="Times New Roman" w:hAnsi="Times New Roman" w:cs="Times New Roman"/>
        </w:rPr>
        <w:t xml:space="preserve"> вынесено постановление </w:t>
      </w:r>
      <w:r>
        <w:rPr>
          <w:rStyle w:val="cat-Dategrp-19rplc-71"/>
          <w:rFonts w:ascii="Times New Roman" w:eastAsia="Times New Roman" w:hAnsi="Times New Roman" w:cs="Times New Roman"/>
        </w:rPr>
        <w:t>дата</w:t>
      </w:r>
      <w:r>
        <w:rPr>
          <w:rFonts w:ascii="Times New Roman" w:eastAsia="Times New Roman" w:hAnsi="Times New Roman" w:cs="Times New Roman"/>
        </w:rPr>
        <w:t xml:space="preserve"> и вступило в законную силу </w:t>
      </w:r>
      <w:r>
        <w:rPr>
          <w:rStyle w:val="cat-Dategrp-20rplc-72"/>
          <w:rFonts w:ascii="Times New Roman" w:eastAsia="Times New Roman" w:hAnsi="Times New Roman" w:cs="Times New Roman"/>
        </w:rPr>
        <w:t>дата</w:t>
      </w:r>
      <w:r>
        <w:rPr>
          <w:rFonts w:ascii="Times New Roman" w:eastAsia="Times New Roman" w:hAnsi="Times New Roman" w:cs="Times New Roman"/>
        </w:rPr>
        <w:t>, а н</w:t>
      </w:r>
      <w:r>
        <w:rPr>
          <w:rFonts w:ascii="Times New Roman" w:eastAsia="Times New Roman" w:hAnsi="Times New Roman" w:cs="Times New Roman"/>
        </w:rPr>
        <w:t>астоящее правонарушение совершено</w:t>
      </w:r>
      <w:r>
        <w:rPr>
          <w:rFonts w:ascii="Times New Roman" w:eastAsia="Times New Roman" w:hAnsi="Times New Roman" w:cs="Times New Roman"/>
        </w:rPr>
        <w:t xml:space="preserve"> </w:t>
      </w:r>
      <w:r>
        <w:rPr>
          <w:rStyle w:val="cat-Dategrp-22rplc-73"/>
          <w:rFonts w:ascii="Times New Roman" w:eastAsia="Times New Roman" w:hAnsi="Times New Roman" w:cs="Times New Roman"/>
        </w:rPr>
        <w:t>дата</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Доводы </w:t>
      </w:r>
      <w:r>
        <w:rPr>
          <w:rFonts w:ascii="Times New Roman" w:eastAsia="Times New Roman" w:hAnsi="Times New Roman" w:cs="Times New Roman"/>
        </w:rPr>
        <w:t xml:space="preserve">и письменные пояснения </w:t>
      </w:r>
      <w:r>
        <w:rPr>
          <w:rStyle w:val="cat-FIOgrp-29rplc-7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о не признании вины, суд не принимает во внимание, поскольку они опровергаются материалами дела</w:t>
      </w:r>
      <w:r>
        <w:rPr>
          <w:rFonts w:ascii="Times New Roman" w:eastAsia="Times New Roman" w:hAnsi="Times New Roman" w:cs="Times New Roman"/>
        </w:rPr>
        <w:t xml:space="preserve"> и видеозаписью</w:t>
      </w:r>
      <w:r>
        <w:rPr>
          <w:rFonts w:ascii="Times New Roman" w:eastAsia="Times New Roman" w:hAnsi="Times New Roman" w:cs="Times New Roman"/>
        </w:rPr>
        <w:t>, и суд относится критически, поскольку таким способом он пытается уйти от ответственности</w:t>
      </w:r>
      <w:r>
        <w:rPr>
          <w:rFonts w:ascii="Times New Roman" w:eastAsia="Times New Roman" w:hAnsi="Times New Roman" w:cs="Times New Roman"/>
        </w:rPr>
        <w:t xml:space="preserve">, </w:t>
      </w:r>
      <w:r>
        <w:rPr>
          <w:rFonts w:ascii="Times New Roman" w:eastAsia="Times New Roman" w:hAnsi="Times New Roman" w:cs="Times New Roman"/>
        </w:rPr>
        <w:t xml:space="preserve">участники дорожного движения обязаны знать и соблюдать относящиеся к ним требования Правил, сигналов светофоров, знаков и разметки. </w:t>
      </w:r>
    </w:p>
    <w:p>
      <w:pPr>
        <w:spacing w:before="0" w:after="0"/>
        <w:ind w:firstLine="708"/>
        <w:jc w:val="both"/>
      </w:pPr>
      <w:r>
        <w:rPr>
          <w:rFonts w:ascii="Times New Roman" w:eastAsia="Times New Roman" w:hAnsi="Times New Roman" w:cs="Times New Roman"/>
        </w:rPr>
        <w:t xml:space="preserve">Довод </w:t>
      </w:r>
      <w:r>
        <w:rPr>
          <w:rStyle w:val="cat-FIOgrp-31rplc-75"/>
          <w:rFonts w:ascii="Times New Roman" w:eastAsia="Times New Roman" w:hAnsi="Times New Roman" w:cs="Times New Roman"/>
        </w:rPr>
        <w:t>фио</w:t>
      </w:r>
      <w:r>
        <w:rPr>
          <w:rFonts w:ascii="Times New Roman" w:eastAsia="Times New Roman" w:hAnsi="Times New Roman" w:cs="Times New Roman"/>
        </w:rPr>
        <w:t xml:space="preserve"> о том, что административное правонарушение совершенное </w:t>
      </w:r>
      <w:r>
        <w:rPr>
          <w:rStyle w:val="cat-Dategrp-21rplc-76"/>
          <w:rFonts w:ascii="Times New Roman" w:eastAsia="Times New Roman" w:hAnsi="Times New Roman" w:cs="Times New Roman"/>
        </w:rPr>
        <w:t>дата</w:t>
      </w:r>
      <w:r>
        <w:rPr>
          <w:rFonts w:ascii="Times New Roman" w:eastAsia="Times New Roman" w:hAnsi="Times New Roman" w:cs="Times New Roman"/>
        </w:rPr>
        <w:t xml:space="preserve"> по ч. 4 ст. 12.15 КоАП РФ совершено иным лицом, голословны и ничем не подтверждены, ссылка на портал Государственных услуг и выпиской по договору банковской расчетной карты, суд не признает надлежащим доказательством, в связи с тем, что</w:t>
      </w:r>
      <w:r>
        <w:rPr>
          <w:rFonts w:ascii="Times New Roman" w:eastAsia="Times New Roman" w:hAnsi="Times New Roman" w:cs="Times New Roman"/>
        </w:rPr>
        <w:t xml:space="preserve">  </w:t>
      </w:r>
      <w:r>
        <w:rPr>
          <w:rFonts w:ascii="Times New Roman" w:eastAsia="Times New Roman" w:hAnsi="Times New Roman" w:cs="Times New Roman"/>
        </w:rPr>
        <w:t xml:space="preserve">выписка портала </w:t>
      </w:r>
      <w:r>
        <w:rPr>
          <w:rFonts w:ascii="Times New Roman" w:eastAsia="Times New Roman" w:hAnsi="Times New Roman" w:cs="Times New Roman"/>
        </w:rPr>
        <w:t>Госуслуг</w:t>
      </w:r>
      <w:r>
        <w:rPr>
          <w:rFonts w:ascii="Times New Roman" w:eastAsia="Times New Roman" w:hAnsi="Times New Roman" w:cs="Times New Roman"/>
        </w:rPr>
        <w:t xml:space="preserve"> не содержит идентифицирующие данные</w:t>
      </w:r>
      <w:r>
        <w:rPr>
          <w:rFonts w:ascii="Times New Roman" w:eastAsia="Times New Roman" w:hAnsi="Times New Roman" w:cs="Times New Roman"/>
        </w:rPr>
        <w:t>, а в</w:t>
      </w:r>
      <w:r>
        <w:rPr>
          <w:rFonts w:ascii="Times New Roman" w:eastAsia="Times New Roman" w:hAnsi="Times New Roman" w:cs="Times New Roman"/>
        </w:rPr>
        <w:t>ыписка по договору</w:t>
      </w:r>
      <w:r>
        <w:rPr>
          <w:rFonts w:ascii="Times New Roman" w:eastAsia="Times New Roman" w:hAnsi="Times New Roman" w:cs="Times New Roman"/>
        </w:rPr>
        <w:t xml:space="preserve"> </w:t>
      </w:r>
      <w:r>
        <w:rPr>
          <w:rFonts w:ascii="Times New Roman" w:eastAsia="Times New Roman" w:hAnsi="Times New Roman" w:cs="Times New Roman"/>
        </w:rPr>
        <w:t xml:space="preserve">банковской расчетной карты </w:t>
      </w:r>
      <w:r>
        <w:rPr>
          <w:rFonts w:ascii="Times New Roman" w:eastAsia="Times New Roman" w:hAnsi="Times New Roman" w:cs="Times New Roman"/>
        </w:rPr>
        <w:t xml:space="preserve">за период с </w:t>
      </w:r>
      <w:r>
        <w:rPr>
          <w:rStyle w:val="cat-Dategrp-19rplc-77"/>
          <w:rFonts w:ascii="Times New Roman" w:eastAsia="Times New Roman" w:hAnsi="Times New Roman" w:cs="Times New Roman"/>
        </w:rPr>
        <w:t>дата</w:t>
      </w:r>
      <w:r>
        <w:rPr>
          <w:rFonts w:ascii="Times New Roman" w:eastAsia="Times New Roman" w:hAnsi="Times New Roman" w:cs="Times New Roman"/>
        </w:rPr>
        <w:t xml:space="preserve"> по </w:t>
      </w:r>
      <w:r>
        <w:rPr>
          <w:rStyle w:val="cat-Dategrp-23rplc-78"/>
          <w:rFonts w:ascii="Times New Roman" w:eastAsia="Times New Roman" w:hAnsi="Times New Roman" w:cs="Times New Roman"/>
        </w:rPr>
        <w:t>дата</w:t>
      </w:r>
      <w:r>
        <w:rPr>
          <w:rFonts w:ascii="Times New Roman" w:eastAsia="Times New Roman" w:hAnsi="Times New Roman" w:cs="Times New Roman"/>
        </w:rPr>
        <w:t xml:space="preserve"> о движении денежных средств принадлежит </w:t>
      </w:r>
      <w:r>
        <w:rPr>
          <w:rStyle w:val="cat-FIOgrp-35rplc-79"/>
          <w:rFonts w:ascii="Times New Roman" w:eastAsia="Times New Roman" w:hAnsi="Times New Roman" w:cs="Times New Roman"/>
        </w:rPr>
        <w:t>фио</w:t>
      </w:r>
      <w:r>
        <w:rPr>
          <w:rFonts w:ascii="Times New Roman" w:eastAsia="Times New Roman" w:hAnsi="Times New Roman" w:cs="Times New Roman"/>
        </w:rPr>
        <w:t xml:space="preserve">, не </w:t>
      </w:r>
      <w:r>
        <w:rPr>
          <w:rFonts w:ascii="Times New Roman" w:eastAsia="Times New Roman" w:hAnsi="Times New Roman" w:cs="Times New Roman"/>
        </w:rPr>
        <w:t>может</w:t>
      </w:r>
      <w:r>
        <w:rPr>
          <w:rFonts w:ascii="Times New Roman" w:eastAsia="Times New Roman" w:hAnsi="Times New Roman" w:cs="Times New Roman"/>
        </w:rPr>
        <w:t xml:space="preserve"> служит подтверждением не виновности </w:t>
      </w:r>
      <w:r>
        <w:rPr>
          <w:rStyle w:val="cat-FIOgrp-29rplc-80"/>
          <w:rFonts w:ascii="Times New Roman" w:eastAsia="Times New Roman" w:hAnsi="Times New Roman" w:cs="Times New Roman"/>
        </w:rPr>
        <w:t>фио</w:t>
      </w:r>
      <w:r>
        <w:rPr>
          <w:rFonts w:ascii="Times New Roman" w:eastAsia="Times New Roman" w:hAnsi="Times New Roman" w:cs="Times New Roman"/>
        </w:rPr>
        <w:t xml:space="preserve"> в совершении административного правоанушения.</w:t>
      </w:r>
    </w:p>
    <w:p>
      <w:pPr>
        <w:spacing w:before="0" w:after="0"/>
        <w:ind w:firstLine="708"/>
        <w:jc w:val="both"/>
      </w:pPr>
      <w:r>
        <w:rPr>
          <w:rFonts w:ascii="Times New Roman" w:eastAsia="Times New Roman" w:hAnsi="Times New Roman" w:cs="Times New Roman"/>
        </w:rPr>
        <w:t>В силу п. 1.3 ПДД РФ участники дорожного движения обязаны знать и соблюдать относящиеся к ним Правила, сигналов, светофоров, знаков и разметки, а также выполнять распоряжение регулировщиков, действующих в пределах предоставленных им прав и регулирующих дорожное движение установленными сигналами.</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Согласно Приложению 2 к ПДД РФ горизонтальная дорожная разметка 1.1 распределяет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выезд запрещен; обозначает границы стояночных мест</w:t>
      </w:r>
      <w:r>
        <w:rPr>
          <w:rFonts w:ascii="Times New Roman" w:eastAsia="Times New Roman" w:hAnsi="Times New Roman" w:cs="Times New Roman"/>
        </w:rPr>
        <w:t xml:space="preserve">  </w:t>
      </w:r>
      <w:r>
        <w:rPr>
          <w:rFonts w:ascii="Times New Roman" w:eastAsia="Times New Roman" w:hAnsi="Times New Roman" w:cs="Times New Roman"/>
        </w:rPr>
        <w:t>транспортных средств. Линию 1.1. пересекать запрещается.</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Как усматривается из материалов дела, </w:t>
      </w:r>
      <w:r>
        <w:rPr>
          <w:rStyle w:val="cat-FIOgrp-31rplc-8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 установленном законом порядке получал специальное право управления транспортными средствами и е</w:t>
      </w:r>
      <w:r>
        <w:rPr>
          <w:rFonts w:ascii="Times New Roman" w:eastAsia="Times New Roman" w:hAnsi="Times New Roman" w:cs="Times New Roman"/>
        </w:rPr>
        <w:t>му</w:t>
      </w:r>
      <w:r>
        <w:rPr>
          <w:rFonts w:ascii="Times New Roman" w:eastAsia="Times New Roman" w:hAnsi="Times New Roman" w:cs="Times New Roman"/>
        </w:rPr>
        <w:t xml:space="preserve"> вы</w:t>
      </w:r>
      <w:r>
        <w:rPr>
          <w:rFonts w:ascii="Times New Roman" w:eastAsia="Times New Roman" w:hAnsi="Times New Roman" w:cs="Times New Roman"/>
        </w:rPr>
        <w:t>дано водительское удостоверение</w:t>
      </w:r>
      <w:r>
        <w:rPr>
          <w:rFonts w:ascii="Times New Roman" w:eastAsia="Times New Roman" w:hAnsi="Times New Roman" w:cs="Times New Roman"/>
        </w:rPr>
        <w:t xml:space="preserve"> № </w:t>
      </w:r>
      <w:r>
        <w:rPr>
          <w:rFonts w:ascii="Times New Roman" w:eastAsia="Times New Roman" w:hAnsi="Times New Roman" w:cs="Times New Roman"/>
        </w:rPr>
        <w:t>8220769144</w:t>
      </w:r>
      <w:r>
        <w:rPr>
          <w:rFonts w:ascii="Times New Roman" w:eastAsia="Times New Roman" w:hAnsi="Times New Roman" w:cs="Times New Roman"/>
        </w:rPr>
        <w:t xml:space="preserve"> от </w:t>
      </w:r>
      <w:r>
        <w:rPr>
          <w:rStyle w:val="cat-Dategrp-24rplc-82"/>
          <w:rFonts w:ascii="Times New Roman" w:eastAsia="Times New Roman" w:hAnsi="Times New Roman" w:cs="Times New Roman"/>
        </w:rPr>
        <w:t>дата</w:t>
      </w:r>
      <w:r>
        <w:rPr>
          <w:rFonts w:ascii="Times New Roman" w:eastAsia="Times New Roman" w:hAnsi="Times New Roman" w:cs="Times New Roman"/>
        </w:rPr>
        <w:t>.</w:t>
      </w:r>
    </w:p>
    <w:p>
      <w:pPr>
        <w:spacing w:before="0" w:after="0"/>
        <w:ind w:firstLine="540"/>
        <w:jc w:val="both"/>
      </w:pPr>
      <w:r>
        <w:rPr>
          <w:rFonts w:ascii="Times New Roman" w:eastAsia="Times New Roman" w:hAnsi="Times New Roman" w:cs="Times New Roman"/>
        </w:rPr>
        <w:t>Вывод о наличии в действиях лица, в отношении которого ведется производство по делу об административном правонарушении, состава административного правонарушения, предусмотренного частью 5 статьи 12.15 Кодекса Российской Федерации об административных правонарушениях, соответствует фактическим обстоятельствам дела и представленным доказательствам, которые получили надлежащую оценку.</w:t>
      </w:r>
    </w:p>
    <w:p>
      <w:pPr>
        <w:spacing w:before="0" w:after="0"/>
        <w:ind w:firstLine="540"/>
        <w:jc w:val="both"/>
      </w:pPr>
      <w:r>
        <w:rPr>
          <w:rFonts w:ascii="Times New Roman" w:eastAsia="Times New Roman" w:hAnsi="Times New Roman" w:cs="Times New Roman"/>
        </w:rPr>
        <w:t>В силу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pPr>
        <w:spacing w:before="0" w:after="0"/>
        <w:ind w:firstLine="540"/>
        <w:jc w:val="both"/>
      </w:pPr>
      <w:r>
        <w:rPr>
          <w:rFonts w:ascii="Times New Roman" w:eastAsia="Times New Roman" w:hAnsi="Times New Roman" w:cs="Times New Roman"/>
        </w:rPr>
        <w:t xml:space="preserve">Эти данные устанавливаются протоколом об административном правонарушении, иными протоколами, предусмотренными настоящим Кодексом, объяснениями лица, в </w:t>
      </w:r>
      <w:r>
        <w:rPr>
          <w:rFonts w:ascii="Times New Roman" w:eastAsia="Times New Roman" w:hAnsi="Times New Roman" w:cs="Times New Roman"/>
        </w:rPr>
        <w:t>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pPr>
        <w:spacing w:before="0" w:after="0"/>
        <w:ind w:firstLine="540"/>
        <w:jc w:val="both"/>
      </w:pPr>
      <w:r>
        <w:rPr>
          <w:rFonts w:ascii="Times New Roman" w:eastAsia="Times New Roman" w:hAnsi="Times New Roman" w:cs="Times New Roman"/>
        </w:rPr>
        <w:t>Протокол об административном правонарушении составлен должностным лицом с соблюдением требований ст. 28.2 КоАП РФ. Каких-либо существенных нарушений, которые могли бы свидетельствовать о недопустимости протокола об административном правонарушении как доказательства по делу, не усматривается.</w:t>
      </w:r>
    </w:p>
    <w:p>
      <w:pPr>
        <w:spacing w:before="0" w:after="0"/>
        <w:ind w:firstLine="540"/>
        <w:jc w:val="both"/>
      </w:pPr>
      <w:r>
        <w:rPr>
          <w:rFonts w:ascii="Times New Roman" w:eastAsia="Times New Roman" w:hAnsi="Times New Roman" w:cs="Times New Roman"/>
        </w:rPr>
        <w:t xml:space="preserve">Доводы о недоказанности вины </w:t>
      </w:r>
      <w:r>
        <w:rPr>
          <w:rStyle w:val="cat-FIOgrp-29rplc-8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в совершении названного правонарушения, является несостоятельным, поскольку совокупность исследованных доказательств позволяет установить обстоятельства правонарушения и его вину в совершении исследуемого административного правонарушения. </w:t>
      </w:r>
    </w:p>
    <w:p>
      <w:pPr>
        <w:spacing w:before="0" w:after="0"/>
        <w:ind w:firstLine="708"/>
        <w:jc w:val="both"/>
      </w:pPr>
      <w:r>
        <w:rPr>
          <w:rFonts w:ascii="Times New Roman" w:eastAsia="Times New Roman" w:hAnsi="Times New Roman" w:cs="Times New Roman"/>
        </w:rPr>
        <w:t>Аналогичная</w:t>
      </w:r>
      <w:r>
        <w:rPr>
          <w:rFonts w:ascii="Times New Roman" w:eastAsia="Times New Roman" w:hAnsi="Times New Roman" w:cs="Times New Roman"/>
        </w:rPr>
        <w:t xml:space="preserve"> </w:t>
      </w:r>
      <w:r>
        <w:rPr>
          <w:rFonts w:ascii="Times New Roman" w:eastAsia="Times New Roman" w:hAnsi="Times New Roman" w:cs="Times New Roman"/>
        </w:rPr>
        <w:t xml:space="preserve">позиция содержится в </w:t>
      </w:r>
      <w:r>
        <w:rPr>
          <w:rFonts w:ascii="Times New Roman" w:eastAsia="Times New Roman" w:hAnsi="Times New Roman" w:cs="Times New Roman"/>
        </w:rPr>
        <w:t>Постановлени</w:t>
      </w:r>
      <w:r>
        <w:rPr>
          <w:rFonts w:ascii="Times New Roman" w:eastAsia="Times New Roman" w:hAnsi="Times New Roman" w:cs="Times New Roman"/>
        </w:rPr>
        <w:t>и</w:t>
      </w:r>
      <w:r>
        <w:rPr>
          <w:rFonts w:ascii="Times New Roman" w:eastAsia="Times New Roman" w:hAnsi="Times New Roman" w:cs="Times New Roman"/>
        </w:rPr>
        <w:t xml:space="preserve"> Верховного Суда РФ от </w:t>
      </w:r>
      <w:r>
        <w:rPr>
          <w:rStyle w:val="cat-Dategrp-25rplc-84"/>
          <w:rFonts w:ascii="Times New Roman" w:eastAsia="Times New Roman" w:hAnsi="Times New Roman" w:cs="Times New Roman"/>
        </w:rPr>
        <w:t>дата</w:t>
      </w:r>
      <w:r>
        <w:rPr>
          <w:rFonts w:ascii="Times New Roman" w:eastAsia="Times New Roman" w:hAnsi="Times New Roman" w:cs="Times New Roman"/>
        </w:rPr>
        <w:t xml:space="preserve"> N 29-АД21-8-К1</w:t>
      </w:r>
      <w:r>
        <w:rPr>
          <w:rFonts w:ascii="Times New Roman" w:eastAsia="Times New Roman" w:hAnsi="Times New Roman" w:cs="Times New Roman"/>
        </w:rPr>
        <w:t xml:space="preserve">, </w:t>
      </w:r>
      <w:r>
        <w:rPr>
          <w:rFonts w:ascii="Times New Roman" w:eastAsia="Times New Roman" w:hAnsi="Times New Roman" w:cs="Times New Roman"/>
        </w:rPr>
        <w:t xml:space="preserve">в Постановлении Четвертого кассационного суда общей юрисдикции от </w:t>
      </w:r>
      <w:r>
        <w:rPr>
          <w:rStyle w:val="cat-Dategrp-26rplc-85"/>
          <w:rFonts w:ascii="Times New Roman" w:eastAsia="Times New Roman" w:hAnsi="Times New Roman" w:cs="Times New Roman"/>
        </w:rPr>
        <w:t>дата</w:t>
      </w:r>
      <w:r>
        <w:rPr>
          <w:rFonts w:ascii="Times New Roman" w:eastAsia="Times New Roman" w:hAnsi="Times New Roman" w:cs="Times New Roman"/>
        </w:rPr>
        <w:t xml:space="preserve"> N П16-3013/2022, в Постановлении Четвертого кассационного суда общей юрисдикции от </w:t>
      </w:r>
      <w:r>
        <w:rPr>
          <w:rStyle w:val="cat-Dategrp-27rplc-86"/>
          <w:rFonts w:ascii="Times New Roman" w:eastAsia="Times New Roman" w:hAnsi="Times New Roman" w:cs="Times New Roman"/>
        </w:rPr>
        <w:t>дата</w:t>
      </w:r>
      <w:r>
        <w:rPr>
          <w:rFonts w:ascii="Times New Roman" w:eastAsia="Times New Roman" w:hAnsi="Times New Roman" w:cs="Times New Roman"/>
        </w:rPr>
        <w:t xml:space="preserve"> N 16-4340/2022.</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w:t>
      </w:r>
      <w:r>
        <w:rPr>
          <w:rFonts w:ascii="Times New Roman" w:eastAsia="Times New Roman" w:hAnsi="Times New Roman" w:cs="Times New Roman"/>
        </w:rPr>
        <w:t xml:space="preserve">наличие на иждивении </w:t>
      </w:r>
      <w:r>
        <w:rPr>
          <w:rFonts w:ascii="Times New Roman" w:eastAsia="Times New Roman" w:hAnsi="Times New Roman" w:cs="Times New Roman"/>
        </w:rPr>
        <w:t>одного</w:t>
      </w:r>
      <w:r>
        <w:rPr>
          <w:rFonts w:ascii="Times New Roman" w:eastAsia="Times New Roman" w:hAnsi="Times New Roman" w:cs="Times New Roman"/>
        </w:rPr>
        <w:t xml:space="preserve"> несовершеннолетн</w:t>
      </w:r>
      <w:r>
        <w:rPr>
          <w:rFonts w:ascii="Times New Roman" w:eastAsia="Times New Roman" w:hAnsi="Times New Roman" w:cs="Times New Roman"/>
        </w:rPr>
        <w:t>его ребенка</w:t>
      </w:r>
      <w:r>
        <w:rPr>
          <w:rFonts w:ascii="Times New Roman" w:eastAsia="Times New Roman" w:hAnsi="Times New Roman" w:cs="Times New Roman"/>
        </w:rPr>
        <w:t xml:space="preserve">, </w:t>
      </w:r>
      <w:r>
        <w:rPr>
          <w:rFonts w:ascii="Times New Roman" w:eastAsia="Times New Roman" w:hAnsi="Times New Roman" w:cs="Times New Roman"/>
        </w:rPr>
        <w:t>е</w:t>
      </w:r>
      <w:r>
        <w:rPr>
          <w:rFonts w:ascii="Times New Roman" w:eastAsia="Times New Roman" w:hAnsi="Times New Roman" w:cs="Times New Roman"/>
        </w:rPr>
        <w:t>го</w:t>
      </w:r>
      <w:r>
        <w:rPr>
          <w:rFonts w:ascii="Times New Roman" w:eastAsia="Times New Roman" w:hAnsi="Times New Roman" w:cs="Times New Roman"/>
        </w:rPr>
        <w:t xml:space="preserve"> имущественное положение, обстоятельства, смягчающие и отягчающие административную ответственность.</w:t>
      </w:r>
    </w:p>
    <w:p>
      <w:pPr>
        <w:spacing w:before="0" w:after="0"/>
        <w:jc w:val="both"/>
        <w:rPr>
          <w:sz w:val="24"/>
          <w:szCs w:val="24"/>
        </w:rPr>
      </w:pPr>
      <w:r>
        <w:rPr>
          <w:sz w:val="24"/>
          <w:szCs w:val="24"/>
        </w:rPr>
        <w:tab/>
      </w:r>
      <w:r>
        <w:rPr>
          <w:rFonts w:ascii="Times New Roman" w:eastAsia="Times New Roman" w:hAnsi="Times New Roman" w:cs="Times New Roman"/>
        </w:rPr>
        <w:t>В ходе рассмотрения данного дела об административном правонарушении в соответствии с требованиями статьи 24.1 К</w:t>
      </w:r>
      <w:r>
        <w:rPr>
          <w:rFonts w:ascii="Times New Roman" w:eastAsia="Times New Roman" w:hAnsi="Times New Roman" w:cs="Times New Roman"/>
        </w:rPr>
        <w:t>о</w:t>
      </w:r>
      <w:r>
        <w:rPr>
          <w:rFonts w:ascii="Times New Roman" w:eastAsia="Times New Roman" w:hAnsi="Times New Roman" w:cs="Times New Roman"/>
        </w:rPr>
        <w:t xml:space="preserve">АП РФ были всесторонне, полнее, объективно и своевременно выяснены обстоятельства совершения административного правонарушения. </w:t>
      </w:r>
      <w:r>
        <w:rPr>
          <w:rFonts w:ascii="Times New Roman" w:eastAsia="Times New Roman" w:hAnsi="Times New Roman" w:cs="Times New Roman"/>
        </w:rPr>
        <w:t>Поэтому мировой судья считает, что все доказательства являются допустимыми и нарушений при рассмотрении дела не выявлено.</w:t>
      </w:r>
    </w:p>
    <w:p>
      <w:pPr>
        <w:spacing w:before="0" w:after="0"/>
        <w:ind w:firstLine="540"/>
        <w:jc w:val="both"/>
      </w:pPr>
      <w:r>
        <w:rPr>
          <w:rFonts w:ascii="Times New Roman" w:eastAsia="Times New Roman" w:hAnsi="Times New Roman" w:cs="Times New Roman"/>
        </w:rPr>
        <w:t xml:space="preserve">Требования </w:t>
      </w:r>
      <w:hyperlink r:id="rId5" w:history="1">
        <w:r>
          <w:rPr>
            <w:rFonts w:ascii="Times New Roman" w:eastAsia="Times New Roman" w:hAnsi="Times New Roman" w:cs="Times New Roman"/>
            <w:color w:val="0000EE"/>
          </w:rPr>
          <w:t>ст. 24.1</w:t>
        </w:r>
      </w:hyperlink>
      <w:r>
        <w:rPr>
          <w:rFonts w:ascii="Times New Roman" w:eastAsia="Times New Roman" w:hAnsi="Times New Roman" w:cs="Times New Roman"/>
        </w:rPr>
        <w:t xml:space="preserve"> Кодекса Российской Федерации об административных правонарушениях при рассмотрении дела об административном правонарушении соблюдены,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 предусмотренные </w:t>
      </w:r>
      <w:hyperlink r:id="rId6" w:history="1">
        <w:r>
          <w:rPr>
            <w:rFonts w:ascii="Times New Roman" w:eastAsia="Times New Roman" w:hAnsi="Times New Roman" w:cs="Times New Roman"/>
            <w:color w:val="0000EE"/>
          </w:rPr>
          <w:t>ст. 26.1</w:t>
        </w:r>
      </w:hyperlink>
      <w:r>
        <w:rPr>
          <w:rFonts w:ascii="Times New Roman" w:eastAsia="Times New Roman" w:hAnsi="Times New Roman" w:cs="Times New Roman"/>
        </w:rPr>
        <w:t xml:space="preserve"> данного Кодекса.</w:t>
      </w:r>
    </w:p>
    <w:p>
      <w:pPr>
        <w:spacing w:before="0" w:after="0"/>
        <w:ind w:firstLine="54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Каких-либо существенных нарушений процессуальных требований, предусмотренных </w:t>
      </w:r>
      <w:hyperlink r:id="rId7" w:history="1">
        <w:r>
          <w:rPr>
            <w:rFonts w:ascii="Times New Roman" w:eastAsia="Times New Roman" w:hAnsi="Times New Roman" w:cs="Times New Roman"/>
            <w:color w:val="0000EE"/>
          </w:rPr>
          <w:t>Кодексом</w:t>
        </w:r>
      </w:hyperlink>
      <w:r>
        <w:rPr>
          <w:rFonts w:ascii="Times New Roman" w:eastAsia="Times New Roman" w:hAnsi="Times New Roman" w:cs="Times New Roman"/>
        </w:rPr>
        <w:t xml:space="preserve"> Российской Федерации об административных правонарушениях, которые не позволили бы всесторонне, полно и объективно рассмотреть дело, при производстве по делу об административном правонарушении в отношении </w:t>
      </w:r>
      <w:r>
        <w:rPr>
          <w:rStyle w:val="cat-FIOgrp-29rplc-8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не допущено.</w:t>
      </w:r>
    </w:p>
    <w:p>
      <w:pPr>
        <w:spacing w:before="0" w:after="0"/>
        <w:ind w:firstLine="708"/>
        <w:jc w:val="both"/>
      </w:pPr>
      <w:r>
        <w:rPr>
          <w:rFonts w:ascii="Times New Roman" w:eastAsia="Times New Roman" w:hAnsi="Times New Roman" w:cs="Times New Roman"/>
        </w:rPr>
        <w:t xml:space="preserve">При рассмотрении данного дела об административном правонарушении у мирового судьи не возникло сомнений в виновности </w:t>
      </w:r>
      <w:r>
        <w:rPr>
          <w:rStyle w:val="cat-FIOgrp-29rplc-8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во вменяемом ему административном проступке, которые бы мировой судья мог, согласно ст.1.5 КоАП РФ, толковать в пользу </w:t>
      </w:r>
      <w:r>
        <w:rPr>
          <w:rStyle w:val="cat-FIOgrp-29rplc-8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после исследования всех обстоятельств.</w:t>
      </w:r>
    </w:p>
    <w:p>
      <w:pPr>
        <w:spacing w:before="0" w:after="0"/>
        <w:ind w:firstLine="426"/>
        <w:jc w:val="both"/>
      </w:pPr>
      <w:r>
        <w:rPr>
          <w:rFonts w:ascii="Times New Roman" w:eastAsia="Times New Roman" w:hAnsi="Times New Roman" w:cs="Times New Roman"/>
        </w:rPr>
        <w:t xml:space="preserve">Учитывая вышеизложенные доказательства в их совокупности, суд приходит к выводу, что доказательства по делу являются допустимыми последовательными и не противоречивыми. </w:t>
      </w:r>
    </w:p>
    <w:p>
      <w:pPr>
        <w:spacing w:before="0" w:after="0"/>
        <w:ind w:firstLine="540"/>
        <w:jc w:val="both"/>
      </w:pPr>
      <w:r>
        <w:rPr>
          <w:rFonts w:ascii="Times New Roman" w:eastAsia="Times New Roman" w:hAnsi="Times New Roman" w:cs="Times New Roman"/>
        </w:rPr>
        <w:t xml:space="preserve">Исходя из положений </w:t>
      </w:r>
      <w:hyperlink r:id="rId8" w:history="1">
        <w:r>
          <w:rPr>
            <w:rFonts w:ascii="Times New Roman" w:eastAsia="Times New Roman" w:hAnsi="Times New Roman" w:cs="Times New Roman"/>
            <w:color w:val="0000EE"/>
          </w:rPr>
          <w:t>ст. 26.11</w:t>
        </w:r>
      </w:hyperlink>
      <w:r>
        <w:rPr>
          <w:rFonts w:ascii="Times New Roman" w:eastAsia="Times New Roman" w:hAnsi="Times New Roman" w:cs="Times New Roman"/>
        </w:rPr>
        <w:t xml:space="preserve"> КоАП РФ, судья, осуществляющий производство по делу об административном правонарушении, наделен правом </w:t>
      </w:r>
      <w:r>
        <w:rPr>
          <w:rFonts w:ascii="Times New Roman" w:eastAsia="Times New Roman" w:hAnsi="Times New Roman" w:cs="Times New Roman"/>
        </w:rPr>
        <w:t>оценивать</w:t>
      </w:r>
      <w:r>
        <w:rPr>
          <w:rFonts w:ascii="Times New Roman" w:eastAsia="Times New Roman" w:hAnsi="Times New Roman" w:cs="Times New Roman"/>
        </w:rPr>
        <w:t xml:space="preserve">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При назначении административного наказания, мировой судья п</w:t>
      </w:r>
      <w:r>
        <w:rPr>
          <w:rFonts w:ascii="Times New Roman" w:eastAsia="Times New Roman" w:hAnsi="Times New Roman" w:cs="Times New Roman"/>
        </w:rPr>
        <w:t>ринима</w:t>
      </w:r>
      <w:r>
        <w:rPr>
          <w:rFonts w:ascii="Times New Roman" w:eastAsia="Times New Roman" w:hAnsi="Times New Roman" w:cs="Times New Roman"/>
        </w:rPr>
        <w:t>ет</w:t>
      </w:r>
      <w:r>
        <w:rPr>
          <w:rFonts w:ascii="Times New Roman" w:eastAsia="Times New Roman" w:hAnsi="Times New Roman" w:cs="Times New Roman"/>
        </w:rPr>
        <w:t xml:space="preserve"> во внимание </w:t>
      </w:r>
      <w:r>
        <w:rPr>
          <w:rFonts w:ascii="Times New Roman" w:eastAsia="Times New Roman" w:hAnsi="Times New Roman" w:cs="Times New Roman"/>
        </w:rPr>
        <w:t xml:space="preserve">характер совершенного административного правонарушения, </w:t>
      </w:r>
      <w:r>
        <w:rPr>
          <w:rFonts w:ascii="Times New Roman" w:eastAsia="Times New Roman" w:hAnsi="Times New Roman" w:cs="Times New Roman"/>
        </w:rPr>
        <w:t xml:space="preserve">учитывает характер и степень общественной опасности совершенного </w:t>
      </w:r>
      <w:r>
        <w:rPr>
          <w:rStyle w:val="cat-FIOgrp-31rplc-90"/>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административного правонарушения,</w:t>
      </w:r>
      <w:r>
        <w:rPr>
          <w:rFonts w:ascii="Times New Roman" w:eastAsia="Times New Roman" w:hAnsi="Times New Roman" w:cs="Times New Roman"/>
        </w:rPr>
        <w:t xml:space="preserve">  </w:t>
      </w:r>
      <w:r>
        <w:rPr>
          <w:rFonts w:ascii="Times New Roman" w:eastAsia="Times New Roman" w:hAnsi="Times New Roman" w:cs="Times New Roman"/>
        </w:rPr>
        <w:t>да</w:t>
      </w:r>
      <w:r>
        <w:rPr>
          <w:rFonts w:ascii="Times New Roman" w:eastAsia="Times New Roman" w:hAnsi="Times New Roman" w:cs="Times New Roman"/>
        </w:rPr>
        <w:t>нные о личности правонарушителя</w:t>
      </w:r>
      <w:r>
        <w:rPr>
          <w:rFonts w:ascii="Times New Roman" w:eastAsia="Times New Roman" w:hAnsi="Times New Roman" w:cs="Times New Roman"/>
        </w:rPr>
        <w:t>.</w:t>
      </w:r>
      <w:r>
        <w:rPr>
          <w:rFonts w:ascii="Times New Roman" w:eastAsia="Times New Roman" w:hAnsi="Times New Roman" w:cs="Times New Roman"/>
        </w:rPr>
        <w:t xml:space="preserve"> Обстоятельств, </w:t>
      </w:r>
      <w:r>
        <w:rPr>
          <w:rFonts w:ascii="Times New Roman" w:eastAsia="Times New Roman" w:hAnsi="Times New Roman" w:cs="Times New Roman"/>
        </w:rPr>
        <w:t xml:space="preserve">смягчающих </w:t>
      </w:r>
      <w:r>
        <w:rPr>
          <w:rFonts w:ascii="Times New Roman" w:eastAsia="Times New Roman" w:hAnsi="Times New Roman" w:cs="Times New Roman"/>
        </w:rPr>
        <w:t xml:space="preserve">и отягчающих </w:t>
      </w:r>
      <w:r>
        <w:rPr>
          <w:rFonts w:ascii="Times New Roman" w:eastAsia="Times New Roman" w:hAnsi="Times New Roman" w:cs="Times New Roman"/>
        </w:rPr>
        <w:t xml:space="preserve">административную ответственность судом не установлено, в связи с чем, суд считает </w:t>
      </w:r>
      <w:r>
        <w:rPr>
          <w:rFonts w:ascii="Times New Roman" w:eastAsia="Times New Roman" w:hAnsi="Times New Roman" w:cs="Times New Roman"/>
        </w:rPr>
        <w:t>необходимым</w:t>
      </w:r>
      <w:r>
        <w:rPr>
          <w:rFonts w:ascii="Times New Roman" w:eastAsia="Times New Roman" w:hAnsi="Times New Roman" w:cs="Times New Roman"/>
        </w:rPr>
        <w:t xml:space="preserve"> назначить </w:t>
      </w:r>
      <w:r>
        <w:rPr>
          <w:rStyle w:val="cat-FIOgrp-31rplc-9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наказание, предусмотренное санкцией ч. 5 ст. 12.15 КоАП РФ в виде лишения</w:t>
      </w:r>
      <w:r>
        <w:rPr>
          <w:rFonts w:ascii="Times New Roman" w:eastAsia="Times New Roman" w:hAnsi="Times New Roman" w:cs="Times New Roman"/>
        </w:rPr>
        <w:t xml:space="preserve">  </w:t>
      </w:r>
      <w:r>
        <w:rPr>
          <w:rFonts w:ascii="Times New Roman" w:eastAsia="Times New Roman" w:hAnsi="Times New Roman" w:cs="Times New Roman"/>
        </w:rPr>
        <w:t>права управления транспортными средствами, поскольку данный вид наказания обеспечивает достижение целей и задач административного наказания, предусмотренных законом.</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На </w:t>
      </w:r>
      <w:r>
        <w:rPr>
          <w:rFonts w:ascii="Times New Roman" w:eastAsia="Times New Roman" w:hAnsi="Times New Roman" w:cs="Times New Roman"/>
        </w:rPr>
        <w:t xml:space="preserve">основании </w:t>
      </w:r>
      <w:r>
        <w:rPr>
          <w:rFonts w:ascii="Times New Roman" w:eastAsia="Times New Roman" w:hAnsi="Times New Roman" w:cs="Times New Roman"/>
        </w:rPr>
        <w:t>изложенного</w:t>
      </w:r>
      <w:r>
        <w:rPr>
          <w:rFonts w:ascii="Times New Roman" w:eastAsia="Times New Roman" w:hAnsi="Times New Roman" w:cs="Times New Roman"/>
        </w:rPr>
        <w:t xml:space="preserve">, руководствуясь </w:t>
      </w:r>
      <w:r>
        <w:rPr>
          <w:rFonts w:ascii="Times New Roman" w:eastAsia="Times New Roman" w:hAnsi="Times New Roman" w:cs="Times New Roman"/>
        </w:rPr>
        <w:t>ст. ст. 2</w:t>
      </w:r>
      <w:r>
        <w:rPr>
          <w:rFonts w:ascii="Times New Roman" w:eastAsia="Times New Roman" w:hAnsi="Times New Roman" w:cs="Times New Roman"/>
        </w:rPr>
        <w:t xml:space="preserve">9.9, 29.10 </w:t>
      </w:r>
      <w:r>
        <w:rPr>
          <w:rFonts w:ascii="Times New Roman" w:eastAsia="Times New Roman" w:hAnsi="Times New Roman" w:cs="Times New Roman"/>
        </w:rPr>
        <w:t>К</w:t>
      </w:r>
      <w:r>
        <w:rPr>
          <w:rFonts w:ascii="Times New Roman" w:eastAsia="Times New Roman" w:hAnsi="Times New Roman" w:cs="Times New Roman"/>
        </w:rPr>
        <w:t>о</w:t>
      </w:r>
      <w:r>
        <w:rPr>
          <w:rFonts w:ascii="Times New Roman" w:eastAsia="Times New Roman" w:hAnsi="Times New Roman" w:cs="Times New Roman"/>
        </w:rPr>
        <w:t>АП</w:t>
      </w:r>
      <w:r>
        <w:rPr>
          <w:rFonts w:ascii="Times New Roman" w:eastAsia="Times New Roman" w:hAnsi="Times New Roman" w:cs="Times New Roman"/>
        </w:rPr>
        <w:t xml:space="preserve"> РФ</w:t>
      </w:r>
      <w:r>
        <w:rPr>
          <w:rFonts w:ascii="Times New Roman" w:eastAsia="Times New Roman" w:hAnsi="Times New Roman" w:cs="Times New Roman"/>
        </w:rPr>
        <w:t xml:space="preserve">, </w:t>
      </w:r>
      <w:r>
        <w:rPr>
          <w:rFonts w:ascii="Times New Roman" w:eastAsia="Times New Roman" w:hAnsi="Times New Roman" w:cs="Times New Roman"/>
        </w:rPr>
        <w:t xml:space="preserve">мировой </w:t>
      </w:r>
      <w:r>
        <w:rPr>
          <w:rFonts w:ascii="Times New Roman" w:eastAsia="Times New Roman" w:hAnsi="Times New Roman" w:cs="Times New Roman"/>
        </w:rPr>
        <w:t>суд</w:t>
      </w:r>
      <w:r>
        <w:rPr>
          <w:rFonts w:ascii="Times New Roman" w:eastAsia="Times New Roman" w:hAnsi="Times New Roman" w:cs="Times New Roman"/>
        </w:rPr>
        <w:t>ья</w:t>
      </w:r>
    </w:p>
    <w:p>
      <w:pPr>
        <w:spacing w:before="0" w:after="0"/>
        <w:jc w:val="both"/>
        <w:rPr>
          <w:sz w:val="24"/>
          <w:szCs w:val="24"/>
        </w:rPr>
      </w:pPr>
      <w:r>
        <w:rPr>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ПОСТАНОВИЛ</w:t>
      </w:r>
      <w:r>
        <w:rPr>
          <w:rFonts w:ascii="Times New Roman" w:eastAsia="Times New Roman" w:hAnsi="Times New Roman" w:cs="Times New Roman"/>
        </w:rPr>
        <w:t xml:space="preserve">: </w:t>
      </w:r>
    </w:p>
    <w:p>
      <w:pPr>
        <w:spacing w:before="0" w:after="0"/>
        <w:jc w:val="both"/>
      </w:pPr>
    </w:p>
    <w:p>
      <w:pPr>
        <w:spacing w:before="0" w:after="0"/>
        <w:jc w:val="both"/>
        <w:rPr>
          <w:sz w:val="24"/>
          <w:szCs w:val="24"/>
        </w:rPr>
      </w:pPr>
      <w:r>
        <w:rPr>
          <w:sz w:val="24"/>
          <w:szCs w:val="24"/>
        </w:rPr>
        <w:tab/>
      </w:r>
      <w:r>
        <w:rPr>
          <w:rStyle w:val="cat-FIOgrp-30rplc-92"/>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п</w:t>
      </w:r>
      <w:r>
        <w:rPr>
          <w:rFonts w:ascii="Times New Roman" w:eastAsia="Times New Roman" w:hAnsi="Times New Roman" w:cs="Times New Roman"/>
        </w:rPr>
        <w:t>ризнать виновн</w:t>
      </w:r>
      <w:r>
        <w:rPr>
          <w:rFonts w:ascii="Times New Roman" w:eastAsia="Times New Roman" w:hAnsi="Times New Roman" w:cs="Times New Roman"/>
        </w:rPr>
        <w:t>ым</w:t>
      </w:r>
      <w:r>
        <w:rPr>
          <w:rFonts w:ascii="Times New Roman" w:eastAsia="Times New Roman" w:hAnsi="Times New Roman" w:cs="Times New Roman"/>
        </w:rPr>
        <w:t xml:space="preserve"> в совершении административного правонарушения, предусмотренного ст. 12.15 ч.</w:t>
      </w:r>
      <w:r>
        <w:rPr>
          <w:rFonts w:ascii="Times New Roman" w:eastAsia="Times New Roman" w:hAnsi="Times New Roman" w:cs="Times New Roman"/>
        </w:rPr>
        <w:t>5</w:t>
      </w:r>
      <w:r>
        <w:rPr>
          <w:rFonts w:ascii="Times New Roman" w:eastAsia="Times New Roman" w:hAnsi="Times New Roman" w:cs="Times New Roman"/>
        </w:rPr>
        <w:t xml:space="preserve"> Кодекса Российской Федерации об административных правонарушениях</w:t>
      </w:r>
      <w:r>
        <w:rPr>
          <w:rFonts w:ascii="Times New Roman" w:eastAsia="Times New Roman" w:hAnsi="Times New Roman" w:cs="Times New Roman"/>
        </w:rPr>
        <w:t>,</w:t>
      </w:r>
      <w:r>
        <w:rPr>
          <w:rFonts w:ascii="Times New Roman" w:eastAsia="Times New Roman" w:hAnsi="Times New Roman" w:cs="Times New Roman"/>
        </w:rPr>
        <w:t xml:space="preserve"> и назначить е</w:t>
      </w:r>
      <w:r>
        <w:rPr>
          <w:rFonts w:ascii="Times New Roman" w:eastAsia="Times New Roman" w:hAnsi="Times New Roman" w:cs="Times New Roman"/>
        </w:rPr>
        <w:t>му</w:t>
      </w:r>
      <w:r>
        <w:rPr>
          <w:rFonts w:ascii="Times New Roman" w:eastAsia="Times New Roman" w:hAnsi="Times New Roman" w:cs="Times New Roman"/>
        </w:rPr>
        <w:t xml:space="preserve"> административное наказание в виде</w:t>
      </w:r>
      <w:r>
        <w:rPr>
          <w:rFonts w:ascii="Times New Roman" w:eastAsia="Times New Roman" w:hAnsi="Times New Roman" w:cs="Times New Roman"/>
        </w:rPr>
        <w:t xml:space="preserve"> лишения права управления транспортными средствами на срок</w:t>
      </w:r>
      <w:r>
        <w:rPr>
          <w:rFonts w:ascii="Times New Roman" w:eastAsia="Times New Roman" w:hAnsi="Times New Roman" w:cs="Times New Roman"/>
        </w:rPr>
        <w:t xml:space="preserve">  </w:t>
      </w:r>
      <w:r>
        <w:rPr>
          <w:rFonts w:ascii="Times New Roman" w:eastAsia="Times New Roman" w:hAnsi="Times New Roman" w:cs="Times New Roman"/>
        </w:rPr>
        <w:t>1 (один) год.</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w:t>
      </w:r>
    </w:p>
    <w:p>
      <w:pPr>
        <w:spacing w:before="0" w:after="0"/>
        <w:ind w:firstLine="708"/>
        <w:jc w:val="both"/>
      </w:pP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 лишенное специального права, должно сдать все имеющиеся у него соответствующие удостоверения либо заявить об их утере в орган, исполняющий этот вид административного наказания – ОМВД России по </w:t>
      </w:r>
      <w:r>
        <w:rPr>
          <w:rStyle w:val="cat-Addressgrp-9rplc-93"/>
          <w:rFonts w:ascii="Times New Roman" w:eastAsia="Times New Roman" w:hAnsi="Times New Roman" w:cs="Times New Roman"/>
        </w:rPr>
        <w:t>адрес</w:t>
      </w:r>
      <w:r>
        <w:rPr>
          <w:rFonts w:ascii="Times New Roman" w:eastAsia="Times New Roman" w:hAnsi="Times New Roman" w:cs="Times New Roman"/>
        </w:rPr>
        <w:t xml:space="preserve">, по адресу: </w:t>
      </w:r>
      <w:r>
        <w:rPr>
          <w:rStyle w:val="cat-Addressgrp-10rplc-94"/>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1rplc-95"/>
          <w:rFonts w:ascii="Times New Roman" w:eastAsia="Times New Roman" w:hAnsi="Times New Roman" w:cs="Times New Roman"/>
        </w:rPr>
        <w:t>адрес</w:t>
      </w:r>
      <w:r>
        <w:rPr>
          <w:rFonts w:ascii="Times New Roman" w:eastAsia="Times New Roman" w:hAnsi="Times New Roman" w:cs="Times New Roman"/>
        </w:rPr>
        <w:t xml:space="preserve">, при наличии удостоверения тракториста-машиниста лицо должно сдать все имеющиеся у него соответствующие удостоверения либо заявить об их утере в орган, исполняющий этот вид административного наказания – Инспекцию </w:t>
      </w:r>
      <w:r>
        <w:rPr>
          <w:rFonts w:ascii="Times New Roman" w:eastAsia="Times New Roman" w:hAnsi="Times New Roman" w:cs="Times New Roman"/>
        </w:rPr>
        <w:t>Гостехнадзора</w:t>
      </w:r>
      <w:r>
        <w:rPr>
          <w:rFonts w:ascii="Times New Roman" w:eastAsia="Times New Roman" w:hAnsi="Times New Roman" w:cs="Times New Roman"/>
        </w:rPr>
        <w:t xml:space="preserve"> РК, по адресу: </w:t>
      </w:r>
      <w:r>
        <w:rPr>
          <w:rStyle w:val="cat-Addressgrp-12rplc-96"/>
          <w:rFonts w:ascii="Times New Roman" w:eastAsia="Times New Roman" w:hAnsi="Times New Roman" w:cs="Times New Roman"/>
        </w:rPr>
        <w:t>адрес</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pPr>
        <w:spacing w:before="0" w:after="0"/>
        <w:ind w:firstLine="708"/>
        <w:jc w:val="both"/>
      </w:pPr>
      <w:r>
        <w:rPr>
          <w:rFonts w:ascii="Times New Roman" w:eastAsia="Times New Roman" w:hAnsi="Times New Roman" w:cs="Times New Roman"/>
        </w:rPr>
        <w:t>Постановление о назначении административного наказания в виде лишения права управления транспортными средствами направить в подразделение органа, на которое возложено его исполнение, с отметкой о дне вступления в законную силу такого постановления в течение трех суток с указанного дня, а в случае рассмотрения жалобы, протеста - со дня поступления решения по жалобе, протесту из суда, вынесшего решение.</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Постановление может быть обжаловано в течение 10 дней со дня вручения или получения копии постановления в</w:t>
      </w:r>
      <w:r>
        <w:rPr>
          <w:rFonts w:ascii="Times New Roman" w:eastAsia="Times New Roman" w:hAnsi="Times New Roman" w:cs="Times New Roman"/>
        </w:rPr>
        <w:t xml:space="preserve"> Нижнегорский районный суд </w:t>
      </w:r>
      <w:r>
        <w:rPr>
          <w:rStyle w:val="cat-Addressgrp-1rplc-97"/>
          <w:rFonts w:ascii="Times New Roman" w:eastAsia="Times New Roman" w:hAnsi="Times New Roman" w:cs="Times New Roman"/>
        </w:rPr>
        <w:t>адрес</w:t>
      </w:r>
      <w:r>
        <w:rPr>
          <w:rFonts w:ascii="Times New Roman" w:eastAsia="Times New Roman" w:hAnsi="Times New Roman" w:cs="Times New Roman"/>
        </w:rPr>
        <w:t xml:space="preserve"> через Мирового судью судебного участка № 6</w:t>
      </w:r>
      <w:r>
        <w:rPr>
          <w:rFonts w:ascii="Times New Roman" w:eastAsia="Times New Roman" w:hAnsi="Times New Roman" w:cs="Times New Roman"/>
        </w:rPr>
        <w:t>4</w:t>
      </w:r>
      <w:r>
        <w:rPr>
          <w:rFonts w:ascii="Times New Roman" w:eastAsia="Times New Roman" w:hAnsi="Times New Roman" w:cs="Times New Roman"/>
        </w:rPr>
        <w:t xml:space="preserve"> Нижнегорского судебного района (Нижнегорский муниципальный район) </w:t>
      </w:r>
      <w:r>
        <w:rPr>
          <w:rStyle w:val="cat-Addressgrp-1rplc-98"/>
          <w:rFonts w:ascii="Times New Roman" w:eastAsia="Times New Roman" w:hAnsi="Times New Roman" w:cs="Times New Roman"/>
        </w:rPr>
        <w:t>адрес</w:t>
      </w:r>
      <w:r>
        <w:rPr>
          <w:rFonts w:ascii="Times New Roman" w:eastAsia="Times New Roman" w:hAnsi="Times New Roman" w:cs="Times New Roman"/>
        </w:rPr>
        <w:t xml:space="preserve"> (адрес: </w:t>
      </w:r>
      <w:r>
        <w:rPr>
          <w:rStyle w:val="cat-Addressgrp-13rplc-99"/>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1rplc-100"/>
          <w:rFonts w:ascii="Times New Roman" w:eastAsia="Times New Roman" w:hAnsi="Times New Roman" w:cs="Times New Roman"/>
        </w:rPr>
        <w:t>адрес</w:t>
      </w:r>
      <w:r>
        <w:rPr>
          <w:rFonts w:ascii="Times New Roman" w:eastAsia="Times New Roman" w:hAnsi="Times New Roman" w:cs="Times New Roman"/>
        </w:rPr>
        <w:t>).</w:t>
      </w:r>
    </w:p>
    <w:p>
      <w:pPr>
        <w:spacing w:before="0" w:after="0"/>
        <w:jc w:val="both"/>
      </w:pPr>
    </w:p>
    <w:p>
      <w:pPr>
        <w:spacing w:before="0" w:after="0"/>
        <w:jc w:val="both"/>
        <w:rPr>
          <w:sz w:val="24"/>
          <w:szCs w:val="24"/>
        </w:rPr>
      </w:pPr>
      <w:r>
        <w:tab/>
      </w:r>
      <w:r>
        <w:rPr>
          <w:rFonts w:ascii="Times New Roman" w:eastAsia="Times New Roman" w:hAnsi="Times New Roman" w:cs="Times New Roman"/>
        </w:rPr>
        <w:t>И.</w:t>
      </w:r>
      <w:r>
        <w:rPr>
          <w:rStyle w:val="cat-Addressgrp-2rplc-101"/>
          <w:rFonts w:ascii="Times New Roman" w:eastAsia="Times New Roman" w:hAnsi="Times New Roman" w:cs="Times New Roman"/>
        </w:rPr>
        <w:t>адрес</w:t>
      </w:r>
      <w:r>
        <w:rPr>
          <w:rFonts w:ascii="Times New Roman" w:eastAsia="Times New Roman" w:hAnsi="Times New Roman" w:cs="Times New Roman"/>
        </w:rPr>
        <w:t xml:space="preserve"> судь</w:t>
      </w:r>
      <w:r>
        <w:rPr>
          <w:rFonts w:ascii="Times New Roman" w:eastAsia="Times New Roman" w:hAnsi="Times New Roman" w:cs="Times New Roman"/>
        </w:rPr>
        <w:t>и</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Style w:val="cat-FIOgrp-36rplc-102"/>
          <w:rFonts w:ascii="Times New Roman" w:eastAsia="Times New Roman" w:hAnsi="Times New Roman" w:cs="Times New Roman"/>
        </w:rPr>
        <w:t>фио</w:t>
      </w:r>
    </w:p>
    <w:p>
      <w:pPr>
        <w:spacing w:before="0" w:after="0"/>
        <w:ind w:firstLine="709"/>
        <w:jc w:val="both"/>
      </w:pPr>
    </w:p>
    <w:sectPr>
      <w:headerReference w:type="default" r:id="rId9"/>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rPr>
        <w:sz w:val="20"/>
        <w:szCs w:val="20"/>
      </w:rPr>
    </w:pP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fldChar w:fldCharType="begin"/>
    </w:r>
    <w:r>
      <w:rPr>
        <w:rFonts w:ascii="Times New Roman" w:eastAsia="Times New Roman" w:hAnsi="Times New Roman" w:cs="Times New Roman"/>
        <w:b/>
        <w:bCs/>
        <w:sz w:val="20"/>
        <w:szCs w:val="20"/>
      </w:rPr>
      <w:instrText xml:space="preserve"> PAGE </w:instrText>
    </w:r>
    <w:r>
      <w:rPr>
        <w:rFonts w:ascii="Times New Roman" w:eastAsia="Times New Roman" w:hAnsi="Times New Roman" w:cs="Times New Roman"/>
        <w:b/>
        <w:bCs/>
        <w:sz w:val="20"/>
        <w:szCs w:val="20"/>
      </w:rPr>
      <w:fldChar w:fldCharType="separate"/>
    </w:r>
    <w:r>
      <w:rPr>
        <w:rFonts w:ascii="Times New Roman" w:eastAsia="Times New Roman" w:hAnsi="Times New Roman" w:cs="Times New Roman"/>
        <w:b/>
        <w:bCs/>
        <w:sz w:val="20"/>
        <w:szCs w:val="20"/>
      </w:rPr>
      <w:t>1</w:t>
    </w:r>
    <w:r>
      <w:rPr>
        <w:rFonts w:ascii="Times New Roman" w:eastAsia="Times New Roman" w:hAnsi="Times New Roman" w:cs="Times New Roman"/>
        <w:b/>
        <w:bCs/>
        <w:sz w:val="20"/>
        <w:szCs w:val="20"/>
      </w:rPr>
      <w:fldChar w:fldCharType="end"/>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honeNumbergrp-44rplc-0">
    <w:name w:val="cat-PhoneNumber grp-44 rplc-0"/>
    <w:basedOn w:val="DefaultParagraphFont"/>
  </w:style>
  <w:style w:type="character" w:customStyle="1" w:styleId="cat-PhoneNumbergrp-45rplc-1">
    <w:name w:val="cat-PhoneNumber grp-45 rplc-1"/>
    <w:basedOn w:val="DefaultParagraphFont"/>
  </w:style>
  <w:style w:type="character" w:customStyle="1" w:styleId="cat-Dategrp-14rplc-2">
    <w:name w:val="cat-Date grp-14 rplc-2"/>
    <w:basedOn w:val="DefaultParagraphFont"/>
  </w:style>
  <w:style w:type="character" w:customStyle="1" w:styleId="cat-Addressgrp-0rplc-3">
    <w:name w:val="cat-Address grp-0 rplc-3"/>
    <w:basedOn w:val="DefaultParagraphFont"/>
  </w:style>
  <w:style w:type="character" w:customStyle="1" w:styleId="cat-Addressgrp-2rplc-4">
    <w:name w:val="cat-Address grp-2 rplc-4"/>
    <w:basedOn w:val="DefaultParagraphFont"/>
  </w:style>
  <w:style w:type="character" w:customStyle="1" w:styleId="cat-Addressgrp-1rplc-5">
    <w:name w:val="cat-Address grp-1 rplc-5"/>
    <w:basedOn w:val="DefaultParagraphFont"/>
  </w:style>
  <w:style w:type="character" w:customStyle="1" w:styleId="cat-FIOgrp-28rplc-6">
    <w:name w:val="cat-FIO grp-28 rplc-6"/>
    <w:basedOn w:val="DefaultParagraphFont"/>
  </w:style>
  <w:style w:type="character" w:customStyle="1" w:styleId="cat-FIOgrp-29rplc-7">
    <w:name w:val="cat-FIO grp-29 rplc-7"/>
    <w:basedOn w:val="DefaultParagraphFont"/>
  </w:style>
  <w:style w:type="character" w:customStyle="1" w:styleId="cat-FIOgrp-30rplc-8">
    <w:name w:val="cat-FIO grp-30 rplc-8"/>
    <w:basedOn w:val="DefaultParagraphFont"/>
  </w:style>
  <w:style w:type="character" w:customStyle="1" w:styleId="cat-ExternalSystemDefinedgrp-47rplc-9">
    <w:name w:val="cat-ExternalSystemDefined grp-47 rplc-9"/>
    <w:basedOn w:val="DefaultParagraphFont"/>
  </w:style>
  <w:style w:type="character" w:customStyle="1" w:styleId="cat-PassportDatagrp-40rplc-10">
    <w:name w:val="cat-PassportData grp-40 rplc-10"/>
    <w:basedOn w:val="DefaultParagraphFont"/>
  </w:style>
  <w:style w:type="character" w:customStyle="1" w:styleId="cat-Addressgrp-3rplc-11">
    <w:name w:val="cat-Address grp-3 rplc-11"/>
    <w:basedOn w:val="DefaultParagraphFont"/>
  </w:style>
  <w:style w:type="character" w:customStyle="1" w:styleId="cat-FIOgrp-31rplc-12">
    <w:name w:val="cat-FIO grp-31 rplc-12"/>
    <w:basedOn w:val="DefaultParagraphFont"/>
  </w:style>
  <w:style w:type="character" w:customStyle="1" w:styleId="cat-Dategrp-15rplc-13">
    <w:name w:val="cat-Date grp-15 rplc-13"/>
    <w:basedOn w:val="DefaultParagraphFont"/>
  </w:style>
  <w:style w:type="character" w:customStyle="1" w:styleId="cat-Timegrp-41rplc-14">
    <w:name w:val="cat-Time grp-41 rplc-14"/>
    <w:basedOn w:val="DefaultParagraphFont"/>
  </w:style>
  <w:style w:type="character" w:customStyle="1" w:styleId="cat-Addressgrp-4rplc-15">
    <w:name w:val="cat-Address grp-4 rplc-15"/>
    <w:basedOn w:val="DefaultParagraphFont"/>
  </w:style>
  <w:style w:type="character" w:customStyle="1" w:styleId="cat-CarMakeModelgrp-42rplc-16">
    <w:name w:val="cat-CarMakeModel grp-42 rplc-16"/>
    <w:basedOn w:val="DefaultParagraphFont"/>
  </w:style>
  <w:style w:type="character" w:customStyle="1" w:styleId="cat-CarNumbergrp-43rplc-17">
    <w:name w:val="cat-CarNumber grp-43 rplc-17"/>
    <w:basedOn w:val="DefaultParagraphFont"/>
  </w:style>
  <w:style w:type="character" w:customStyle="1" w:styleId="cat-Addressgrp-5rplc-18">
    <w:name w:val="cat-Address grp-5 rplc-18"/>
    <w:basedOn w:val="DefaultParagraphFont"/>
  </w:style>
  <w:style w:type="character" w:customStyle="1" w:styleId="cat-FIOgrp-31rplc-19">
    <w:name w:val="cat-FIO grp-31 rplc-19"/>
    <w:basedOn w:val="DefaultParagraphFont"/>
  </w:style>
  <w:style w:type="character" w:customStyle="1" w:styleId="cat-CarMakeModelgrp-42rplc-20">
    <w:name w:val="cat-CarMakeModel grp-42 rplc-20"/>
    <w:basedOn w:val="DefaultParagraphFont"/>
  </w:style>
  <w:style w:type="character" w:customStyle="1" w:styleId="cat-CarNumbergrp-43rplc-21">
    <w:name w:val="cat-CarNumber grp-43 rplc-21"/>
    <w:basedOn w:val="DefaultParagraphFont"/>
  </w:style>
  <w:style w:type="character" w:customStyle="1" w:styleId="cat-Addressgrp-6rplc-22">
    <w:name w:val="cat-Address grp-6 rplc-22"/>
    <w:basedOn w:val="DefaultParagraphFont"/>
  </w:style>
  <w:style w:type="character" w:customStyle="1" w:styleId="cat-Dategrp-16rplc-23">
    <w:name w:val="cat-Date grp-16 rplc-23"/>
    <w:basedOn w:val="DefaultParagraphFont"/>
  </w:style>
  <w:style w:type="character" w:customStyle="1" w:styleId="cat-FIOgrp-32rplc-24">
    <w:name w:val="cat-FIO grp-32 rplc-24"/>
    <w:basedOn w:val="DefaultParagraphFont"/>
  </w:style>
  <w:style w:type="character" w:customStyle="1" w:styleId="cat-Dategrp-17rplc-25">
    <w:name w:val="cat-Date grp-17 rplc-25"/>
    <w:basedOn w:val="DefaultParagraphFont"/>
  </w:style>
  <w:style w:type="character" w:customStyle="1" w:styleId="cat-Addressgrp-7rplc-26">
    <w:name w:val="cat-Address grp-7 rplc-26"/>
    <w:basedOn w:val="DefaultParagraphFont"/>
  </w:style>
  <w:style w:type="character" w:customStyle="1" w:styleId="cat-Addressgrp-5rplc-27">
    <w:name w:val="cat-Address grp-5 rplc-27"/>
    <w:basedOn w:val="DefaultParagraphFont"/>
  </w:style>
  <w:style w:type="character" w:customStyle="1" w:styleId="cat-FIOgrp-31rplc-28">
    <w:name w:val="cat-FIO grp-31 rplc-28"/>
    <w:basedOn w:val="DefaultParagraphFont"/>
  </w:style>
  <w:style w:type="character" w:customStyle="1" w:styleId="cat-FIOgrp-32rplc-29">
    <w:name w:val="cat-FIO grp-32 rplc-29"/>
    <w:basedOn w:val="DefaultParagraphFont"/>
  </w:style>
  <w:style w:type="character" w:customStyle="1" w:styleId="cat-FIOgrp-29rplc-30">
    <w:name w:val="cat-FIO grp-29 rplc-30"/>
    <w:basedOn w:val="DefaultParagraphFont"/>
  </w:style>
  <w:style w:type="character" w:customStyle="1" w:styleId="cat-SumInWordsgrp-37rplc-31">
    <w:name w:val="cat-SumInWords grp-37 rplc-31"/>
    <w:basedOn w:val="DefaultParagraphFont"/>
  </w:style>
  <w:style w:type="character" w:customStyle="1" w:styleId="cat-Dategrp-18rplc-32">
    <w:name w:val="cat-Date grp-18 rplc-32"/>
    <w:basedOn w:val="DefaultParagraphFont"/>
  </w:style>
  <w:style w:type="character" w:customStyle="1" w:styleId="cat-PhoneNumbergrp-46rplc-33">
    <w:name w:val="cat-PhoneNumber grp-46 rplc-33"/>
    <w:basedOn w:val="DefaultParagraphFont"/>
  </w:style>
  <w:style w:type="character" w:customStyle="1" w:styleId="cat-Dategrp-15rplc-34">
    <w:name w:val="cat-Date grp-15 rplc-34"/>
    <w:basedOn w:val="DefaultParagraphFont"/>
  </w:style>
  <w:style w:type="character" w:customStyle="1" w:styleId="cat-FIOgrp-29rplc-35">
    <w:name w:val="cat-FIO grp-29 rplc-35"/>
    <w:basedOn w:val="DefaultParagraphFont"/>
  </w:style>
  <w:style w:type="character" w:customStyle="1" w:styleId="cat-Dategrp-15rplc-36">
    <w:name w:val="cat-Date grp-15 rplc-36"/>
    <w:basedOn w:val="DefaultParagraphFont"/>
  </w:style>
  <w:style w:type="character" w:customStyle="1" w:styleId="cat-Timegrp-41rplc-37">
    <w:name w:val="cat-Time grp-41 rplc-37"/>
    <w:basedOn w:val="DefaultParagraphFont"/>
  </w:style>
  <w:style w:type="character" w:customStyle="1" w:styleId="cat-Addressgrp-4rplc-38">
    <w:name w:val="cat-Address grp-4 rplc-38"/>
    <w:basedOn w:val="DefaultParagraphFont"/>
  </w:style>
  <w:style w:type="character" w:customStyle="1" w:styleId="cat-CarMakeModelgrp-42rplc-39">
    <w:name w:val="cat-CarMakeModel grp-42 rplc-39"/>
    <w:basedOn w:val="DefaultParagraphFont"/>
  </w:style>
  <w:style w:type="character" w:customStyle="1" w:styleId="cat-CarNumbergrp-43rplc-40">
    <w:name w:val="cat-CarNumber grp-43 rplc-40"/>
    <w:basedOn w:val="DefaultParagraphFont"/>
  </w:style>
  <w:style w:type="character" w:customStyle="1" w:styleId="cat-Addressgrp-5rplc-41">
    <w:name w:val="cat-Address grp-5 rplc-41"/>
    <w:basedOn w:val="DefaultParagraphFont"/>
  </w:style>
  <w:style w:type="character" w:customStyle="1" w:styleId="cat-Dategrp-19rplc-42">
    <w:name w:val="cat-Date grp-19 rplc-42"/>
    <w:basedOn w:val="DefaultParagraphFont"/>
  </w:style>
  <w:style w:type="character" w:customStyle="1" w:styleId="cat-Addressgrp-8rplc-43">
    <w:name w:val="cat-Address grp-8 rplc-43"/>
    <w:basedOn w:val="DefaultParagraphFont"/>
  </w:style>
  <w:style w:type="character" w:customStyle="1" w:styleId="cat-FIOgrp-29rplc-44">
    <w:name w:val="cat-FIO grp-29 rplc-44"/>
    <w:basedOn w:val="DefaultParagraphFont"/>
  </w:style>
  <w:style w:type="character" w:customStyle="1" w:styleId="cat-FIOgrp-31rplc-45">
    <w:name w:val="cat-FIO grp-31 rplc-45"/>
    <w:basedOn w:val="DefaultParagraphFont"/>
  </w:style>
  <w:style w:type="character" w:customStyle="1" w:styleId="cat-Addressgrp-1rplc-46">
    <w:name w:val="cat-Address grp-1 rplc-46"/>
    <w:basedOn w:val="DefaultParagraphFont"/>
  </w:style>
  <w:style w:type="character" w:customStyle="1" w:styleId="cat-FIOgrp-33rplc-47">
    <w:name w:val="cat-FIO grp-33 rplc-47"/>
    <w:basedOn w:val="DefaultParagraphFont"/>
  </w:style>
  <w:style w:type="character" w:customStyle="1" w:styleId="cat-Dategrp-19rplc-48">
    <w:name w:val="cat-Date grp-19 rplc-48"/>
    <w:basedOn w:val="DefaultParagraphFont"/>
  </w:style>
  <w:style w:type="character" w:customStyle="1" w:styleId="cat-FIOgrp-29rplc-49">
    <w:name w:val="cat-FIO grp-29 rplc-49"/>
    <w:basedOn w:val="DefaultParagraphFont"/>
  </w:style>
  <w:style w:type="character" w:customStyle="1" w:styleId="cat-Sumgrp-38rplc-50">
    <w:name w:val="cat-Sum grp-38 rplc-50"/>
    <w:basedOn w:val="DefaultParagraphFont"/>
  </w:style>
  <w:style w:type="character" w:customStyle="1" w:styleId="cat-Dategrp-20rplc-51">
    <w:name w:val="cat-Date grp-20 rplc-51"/>
    <w:basedOn w:val="DefaultParagraphFont"/>
  </w:style>
  <w:style w:type="character" w:customStyle="1" w:styleId="cat-FIOgrp-31rplc-52">
    <w:name w:val="cat-FIO grp-31 rplc-52"/>
    <w:basedOn w:val="DefaultParagraphFont"/>
  </w:style>
  <w:style w:type="character" w:customStyle="1" w:styleId="cat-Dategrp-19rplc-53">
    <w:name w:val="cat-Date grp-19 rplc-53"/>
    <w:basedOn w:val="DefaultParagraphFont"/>
  </w:style>
  <w:style w:type="character" w:customStyle="1" w:styleId="cat-Sumgrp-39rplc-54">
    <w:name w:val="cat-Sum grp-39 rplc-54"/>
    <w:basedOn w:val="DefaultParagraphFont"/>
  </w:style>
  <w:style w:type="character" w:customStyle="1" w:styleId="cat-Addressgrp-1rplc-55">
    <w:name w:val="cat-Address grp-1 rplc-55"/>
    <w:basedOn w:val="DefaultParagraphFont"/>
  </w:style>
  <w:style w:type="character" w:customStyle="1" w:styleId="cat-FIOgrp-33rplc-56">
    <w:name w:val="cat-FIO grp-33 rplc-56"/>
    <w:basedOn w:val="DefaultParagraphFont"/>
  </w:style>
  <w:style w:type="character" w:customStyle="1" w:styleId="cat-FIOgrp-34rplc-57">
    <w:name w:val="cat-FIO grp-34 rplc-57"/>
    <w:basedOn w:val="DefaultParagraphFont"/>
  </w:style>
  <w:style w:type="character" w:customStyle="1" w:styleId="cat-Sumgrp-38rplc-58">
    <w:name w:val="cat-Sum grp-38 rplc-58"/>
    <w:basedOn w:val="DefaultParagraphFont"/>
  </w:style>
  <w:style w:type="character" w:customStyle="1" w:styleId="cat-Dategrp-20rplc-59">
    <w:name w:val="cat-Date grp-20 rplc-59"/>
    <w:basedOn w:val="DefaultParagraphFont"/>
  </w:style>
  <w:style w:type="character" w:customStyle="1" w:styleId="cat-FIOgrp-31rplc-60">
    <w:name w:val="cat-FIO grp-31 rplc-60"/>
    <w:basedOn w:val="DefaultParagraphFont"/>
  </w:style>
  <w:style w:type="character" w:customStyle="1" w:styleId="cat-Dategrp-19rplc-61">
    <w:name w:val="cat-Date grp-19 rplc-61"/>
    <w:basedOn w:val="DefaultParagraphFont"/>
  </w:style>
  <w:style w:type="character" w:customStyle="1" w:styleId="cat-FIOgrp-29rplc-62">
    <w:name w:val="cat-FIO grp-29 rplc-62"/>
    <w:basedOn w:val="DefaultParagraphFont"/>
  </w:style>
  <w:style w:type="character" w:customStyle="1" w:styleId="cat-FIOgrp-31rplc-63">
    <w:name w:val="cat-FIO grp-31 rplc-63"/>
    <w:basedOn w:val="DefaultParagraphFont"/>
  </w:style>
  <w:style w:type="character" w:customStyle="1" w:styleId="cat-FIOgrp-31rplc-64">
    <w:name w:val="cat-FIO grp-31 rplc-64"/>
    <w:basedOn w:val="DefaultParagraphFont"/>
  </w:style>
  <w:style w:type="character" w:customStyle="1" w:styleId="cat-FIOgrp-31rplc-65">
    <w:name w:val="cat-FIO grp-31 rplc-65"/>
    <w:basedOn w:val="DefaultParagraphFont"/>
  </w:style>
  <w:style w:type="character" w:customStyle="1" w:styleId="cat-FIOgrp-29rplc-66">
    <w:name w:val="cat-FIO grp-29 rplc-66"/>
    <w:basedOn w:val="DefaultParagraphFont"/>
  </w:style>
  <w:style w:type="character" w:customStyle="1" w:styleId="cat-FIOgrp-31rplc-67">
    <w:name w:val="cat-FIO grp-31 rplc-67"/>
    <w:basedOn w:val="DefaultParagraphFont"/>
  </w:style>
  <w:style w:type="character" w:customStyle="1" w:styleId="cat-SumInWordsgrp-37rplc-68">
    <w:name w:val="cat-SumInWords grp-37 rplc-68"/>
    <w:basedOn w:val="DefaultParagraphFont"/>
  </w:style>
  <w:style w:type="character" w:customStyle="1" w:styleId="cat-FIOgrp-29rplc-69">
    <w:name w:val="cat-FIO grp-29 rplc-69"/>
    <w:basedOn w:val="DefaultParagraphFont"/>
  </w:style>
  <w:style w:type="character" w:customStyle="1" w:styleId="cat-Dategrp-21rplc-70">
    <w:name w:val="cat-Date grp-21 rplc-70"/>
    <w:basedOn w:val="DefaultParagraphFont"/>
  </w:style>
  <w:style w:type="character" w:customStyle="1" w:styleId="cat-Dategrp-19rplc-71">
    <w:name w:val="cat-Date grp-19 rplc-71"/>
    <w:basedOn w:val="DefaultParagraphFont"/>
  </w:style>
  <w:style w:type="character" w:customStyle="1" w:styleId="cat-Dategrp-20rplc-72">
    <w:name w:val="cat-Date grp-20 rplc-72"/>
    <w:basedOn w:val="DefaultParagraphFont"/>
  </w:style>
  <w:style w:type="character" w:customStyle="1" w:styleId="cat-Dategrp-22rplc-73">
    <w:name w:val="cat-Date grp-22 rplc-73"/>
    <w:basedOn w:val="DefaultParagraphFont"/>
  </w:style>
  <w:style w:type="character" w:customStyle="1" w:styleId="cat-FIOgrp-29rplc-74">
    <w:name w:val="cat-FIO grp-29 rplc-74"/>
    <w:basedOn w:val="DefaultParagraphFont"/>
  </w:style>
  <w:style w:type="character" w:customStyle="1" w:styleId="cat-FIOgrp-31rplc-75">
    <w:name w:val="cat-FIO grp-31 rplc-75"/>
    <w:basedOn w:val="DefaultParagraphFont"/>
  </w:style>
  <w:style w:type="character" w:customStyle="1" w:styleId="cat-Dategrp-21rplc-76">
    <w:name w:val="cat-Date grp-21 rplc-76"/>
    <w:basedOn w:val="DefaultParagraphFont"/>
  </w:style>
  <w:style w:type="character" w:customStyle="1" w:styleId="cat-Dategrp-19rplc-77">
    <w:name w:val="cat-Date grp-19 rplc-77"/>
    <w:basedOn w:val="DefaultParagraphFont"/>
  </w:style>
  <w:style w:type="character" w:customStyle="1" w:styleId="cat-Dategrp-23rplc-78">
    <w:name w:val="cat-Date grp-23 rplc-78"/>
    <w:basedOn w:val="DefaultParagraphFont"/>
  </w:style>
  <w:style w:type="character" w:customStyle="1" w:styleId="cat-FIOgrp-35rplc-79">
    <w:name w:val="cat-FIO grp-35 rplc-79"/>
    <w:basedOn w:val="DefaultParagraphFont"/>
  </w:style>
  <w:style w:type="character" w:customStyle="1" w:styleId="cat-FIOgrp-29rplc-80">
    <w:name w:val="cat-FIO grp-29 rplc-80"/>
    <w:basedOn w:val="DefaultParagraphFont"/>
  </w:style>
  <w:style w:type="character" w:customStyle="1" w:styleId="cat-FIOgrp-31rplc-81">
    <w:name w:val="cat-FIO grp-31 rplc-81"/>
    <w:basedOn w:val="DefaultParagraphFont"/>
  </w:style>
  <w:style w:type="character" w:customStyle="1" w:styleId="cat-Dategrp-24rplc-82">
    <w:name w:val="cat-Date grp-24 rplc-82"/>
    <w:basedOn w:val="DefaultParagraphFont"/>
  </w:style>
  <w:style w:type="character" w:customStyle="1" w:styleId="cat-FIOgrp-29rplc-83">
    <w:name w:val="cat-FIO grp-29 rplc-83"/>
    <w:basedOn w:val="DefaultParagraphFont"/>
  </w:style>
  <w:style w:type="character" w:customStyle="1" w:styleId="cat-Dategrp-25rplc-84">
    <w:name w:val="cat-Date grp-25 rplc-84"/>
    <w:basedOn w:val="DefaultParagraphFont"/>
  </w:style>
  <w:style w:type="character" w:customStyle="1" w:styleId="cat-Dategrp-26rplc-85">
    <w:name w:val="cat-Date grp-26 rplc-85"/>
    <w:basedOn w:val="DefaultParagraphFont"/>
  </w:style>
  <w:style w:type="character" w:customStyle="1" w:styleId="cat-Dategrp-27rplc-86">
    <w:name w:val="cat-Date grp-27 rplc-86"/>
    <w:basedOn w:val="DefaultParagraphFont"/>
  </w:style>
  <w:style w:type="character" w:customStyle="1" w:styleId="cat-FIOgrp-29rplc-87">
    <w:name w:val="cat-FIO grp-29 rplc-87"/>
    <w:basedOn w:val="DefaultParagraphFont"/>
  </w:style>
  <w:style w:type="character" w:customStyle="1" w:styleId="cat-FIOgrp-29rplc-88">
    <w:name w:val="cat-FIO grp-29 rplc-88"/>
    <w:basedOn w:val="DefaultParagraphFont"/>
  </w:style>
  <w:style w:type="character" w:customStyle="1" w:styleId="cat-FIOgrp-29rplc-89">
    <w:name w:val="cat-FIO grp-29 rplc-89"/>
    <w:basedOn w:val="DefaultParagraphFont"/>
  </w:style>
  <w:style w:type="character" w:customStyle="1" w:styleId="cat-FIOgrp-31rplc-90">
    <w:name w:val="cat-FIO grp-31 rplc-90"/>
    <w:basedOn w:val="DefaultParagraphFont"/>
  </w:style>
  <w:style w:type="character" w:customStyle="1" w:styleId="cat-FIOgrp-31rplc-91">
    <w:name w:val="cat-FIO grp-31 rplc-91"/>
    <w:basedOn w:val="DefaultParagraphFont"/>
  </w:style>
  <w:style w:type="character" w:customStyle="1" w:styleId="cat-FIOgrp-30rplc-92">
    <w:name w:val="cat-FIO grp-30 rplc-92"/>
    <w:basedOn w:val="DefaultParagraphFont"/>
  </w:style>
  <w:style w:type="character" w:customStyle="1" w:styleId="cat-Addressgrp-9rplc-93">
    <w:name w:val="cat-Address grp-9 rplc-93"/>
    <w:basedOn w:val="DefaultParagraphFont"/>
  </w:style>
  <w:style w:type="character" w:customStyle="1" w:styleId="cat-Addressgrp-10rplc-94">
    <w:name w:val="cat-Address grp-10 rplc-94"/>
    <w:basedOn w:val="DefaultParagraphFont"/>
  </w:style>
  <w:style w:type="character" w:customStyle="1" w:styleId="cat-Addressgrp-11rplc-95">
    <w:name w:val="cat-Address grp-11 rplc-95"/>
    <w:basedOn w:val="DefaultParagraphFont"/>
  </w:style>
  <w:style w:type="character" w:customStyle="1" w:styleId="cat-Addressgrp-12rplc-96">
    <w:name w:val="cat-Address grp-12 rplc-96"/>
    <w:basedOn w:val="DefaultParagraphFont"/>
  </w:style>
  <w:style w:type="character" w:customStyle="1" w:styleId="cat-Addressgrp-1rplc-97">
    <w:name w:val="cat-Address grp-1 rplc-97"/>
    <w:basedOn w:val="DefaultParagraphFont"/>
  </w:style>
  <w:style w:type="character" w:customStyle="1" w:styleId="cat-Addressgrp-1rplc-98">
    <w:name w:val="cat-Address grp-1 rplc-98"/>
    <w:basedOn w:val="DefaultParagraphFont"/>
  </w:style>
  <w:style w:type="character" w:customStyle="1" w:styleId="cat-Addressgrp-13rplc-99">
    <w:name w:val="cat-Address grp-13 rplc-99"/>
    <w:basedOn w:val="DefaultParagraphFont"/>
  </w:style>
  <w:style w:type="character" w:customStyle="1" w:styleId="cat-Addressgrp-11rplc-100">
    <w:name w:val="cat-Address grp-11 rplc-100"/>
    <w:basedOn w:val="DefaultParagraphFont"/>
  </w:style>
  <w:style w:type="character" w:customStyle="1" w:styleId="cat-Addressgrp-2rplc-101">
    <w:name w:val="cat-Address grp-2 rplc-101"/>
    <w:basedOn w:val="DefaultParagraphFont"/>
  </w:style>
  <w:style w:type="character" w:customStyle="1" w:styleId="cat-FIOgrp-36rplc-102">
    <w:name w:val="cat-FIO grp-36 rplc-10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base.garant.ru/1305770/4288a49e38eebbaa5e5d5a8c716dfc29/" TargetMode="External" /><Relationship Id="rId5" Type="http://schemas.openxmlformats.org/officeDocument/2006/relationships/hyperlink" Target="consultantplus://offline/ref=83150054565E00B590F4B834FD04CCD867C49CB197C862F0F697AF44588424B0751416D0EEABC8334Ez8M" TargetMode="External" /><Relationship Id="rId6" Type="http://schemas.openxmlformats.org/officeDocument/2006/relationships/hyperlink" Target="consultantplus://offline/ref=83150054565E00B590F4B834FD04CCD867C49CB197C862F0F697AF44588424B0751416D0EEABC93C4Ez4M" TargetMode="External" /><Relationship Id="rId7" Type="http://schemas.openxmlformats.org/officeDocument/2006/relationships/hyperlink" Target="consultantplus://offline/ref=271EB3FEE770FDD0AD9A40B6795862F094C98EE48B83419B0C5AC44AFFa01DM" TargetMode="External" /><Relationship Id="rId8" Type="http://schemas.openxmlformats.org/officeDocument/2006/relationships/hyperlink" Target="consultantplus://offline/ref=7BACDE481A59FF3AEF1BDE5A6A0AD88497D50587C0E12EFA2334EEA6FA1E9F91B56257D23CCB3301s3s7M" TargetMode="External" /><Relationship Id="rId9" Type="http://schemas.openxmlformats.org/officeDocument/2006/relationships/header" Target="header1.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