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right"/>
        <w:outlineLvl w:val="9"/>
        <w:rPr>
          <w:b/>
          <w:bCs/>
        </w:rPr>
      </w:pPr>
      <w:r>
        <w:rPr>
          <w:b w:val="0"/>
          <w:bCs w:val="0"/>
          <w:i w:val="0"/>
          <w:sz w:val="24"/>
          <w:szCs w:val="24"/>
        </w:rPr>
        <w:t>Дело</w:t>
      </w:r>
      <w:r>
        <w:rPr>
          <w:b w:val="0"/>
          <w:bCs w:val="0"/>
          <w:i w:val="0"/>
          <w:sz w:val="24"/>
          <w:szCs w:val="24"/>
        </w:rPr>
        <w:t xml:space="preserve"> № </w:t>
      </w:r>
      <w:r>
        <w:rPr>
          <w:b w:val="0"/>
          <w:bCs w:val="0"/>
          <w:i w:val="0"/>
          <w:sz w:val="24"/>
          <w:szCs w:val="24"/>
        </w:rPr>
        <w:t>5-</w:t>
      </w:r>
      <w:r>
        <w:rPr>
          <w:b w:val="0"/>
          <w:bCs w:val="0"/>
          <w:i w:val="0"/>
          <w:sz w:val="24"/>
          <w:szCs w:val="24"/>
        </w:rPr>
        <w:t>6</w:t>
      </w:r>
      <w:r>
        <w:rPr>
          <w:b w:val="0"/>
          <w:bCs w:val="0"/>
          <w:i w:val="0"/>
          <w:sz w:val="24"/>
          <w:szCs w:val="24"/>
        </w:rPr>
        <w:t>5</w:t>
      </w:r>
      <w:r>
        <w:rPr>
          <w:b w:val="0"/>
          <w:bCs w:val="0"/>
          <w:i w:val="0"/>
          <w:sz w:val="24"/>
          <w:szCs w:val="24"/>
        </w:rPr>
        <w:t>-</w:t>
      </w:r>
      <w:r>
        <w:rPr>
          <w:b w:val="0"/>
          <w:bCs w:val="0"/>
          <w:i w:val="0"/>
          <w:sz w:val="24"/>
          <w:szCs w:val="24"/>
        </w:rPr>
        <w:t>4</w:t>
      </w:r>
      <w:r>
        <w:rPr>
          <w:b w:val="0"/>
          <w:bCs w:val="0"/>
          <w:i w:val="0"/>
          <w:sz w:val="24"/>
          <w:szCs w:val="24"/>
        </w:rPr>
        <w:t>/</w:t>
      </w:r>
      <w:r>
        <w:rPr>
          <w:b w:val="0"/>
          <w:bCs w:val="0"/>
          <w:i w:val="0"/>
          <w:sz w:val="24"/>
          <w:szCs w:val="24"/>
        </w:rPr>
        <w:t>202</w:t>
      </w:r>
      <w:r>
        <w:rPr>
          <w:b w:val="0"/>
          <w:bCs w:val="0"/>
          <w:i w:val="0"/>
          <w:sz w:val="24"/>
          <w:szCs w:val="24"/>
        </w:rPr>
        <w:t>5</w:t>
      </w:r>
    </w:p>
    <w:p>
      <w:pPr>
        <w:spacing w:before="0" w:after="0"/>
        <w:jc w:val="right"/>
      </w:pPr>
      <w:r>
        <w:rPr>
          <w:rFonts w:ascii="Times New Roman" w:eastAsia="Times New Roman" w:hAnsi="Times New Roman" w:cs="Times New Roman"/>
        </w:rPr>
        <w:t>УИД91</w:t>
      </w:r>
      <w:r>
        <w:rPr>
          <w:rFonts w:ascii="Times New Roman" w:eastAsia="Times New Roman" w:hAnsi="Times New Roman" w:cs="Times New Roman"/>
        </w:rPr>
        <w:t>MS</w:t>
      </w:r>
      <w:r>
        <w:rPr>
          <w:rFonts w:ascii="Times New Roman" w:eastAsia="Times New Roman" w:hAnsi="Times New Roman" w:cs="Times New Roman"/>
        </w:rPr>
        <w:t>0098-</w:t>
      </w:r>
      <w:r>
        <w:rPr>
          <w:rStyle w:val="cat-PhoneNumbergrp-51rplc-0"/>
          <w:rFonts w:ascii="Times New Roman" w:eastAsia="Times New Roman" w:hAnsi="Times New Roman" w:cs="Times New Roman"/>
        </w:rPr>
        <w:t>телефон</w:t>
      </w:r>
      <w:r>
        <w:rPr>
          <w:rFonts w:ascii="Times New Roman" w:eastAsia="Times New Roman" w:hAnsi="Times New Roman" w:cs="Times New Roman"/>
        </w:rPr>
        <w:t>-</w:t>
      </w:r>
      <w:r>
        <w:rPr>
          <w:rStyle w:val="cat-PhoneNumbergrp-52rplc-1"/>
          <w:rFonts w:ascii="Times New Roman" w:eastAsia="Times New Roman" w:hAnsi="Times New Roman" w:cs="Times New Roman"/>
        </w:rPr>
        <w:t>телефон</w:t>
      </w:r>
    </w:p>
    <w:p>
      <w:pPr>
        <w:pStyle w:val="Heading1"/>
        <w:spacing w:before="0" w:after="0"/>
        <w:jc w:val="right"/>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p>
    <w:p>
      <w:pPr>
        <w:pStyle w:val="Heading1"/>
        <w:spacing w:before="0" w:after="0"/>
        <w:jc w:val="center"/>
        <w:outlineLvl w:val="9"/>
        <w:rPr>
          <w:b/>
          <w:bCs/>
          <w:sz w:val="28"/>
          <w:szCs w:val="28"/>
        </w:rPr>
      </w:pPr>
      <w:r>
        <w:rPr>
          <w:b w:val="0"/>
          <w:bCs w:val="0"/>
          <w:i w:val="0"/>
          <w:sz w:val="28"/>
          <w:szCs w:val="28"/>
        </w:rPr>
        <w:t>П</w:t>
      </w:r>
      <w:r>
        <w:rPr>
          <w:b w:val="0"/>
          <w:bCs w:val="0"/>
          <w:i w:val="0"/>
          <w:sz w:val="28"/>
          <w:szCs w:val="28"/>
        </w:rPr>
        <w:t xml:space="preserve"> О С Т А Н О В Л Е Н И Е</w:t>
      </w:r>
    </w:p>
    <w:p>
      <w:pPr>
        <w:spacing w:before="0" w:after="0"/>
        <w:jc w:val="both"/>
        <w:rPr>
          <w:sz w:val="28"/>
          <w:szCs w:val="28"/>
        </w:rPr>
      </w:pPr>
    </w:p>
    <w:p>
      <w:pPr>
        <w:spacing w:before="0" w:after="0"/>
        <w:jc w:val="both"/>
        <w:rPr>
          <w:rStyle w:val="DefaultParagraphFont"/>
          <w:sz w:val="28"/>
          <w:szCs w:val="28"/>
        </w:rPr>
      </w:pPr>
      <w:r>
        <w:rPr>
          <w:rStyle w:val="cat-Dategrp-17rplc-2"/>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0rplc-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каб.1</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Мирово</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судебного участка № 6</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32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без</w:t>
      </w:r>
      <w:r>
        <w:rPr>
          <w:rFonts w:ascii="Times New Roman" w:eastAsia="Times New Roman" w:hAnsi="Times New Roman" w:cs="Times New Roman"/>
          <w:sz w:val="28"/>
          <w:szCs w:val="28"/>
        </w:rPr>
        <w:t xml:space="preserve"> участи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лица, привлекаемого к администрат</w:t>
      </w:r>
      <w:r>
        <w:rPr>
          <w:rFonts w:ascii="Times New Roman" w:eastAsia="Times New Roman" w:hAnsi="Times New Roman" w:cs="Times New Roman"/>
          <w:sz w:val="28"/>
          <w:szCs w:val="28"/>
        </w:rPr>
        <w:t xml:space="preserve">ивной ответственности, </w:t>
      </w:r>
      <w:r>
        <w:rPr>
          <w:rFonts w:ascii="Times New Roman" w:eastAsia="Times New Roman" w:hAnsi="Times New Roman" w:cs="Times New Roman"/>
          <w:sz w:val="28"/>
          <w:szCs w:val="28"/>
        </w:rPr>
        <w:t>рассмотрев дело об административном</w:t>
      </w:r>
      <w:r>
        <w:rPr>
          <w:rFonts w:ascii="Times New Roman" w:eastAsia="Times New Roman" w:hAnsi="Times New Roman" w:cs="Times New Roman"/>
          <w:sz w:val="28"/>
          <w:szCs w:val="28"/>
        </w:rPr>
        <w:t xml:space="preserve"> правонарушении, поступившее из ОГИБДД УМФД России по </w:t>
      </w:r>
      <w:r>
        <w:rPr>
          <w:rStyle w:val="cat-Addressgrp-2rplc-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w:t>
      </w:r>
    </w:p>
    <w:p>
      <w:pPr>
        <w:spacing w:before="0" w:after="0"/>
        <w:ind w:left="3969"/>
        <w:jc w:val="both"/>
        <w:rPr>
          <w:sz w:val="28"/>
          <w:szCs w:val="28"/>
        </w:rPr>
      </w:pPr>
      <w:r>
        <w:rPr>
          <w:rStyle w:val="cat-FIOgrp-33rplc-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PassportDatagrp-41rplc-8"/>
          <w:rFonts w:ascii="Times New Roman" w:eastAsia="Times New Roman" w:hAnsi="Times New Roman" w:cs="Times New Roman"/>
          <w:sz w:val="28"/>
          <w:szCs w:val="28"/>
        </w:rPr>
        <w:t>паспортные данные</w:t>
      </w:r>
      <w:r>
        <w:rPr>
          <w:rStyle w:val="cat-ExternalSystemDefinedgrp-59rplc-9"/>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гражданина Российской Федерации, </w:t>
      </w:r>
      <w:r>
        <w:rPr>
          <w:rStyle w:val="cat-PassportDatagrp-42rplc-10"/>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зарегистрированного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проживающего по адресу: </w:t>
      </w:r>
      <w:r>
        <w:rPr>
          <w:rStyle w:val="cat-Addressgrp-3rplc-1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о при</w:t>
      </w:r>
      <w:r>
        <w:rPr>
          <w:rFonts w:ascii="Times New Roman" w:eastAsia="Times New Roman" w:hAnsi="Times New Roman" w:cs="Times New Roman"/>
          <w:sz w:val="28"/>
          <w:szCs w:val="28"/>
        </w:rPr>
        <w:t>влечении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8"/>
          <w:szCs w:val="28"/>
        </w:rPr>
        <w:t>12.26</w:t>
      </w:r>
      <w:r>
        <w:rPr>
          <w:rFonts w:ascii="Times New Roman" w:eastAsia="Times New Roman" w:hAnsi="Times New Roman" w:cs="Times New Roman"/>
          <w:sz w:val="28"/>
          <w:szCs w:val="28"/>
        </w:rPr>
        <w:t xml:space="preserve">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Style w:val="cat-FIOgrp-34rplc-1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Dategrp-18rplc-1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45rplc-14"/>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на </w:t>
      </w:r>
      <w:r>
        <w:rPr>
          <w:rStyle w:val="cat-Addressgrp-4rplc-1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км+950 метров</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м </w:t>
      </w:r>
      <w:r>
        <w:rPr>
          <w:rFonts w:ascii="Times New Roman" w:eastAsia="Times New Roman" w:hAnsi="Times New Roman" w:cs="Times New Roman"/>
          <w:sz w:val="28"/>
          <w:szCs w:val="28"/>
        </w:rPr>
        <w:t>средством –</w:t>
      </w:r>
      <w:r>
        <w:rPr>
          <w:rFonts w:ascii="Times New Roman" w:eastAsia="Times New Roman" w:hAnsi="Times New Roman" w:cs="Times New Roman"/>
          <w:sz w:val="28"/>
          <w:szCs w:val="28"/>
        </w:rPr>
        <w:t xml:space="preserve"> </w:t>
      </w:r>
      <w:r>
        <w:rPr>
          <w:rStyle w:val="cat-CarMakeModelgrp-49rplc-16"/>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CarNumbergrp-50rplc-17"/>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признаками </w:t>
      </w:r>
      <w:r>
        <w:rPr>
          <w:rFonts w:ascii="Times New Roman" w:eastAsia="Times New Roman" w:hAnsi="Times New Roman" w:cs="Times New Roman"/>
          <w:sz w:val="28"/>
          <w:szCs w:val="28"/>
        </w:rPr>
        <w:t>опьянения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резкое изменение кожных покровов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нарушение требований п. </w:t>
      </w:r>
      <w:r>
        <w:rPr>
          <w:rFonts w:ascii="Times New Roman" w:eastAsia="Times New Roman" w:hAnsi="Times New Roman" w:cs="Times New Roman"/>
          <w:sz w:val="28"/>
          <w:szCs w:val="28"/>
        </w:rPr>
        <w:t>2.3.2</w:t>
      </w:r>
      <w:r>
        <w:rPr>
          <w:rFonts w:ascii="Times New Roman" w:eastAsia="Times New Roman" w:hAnsi="Times New Roman" w:cs="Times New Roman"/>
          <w:sz w:val="28"/>
          <w:szCs w:val="28"/>
        </w:rPr>
        <w:t xml:space="preserve">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8"/>
          <w:szCs w:val="28"/>
        </w:rPr>
        <w:t xml:space="preserve"> при наличии</w:t>
      </w:r>
      <w:r>
        <w:rPr>
          <w:rFonts w:ascii="Times New Roman" w:eastAsia="Times New Roman" w:hAnsi="Times New Roman" w:cs="Times New Roman"/>
          <w:sz w:val="28"/>
          <w:szCs w:val="28"/>
        </w:rPr>
        <w:t xml:space="preserve"> достаточных оснований полагать, что водитель транспортного средством находился в состоянии опьянения и отрицательном результате освидетельствования на состояние алкогольного опьянения при помощи прибора Юпитер-К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что </w:t>
      </w:r>
      <w:r>
        <w:rPr>
          <w:rFonts w:ascii="Times New Roman" w:eastAsia="Times New Roman" w:hAnsi="Times New Roman" w:cs="Times New Roman"/>
          <w:sz w:val="28"/>
          <w:szCs w:val="28"/>
        </w:rPr>
        <w:t>предусмотрена</w:t>
      </w:r>
      <w:r>
        <w:rPr>
          <w:rFonts w:ascii="Times New Roman" w:eastAsia="Times New Roman" w:hAnsi="Times New Roman" w:cs="Times New Roman"/>
          <w:sz w:val="28"/>
          <w:szCs w:val="28"/>
        </w:rPr>
        <w:t xml:space="preserve"> административная ответственность по ч.1 ст. 12.26 КоАП РФ</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В судебное заседание </w:t>
      </w:r>
      <w:r>
        <w:rPr>
          <w:rStyle w:val="cat-FIOgrp-34rplc-1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явился, о дне и времени слушания дела извещен надлежащим образом, причин неявки суду не сообщил. </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ст. 25.1 ч.2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разъяснениям п. 6 Постановления Пленума Верховного Суда РФ от </w:t>
      </w:r>
      <w:r>
        <w:rPr>
          <w:rStyle w:val="cat-Dategrp-19rplc-1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5 «О некоторых вопросах, возникающих у судов при применении Кодекса Российской Федерации об административных правонарушениях», в</w:t>
      </w:r>
      <w:r>
        <w:rPr>
          <w:rFonts w:ascii="Times New Roman" w:eastAsia="Times New Roman" w:hAnsi="Times New Roman" w:cs="Times New Roman"/>
          <w:sz w:val="28"/>
          <w:szCs w:val="28"/>
        </w:rPr>
        <w:t xml:space="preserve"> целях соблюдения установленных</w:t>
      </w:r>
      <w:r>
        <w:rPr>
          <w:rFonts w:ascii="Times New Roman" w:eastAsia="Times New Roman" w:hAnsi="Times New Roman" w:cs="Times New Roman"/>
          <w:sz w:val="28"/>
          <w:szCs w:val="28"/>
        </w:rPr>
        <w:t> </w:t>
      </w:r>
      <w:hyperlink r:id="rId4" w:anchor="block_296" w:history="1">
        <w:r>
          <w:rPr>
            <w:rFonts w:ascii="Times New Roman" w:eastAsia="Times New Roman" w:hAnsi="Times New Roman" w:cs="Times New Roman"/>
            <w:color w:val="0000EE"/>
            <w:sz w:val="28"/>
            <w:szCs w:val="28"/>
            <w:u w:val="single" w:color="0000EE"/>
          </w:rPr>
          <w:t>статьей</w:t>
        </w:r>
        <w:r>
          <w:rPr>
            <w:rFonts w:ascii="Times New Roman" w:eastAsia="Times New Roman" w:hAnsi="Times New Roman" w:cs="Times New Roman"/>
            <w:color w:val="0000EE"/>
            <w:sz w:val="28"/>
            <w:szCs w:val="28"/>
            <w:u w:val="single" w:color="0000EE"/>
          </w:rPr>
          <w:t> </w:t>
        </w:r>
        <w:r>
          <w:rPr>
            <w:rFonts w:ascii="Times New Roman" w:eastAsia="Times New Roman" w:hAnsi="Times New Roman" w:cs="Times New Roman"/>
            <w:color w:val="0000EE"/>
            <w:sz w:val="28"/>
            <w:szCs w:val="28"/>
            <w:u w:val="single" w:color="0000EE"/>
          </w:rPr>
          <w:t>29.6</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 РФ сроков рассмотрения дел об административных правонарушениях необходимо принимать меры для быстрого извещения участвующих в деле лиц о времени и месте судебного рассмотрения.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Поскольку</w:t>
      </w:r>
      <w:r>
        <w:rPr>
          <w:rFonts w:ascii="Times New Roman" w:eastAsia="Times New Roman" w:hAnsi="Times New Roman" w:cs="Times New Roman"/>
          <w:sz w:val="28"/>
          <w:szCs w:val="28"/>
        </w:rPr>
        <w:t> </w:t>
      </w:r>
      <w:hyperlink r:id="rId5" w:history="1">
        <w:r>
          <w:rPr>
            <w:rFonts w:ascii="Times New Roman" w:eastAsia="Times New Roman" w:hAnsi="Times New Roman" w:cs="Times New Roman"/>
            <w:color w:val="0000EE"/>
            <w:sz w:val="28"/>
            <w:szCs w:val="28"/>
            <w:u w:val="single" w:color="0000EE"/>
          </w:rPr>
          <w:t>КоАП</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w:t>
      </w:r>
      <w:r>
        <w:rPr>
          <w:rFonts w:ascii="Times New Roman" w:eastAsia="Times New Roman" w:hAnsi="Times New Roman" w:cs="Times New Roman"/>
          <w:sz w:val="28"/>
          <w:szCs w:val="28"/>
        </w:rPr>
        <w:t xml:space="preserve"> доставки СМС-извещения адресату). </w:t>
      </w:r>
      <w:r>
        <w:rPr>
          <w:rFonts w:ascii="Times New Roman" w:eastAsia="Times New Roman" w:hAnsi="Times New Roman" w:cs="Times New Roman"/>
          <w:sz w:val="28"/>
          <w:szCs w:val="28"/>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Pr>
          <w:rFonts w:ascii="Times New Roman" w:eastAsia="Times New Roman" w:hAnsi="Times New Roman" w:cs="Times New Roman"/>
          <w:sz w:val="28"/>
          <w:szCs w:val="28"/>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Pr>
          <w:rFonts w:ascii="Times New Roman" w:eastAsia="Times New Roman" w:hAnsi="Times New Roman" w:cs="Times New Roman"/>
          <w:sz w:val="28"/>
          <w:szCs w:val="28"/>
        </w:rPr>
        <w:t>Судебное</w:t>
      </w:r>
      <w:r>
        <w:rPr>
          <w:rFonts w:ascii="Times New Roman" w:eastAsia="Times New Roman" w:hAnsi="Times New Roman" w:cs="Times New Roman"/>
          <w:sz w:val="28"/>
          <w:szCs w:val="28"/>
        </w:rPr>
        <w:t xml:space="preserve">", утвержденных приказом </w:t>
      </w:r>
      <w:r>
        <w:rPr>
          <w:rStyle w:val="cat-OrganizationNamegrp-43rplc-20"/>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от </w:t>
      </w:r>
      <w:r>
        <w:rPr>
          <w:rStyle w:val="cat-Dategrp-20rplc-2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343.</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Как усматривается из материалов дела, </w:t>
      </w:r>
      <w:r>
        <w:rPr>
          <w:rStyle w:val="cat-FIOgrp-34rplc-2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ходатайстве о направлении дела по месту жительства</w:t>
      </w:r>
      <w:r>
        <w:rPr>
          <w:rFonts w:ascii="Times New Roman" w:eastAsia="Times New Roman" w:hAnsi="Times New Roman" w:cs="Times New Roman"/>
          <w:sz w:val="28"/>
          <w:szCs w:val="28"/>
        </w:rPr>
        <w:t xml:space="preserve">, направленного мировому судье судебного участка № 98 Ялтинского судебного района (городской </w:t>
      </w:r>
      <w:r>
        <w:rPr>
          <w:rStyle w:val="cat-Addressgrp-5rplc-2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указывает, что проживает и зарегистрирован по адресу: </w:t>
      </w:r>
      <w:r>
        <w:rPr>
          <w:rStyle w:val="cat-Addressgrp-3rplc-2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при этом также указывает, что проживает по адресу: </w:t>
      </w:r>
      <w:r>
        <w:rPr>
          <w:rStyle w:val="cat-Addressgrp-9rplc-2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также</w:t>
      </w:r>
      <w:r>
        <w:rPr>
          <w:rFonts w:ascii="Times New Roman" w:eastAsia="Times New Roman" w:hAnsi="Times New Roman" w:cs="Times New Roman"/>
          <w:sz w:val="28"/>
          <w:szCs w:val="28"/>
        </w:rPr>
        <w:t xml:space="preserve"> не указывает, что просит его извещать по адресу в </w:t>
      </w:r>
      <w:r>
        <w:rPr>
          <w:rStyle w:val="cat-Addressgrp-7rplc-2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 также по адресу </w:t>
      </w:r>
      <w:r>
        <w:rPr>
          <w:rStyle w:val="cat-Addressgrp-2rplc-2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поскольку в ходатайстве пишет, что по семейным обстоятельствам с </w:t>
      </w:r>
      <w:r>
        <w:rPr>
          <w:rStyle w:val="cat-Dategrp-21rplc-2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проживает в </w:t>
      </w:r>
      <w:r>
        <w:rPr>
          <w:rStyle w:val="cat-Addressgrp-6rplc-2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w:t>
      </w:r>
      <w:r>
        <w:rPr>
          <w:rStyle w:val="cat-Addressgrp-8rplc-3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Также имеется расписка в материалах дела об извещении </w:t>
      </w:r>
      <w:r>
        <w:rPr>
          <w:rStyle w:val="cat-FIOgrp-35rplc-3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 помощью смс-извещения (л.д.8), но на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30 имеется</w:t>
      </w:r>
      <w:r>
        <w:rPr>
          <w:rFonts w:ascii="Times New Roman" w:eastAsia="Times New Roman" w:hAnsi="Times New Roman" w:cs="Times New Roman"/>
          <w:sz w:val="28"/>
          <w:szCs w:val="28"/>
        </w:rPr>
        <w:t xml:space="preserve"> заявление, что данный номер телефона не принадлежит </w:t>
      </w:r>
      <w:r>
        <w:rPr>
          <w:rStyle w:val="cat-FIOgrp-34rplc-3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 просит его по нему не извещать. Также, </w:t>
      </w:r>
      <w:r>
        <w:rPr>
          <w:rFonts w:ascii="Times New Roman" w:eastAsia="Times New Roman" w:hAnsi="Times New Roman" w:cs="Times New Roman"/>
          <w:sz w:val="28"/>
          <w:szCs w:val="28"/>
        </w:rPr>
        <w:t>согласно базы</w:t>
      </w:r>
      <w:r>
        <w:rPr>
          <w:rFonts w:ascii="Times New Roman" w:eastAsia="Times New Roman" w:hAnsi="Times New Roman" w:cs="Times New Roman"/>
          <w:sz w:val="28"/>
          <w:szCs w:val="28"/>
        </w:rPr>
        <w:t xml:space="preserve"> данных ПК Мировые судьи вся информация о назначении дела к слушанию и проведении судебного заседания находится в открытом доступе в сети Интернет. </w:t>
      </w:r>
      <w:r>
        <w:rPr>
          <w:rFonts w:ascii="Times New Roman" w:eastAsia="Times New Roman" w:hAnsi="Times New Roman" w:cs="Times New Roman"/>
          <w:sz w:val="28"/>
          <w:szCs w:val="28"/>
        </w:rPr>
        <w:t xml:space="preserve">Кроме того, </w:t>
      </w:r>
      <w:r>
        <w:rPr>
          <w:rStyle w:val="cat-FIOgrp-34rplc-3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неоднократно извещался по адресам указанным им, однако судебные повестки не получает, которые возвращены в адрес суда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«Истечение срока хранения».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Учитывая данные о надлежащем извещении </w:t>
      </w:r>
      <w:r>
        <w:rPr>
          <w:rStyle w:val="cat-FIOgrp-35rplc-3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принимая во внимание отсутствие ходатайств об отложении дела, суд на основании ст. 25.1 ч.2 КоАП РФ считает возможным рассмотреть данное дело в его отсутствие. </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материалы дела, суд пришел к выводу о наличии в действиях </w:t>
      </w:r>
    </w:p>
    <w:p>
      <w:pPr>
        <w:spacing w:before="0" w:after="0"/>
        <w:jc w:val="both"/>
        <w:rPr>
          <w:sz w:val="28"/>
          <w:szCs w:val="28"/>
        </w:rPr>
      </w:pPr>
      <w:r>
        <w:rPr>
          <w:rStyle w:val="cat-FIOgrp-35rplc-3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состава правонарушения, предусмотренного ст. 12.26 ч.1 КоАП РФ, исходя из следующего.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протоколу об административном правонарушении </w:t>
      </w:r>
      <w:r>
        <w:rPr>
          <w:rFonts w:ascii="Times New Roman" w:eastAsia="Times New Roman" w:hAnsi="Times New Roman" w:cs="Times New Roman"/>
          <w:sz w:val="28"/>
          <w:szCs w:val="28"/>
        </w:rPr>
        <w:t>82</w:t>
      </w:r>
      <w:r>
        <w:rPr>
          <w:rFonts w:ascii="Times New Roman" w:eastAsia="Times New Roman" w:hAnsi="Times New Roman" w:cs="Times New Roman"/>
          <w:sz w:val="28"/>
          <w:szCs w:val="28"/>
        </w:rPr>
        <w:t xml:space="preserve"> А</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263711 </w:t>
      </w:r>
      <w:r>
        <w:rPr>
          <w:rFonts w:ascii="Times New Roman" w:eastAsia="Times New Roman" w:hAnsi="Times New Roman" w:cs="Times New Roman"/>
          <w:sz w:val="28"/>
          <w:szCs w:val="28"/>
        </w:rPr>
        <w:t xml:space="preserve">от </w:t>
      </w:r>
      <w:r>
        <w:rPr>
          <w:rStyle w:val="cat-Dategrp-18rplc-3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был составлен в отношении </w:t>
      </w:r>
      <w:r>
        <w:rPr>
          <w:rStyle w:val="cat-FIOgrp-35rplc-3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а то, что он</w:t>
      </w:r>
      <w:r>
        <w:rPr>
          <w:rFonts w:ascii="Times New Roman" w:eastAsia="Times New Roman" w:hAnsi="Times New Roman" w:cs="Times New Roman"/>
          <w:sz w:val="28"/>
          <w:szCs w:val="28"/>
        </w:rPr>
        <w:t xml:space="preserve"> </w:t>
      </w:r>
      <w:r>
        <w:rPr>
          <w:rStyle w:val="cat-Dategrp-18rplc-3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45rplc-39"/>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на </w:t>
      </w:r>
      <w:r>
        <w:rPr>
          <w:rStyle w:val="cat-Addressgrp-4rplc-4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км+950 метров,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w:t>
      </w:r>
      <w:r>
        <w:rPr>
          <w:rStyle w:val="cat-CarMakeModelgrp-49rplc-41"/>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50rplc-42"/>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с признаками опьянения: резкое изменение кожных покровов лица,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нарушение требований п. 2.3.2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8"/>
          <w:szCs w:val="28"/>
        </w:rPr>
        <w:t xml:space="preserve"> при наличии достаточных оснований полагать, что водитель транспортного средством находился в состоянии опьянения и отрицательном результате освидетельствования на состояние алкогольного опьянения при помощи прибора Юпитер-К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В соответствии с частью 1 статьи 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w:t>
      </w:r>
      <w:r>
        <w:rPr>
          <w:rStyle w:val="cat-SumInWordsgrp-38rplc-43"/>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xml:space="preserve"> с лишением права управления транспортными средствами на срок от полутора до двух лет</w:t>
      </w:r>
      <w:r>
        <w:rPr>
          <w:rFonts w:ascii="Times New Roman" w:eastAsia="Times New Roman" w:hAnsi="Times New Roman" w:cs="Times New Roman"/>
          <w:sz w:val="28"/>
          <w:szCs w:val="28"/>
        </w:rPr>
        <w:t xml:space="preserve"> (на период совершения административного правонарушения на </w:t>
      </w:r>
      <w:r>
        <w:rPr>
          <w:rStyle w:val="cat-Dategrp-22rplc-44"/>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Pr>
          <w:rFonts w:ascii="Times New Roman" w:eastAsia="Times New Roman" w:hAnsi="Times New Roman" w:cs="Times New Roman"/>
          <w:sz w:val="28"/>
          <w:szCs w:val="28"/>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pPr>
        <w:spacing w:before="0" w:after="0"/>
        <w:ind w:firstLine="567"/>
        <w:jc w:val="both"/>
        <w:rPr>
          <w:sz w:val="28"/>
          <w:szCs w:val="28"/>
        </w:rPr>
      </w:pPr>
      <w:r>
        <w:rPr>
          <w:rFonts w:ascii="Times New Roman" w:eastAsia="Times New Roman" w:hAnsi="Times New Roman" w:cs="Times New Roman"/>
          <w:sz w:val="28"/>
          <w:szCs w:val="28"/>
        </w:rPr>
        <w:t xml:space="preserve">Согласно раздела 2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равил освидетельствования на состояние алкогольного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опьянения и оформление его результатов (Постановления </w:t>
      </w:r>
      <w:r>
        <w:rPr>
          <w:rFonts w:ascii="Times New Roman" w:eastAsia="Times New Roman" w:hAnsi="Times New Roman" w:cs="Times New Roman"/>
          <w:sz w:val="28"/>
          <w:szCs w:val="28"/>
        </w:rPr>
        <w:t xml:space="preserve">Правительства РФ от </w:t>
      </w:r>
      <w:r>
        <w:rPr>
          <w:rStyle w:val="cat-Dategrp-23rplc-4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r>
        <w:rPr>
          <w:rFonts w:ascii="Times New Roman" w:eastAsia="Times New Roman" w:hAnsi="Times New Roman" w:cs="Times New Roman"/>
          <w:sz w:val="28"/>
          <w:szCs w:val="28"/>
        </w:rPr>
        <w:t xml:space="preserve"> п.</w:t>
      </w:r>
      <w:r>
        <w:rPr>
          <w:rFonts w:ascii="Times New Roman" w:eastAsia="Times New Roman" w:hAnsi="Times New Roman" w:cs="Times New Roman"/>
        </w:rPr>
        <w:t xml:space="preserve">3. </w:t>
      </w:r>
      <w:r>
        <w:rPr>
          <w:rFonts w:ascii="Times New Roman" w:eastAsia="Times New Roman" w:hAnsi="Times New Roman" w:cs="Times New Roman"/>
          <w:sz w:val="28"/>
          <w:szCs w:val="28"/>
        </w:rPr>
        <w:t>освидетельствование на</w:t>
      </w:r>
      <w:r>
        <w:rPr>
          <w:rFonts w:ascii="Times New Roman" w:eastAsia="Times New Roman" w:hAnsi="Times New Roman" w:cs="Times New Roman"/>
          <w:sz w:val="28"/>
          <w:szCs w:val="28"/>
        </w:rPr>
        <w:t xml:space="preserve"> состояние алкогольного опьянения осуществляется с использованием средств измерений утвержденного типа, </w:t>
      </w:r>
      <w:r>
        <w:rPr>
          <w:rFonts w:ascii="Times New Roman" w:eastAsia="Times New Roman" w:hAnsi="Times New Roman" w:cs="Times New Roman"/>
          <w:sz w:val="28"/>
          <w:szCs w:val="28"/>
        </w:rPr>
        <w:t>обеспечивающих запись результатов измерения на бумажном носителе, поверенных в установленном порядке в соответствии с законодательством Российской Федерации об обеспечении единства измерений (далее - средства измерений)</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.4. перед освидетельствованием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информирует </w:t>
      </w:r>
      <w:r>
        <w:rPr>
          <w:rFonts w:ascii="Times New Roman" w:eastAsia="Times New Roman" w:hAnsi="Times New Roman" w:cs="Times New Roman"/>
          <w:sz w:val="28"/>
          <w:szCs w:val="28"/>
        </w:rPr>
        <w:t>освидетельствуемого</w:t>
      </w:r>
      <w:r>
        <w:rPr>
          <w:rFonts w:ascii="Times New Roman" w:eastAsia="Times New Roman" w:hAnsi="Times New Roman" w:cs="Times New Roman"/>
          <w:sz w:val="28"/>
          <w:szCs w:val="28"/>
        </w:rPr>
        <w:t xml:space="preserve"> водителя транспортного средства о порядке освидетельствования с применением средства измерений (в соответствии с руководством по эксплуатации средства измерений), наличии сведений о результатах поверки этого средства измерений в Федеральном информационном фонде по обеспечению единства измерений</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.5. 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.6.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.7. 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измерений. Копия этого акта вручается водителю транспортного средства, в отношении которого он был составлен. 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w:t>
      </w:r>
      <w:r>
        <w:rPr>
          <w:rFonts w:ascii="Times New Roman" w:eastAsia="Times New Roman" w:hAnsi="Times New Roman" w:cs="Times New Roman"/>
        </w:rPr>
        <w:t xml:space="preserve"> </w:t>
      </w:r>
    </w:p>
    <w:p>
      <w:pPr>
        <w:spacing w:before="0" w:after="0"/>
        <w:ind w:firstLine="540"/>
        <w:jc w:val="both"/>
        <w:rPr>
          <w:sz w:val="28"/>
          <w:szCs w:val="28"/>
        </w:rPr>
      </w:pPr>
      <w:r>
        <w:rPr>
          <w:rFonts w:ascii="Times New Roman" w:eastAsia="Times New Roman" w:hAnsi="Times New Roman" w:cs="Times New Roman"/>
          <w:sz w:val="28"/>
          <w:szCs w:val="28"/>
        </w:rPr>
        <w:t xml:space="preserve">Постановлением Правительства РФ от </w:t>
      </w:r>
      <w:r>
        <w:rPr>
          <w:rStyle w:val="cat-Dategrp-23rplc-4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аправлению на медицинское освидетельствование на состояние опьянения водитель транспортного средства подлежит: а) при отказе от прохождения</w:t>
      </w:r>
      <w:r>
        <w:rPr>
          <w:rFonts w:ascii="Times New Roman" w:eastAsia="Times New Roman" w:hAnsi="Times New Roman" w:cs="Times New Roman"/>
          <w:sz w:val="28"/>
          <w:szCs w:val="28"/>
        </w:rPr>
        <w:t xml:space="preserve">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p>
    <w:p>
      <w:pPr>
        <w:spacing w:before="0" w:after="0"/>
        <w:ind w:firstLine="540"/>
        <w:jc w:val="both"/>
        <w:rPr>
          <w:sz w:val="28"/>
          <w:szCs w:val="28"/>
        </w:rPr>
      </w:pPr>
      <w:r>
        <w:rPr>
          <w:rFonts w:ascii="Times New Roman" w:eastAsia="Times New Roman" w:hAnsi="Times New Roman" w:cs="Times New Roman"/>
          <w:sz w:val="28"/>
          <w:szCs w:val="28"/>
        </w:rPr>
        <w:t>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w:t>
      </w:r>
      <w:r>
        <w:rPr>
          <w:rFonts w:ascii="Times New Roman" w:eastAsia="Times New Roman" w:hAnsi="Times New Roman" w:cs="Times New Roman"/>
          <w:sz w:val="28"/>
          <w:szCs w:val="28"/>
        </w:rPr>
        <w:t xml:space="preserve"> гражданской обороны, - также должностным лицом военной автомобильной инспекции в присутствии 2 понятых либо с применением видеозаписи. </w:t>
      </w:r>
    </w:p>
    <w:p>
      <w:pPr>
        <w:spacing w:before="0" w:after="0"/>
        <w:ind w:firstLine="540"/>
        <w:jc w:val="both"/>
        <w:rPr>
          <w:sz w:val="28"/>
          <w:szCs w:val="28"/>
        </w:rPr>
      </w:pPr>
      <w:r>
        <w:rPr>
          <w:rFonts w:ascii="Times New Roman" w:eastAsia="Times New Roman" w:hAnsi="Times New Roman" w:cs="Times New Roman"/>
          <w:sz w:val="28"/>
          <w:szCs w:val="28"/>
        </w:rPr>
        <w:t xml:space="preserve">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Копия указанного протокола вручается водителю транспортного средства, направляемому на медицинское </w:t>
      </w:r>
      <w:r>
        <w:rPr>
          <w:rFonts w:ascii="Times New Roman" w:eastAsia="Times New Roman" w:hAnsi="Times New Roman" w:cs="Times New Roman"/>
          <w:sz w:val="28"/>
          <w:szCs w:val="28"/>
        </w:rPr>
        <w:t>освидетельствование</w:t>
      </w:r>
      <w:r>
        <w:rPr>
          <w:rFonts w:ascii="Times New Roman" w:eastAsia="Times New Roman" w:hAnsi="Times New Roman" w:cs="Times New Roman"/>
          <w:sz w:val="28"/>
          <w:szCs w:val="28"/>
        </w:rPr>
        <w:t xml:space="preserve"> на состояние опьянения. </w:t>
      </w:r>
    </w:p>
    <w:p>
      <w:pPr>
        <w:spacing w:before="0" w:after="0"/>
        <w:ind w:firstLine="540"/>
        <w:jc w:val="both"/>
        <w:rPr>
          <w:sz w:val="28"/>
          <w:szCs w:val="28"/>
        </w:rPr>
      </w:pPr>
      <w:r>
        <w:rPr>
          <w:rFonts w:ascii="Times New Roman" w:eastAsia="Times New Roman" w:hAnsi="Times New Roman" w:cs="Times New Roman"/>
          <w:sz w:val="28"/>
          <w:szCs w:val="28"/>
        </w:rPr>
        <w:t xml:space="preserve">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обязано принять меры к установлению личности водителя транспортного средства, направляемого на медицинское </w:t>
      </w:r>
      <w:r>
        <w:rPr>
          <w:rFonts w:ascii="Times New Roman" w:eastAsia="Times New Roman" w:hAnsi="Times New Roman" w:cs="Times New Roman"/>
          <w:sz w:val="28"/>
          <w:szCs w:val="28"/>
        </w:rPr>
        <w:t>освидетельствование</w:t>
      </w:r>
      <w:r>
        <w:rPr>
          <w:rFonts w:ascii="Times New Roman" w:eastAsia="Times New Roman" w:hAnsi="Times New Roman" w:cs="Times New Roman"/>
          <w:sz w:val="28"/>
          <w:szCs w:val="28"/>
        </w:rPr>
        <w:t xml:space="preserve"> на состояние опьянения. </w:t>
      </w:r>
    </w:p>
    <w:p>
      <w:pPr>
        <w:spacing w:before="0" w:after="0"/>
        <w:ind w:firstLine="540"/>
        <w:jc w:val="both"/>
        <w:rPr>
          <w:sz w:val="28"/>
          <w:szCs w:val="28"/>
        </w:rPr>
      </w:pPr>
      <w:r>
        <w:rPr>
          <w:rFonts w:ascii="Times New Roman" w:eastAsia="Times New Roman" w:hAnsi="Times New Roman" w:cs="Times New Roman"/>
          <w:sz w:val="28"/>
          <w:szCs w:val="28"/>
        </w:rPr>
        <w:t xml:space="preserve">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доставляет водителя транспортного средства к месту проведения медицинского освидетельствования на состояние опьянения, за исключением случаев медицинской эвакуации лица при состояниях, представляющих угрозу его жизни, в целях спасения жизни и сохранения здоровья.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управления </w:t>
      </w:r>
      <w:r>
        <w:rPr>
          <w:rStyle w:val="cat-FIOgrp-34rplc-4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ранспортным средством при указанных в протоколе об административном правонарушении обстоятельствах подтверждается протоколом </w:t>
      </w:r>
      <w:r>
        <w:rPr>
          <w:rFonts w:ascii="Times New Roman" w:eastAsia="Times New Roman" w:hAnsi="Times New Roman" w:cs="Times New Roman"/>
          <w:sz w:val="28"/>
          <w:szCs w:val="28"/>
        </w:rPr>
        <w:t xml:space="preserve">82 </w:t>
      </w:r>
      <w:r>
        <w:rPr>
          <w:rFonts w:ascii="Times New Roman" w:eastAsia="Times New Roman" w:hAnsi="Times New Roman" w:cs="Times New Roman"/>
          <w:sz w:val="28"/>
          <w:szCs w:val="28"/>
        </w:rPr>
        <w:t>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PhoneNumbergrp-53rplc-48"/>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22rplc-4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 отстранении от управления транспортным средством, согласно которому </w:t>
      </w:r>
      <w:r>
        <w:rPr>
          <w:rStyle w:val="cat-FIOgrp-34rplc-5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8rplc-5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Timegrp-46rplc-52"/>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4rplc-5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км+950м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w:t>
      </w:r>
      <w:r>
        <w:rPr>
          <w:rStyle w:val="cat-CarMakeModelgrp-49rplc-54"/>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грз</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333КВ82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признаками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резкое изменение кожных покровов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был отстранен от управления</w:t>
      </w:r>
      <w:r>
        <w:rPr>
          <w:rFonts w:ascii="Times New Roman" w:eastAsia="Times New Roman" w:hAnsi="Times New Roman" w:cs="Times New Roman"/>
          <w:sz w:val="28"/>
          <w:szCs w:val="28"/>
        </w:rPr>
        <w:t xml:space="preserve"> транспортным средством</w:t>
      </w:r>
      <w:r>
        <w:rPr>
          <w:rFonts w:ascii="Times New Roman" w:eastAsia="Times New Roman" w:hAnsi="Times New Roman" w:cs="Times New Roman"/>
          <w:sz w:val="28"/>
          <w:szCs w:val="28"/>
        </w:rPr>
        <w:t>, поскольку имелись достаточные основания полагать, что лицо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которое управляло транспортным средством, находится в состоянии опьянения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Согласно акта</w:t>
      </w:r>
      <w:r>
        <w:rPr>
          <w:rFonts w:ascii="Times New Roman" w:eastAsia="Times New Roman" w:hAnsi="Times New Roman" w:cs="Times New Roman"/>
          <w:sz w:val="28"/>
          <w:szCs w:val="28"/>
        </w:rPr>
        <w:t xml:space="preserve"> 82 АО </w:t>
      </w:r>
      <w:r>
        <w:rPr>
          <w:rStyle w:val="cat-PhoneNumbergrp-54rplc-55"/>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22rplc-5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Style w:val="cat-FIOgrp-34rplc-5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прошел освидетельствование с помощью прибора Юпитер-К </w:t>
      </w:r>
      <w:r>
        <w:rPr>
          <w:rStyle w:val="cat-Dategrp-18rplc-5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47rplc-59"/>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показания средств измерение 0,00 мг/л, с результатами был согласен, о чем имеется его подпись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связи с </w:t>
      </w:r>
      <w:r>
        <w:rPr>
          <w:rFonts w:ascii="Times New Roman" w:eastAsia="Times New Roman" w:hAnsi="Times New Roman" w:cs="Times New Roman"/>
          <w:sz w:val="28"/>
          <w:szCs w:val="28"/>
        </w:rPr>
        <w:t>наличием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r>
        <w:rPr>
          <w:rFonts w:ascii="Times New Roman" w:eastAsia="Times New Roman" w:hAnsi="Times New Roman" w:cs="Times New Roman"/>
          <w:sz w:val="28"/>
          <w:szCs w:val="28"/>
        </w:rPr>
        <w:t xml:space="preserve">, должностным лицом </w:t>
      </w:r>
      <w:r>
        <w:rPr>
          <w:rFonts w:ascii="Times New Roman" w:eastAsia="Times New Roman" w:hAnsi="Times New Roman" w:cs="Times New Roman"/>
          <w:sz w:val="28"/>
          <w:szCs w:val="28"/>
        </w:rPr>
        <w:t>ДПС</w:t>
      </w:r>
      <w:r>
        <w:rPr>
          <w:rFonts w:ascii="Times New Roman" w:eastAsia="Times New Roman" w:hAnsi="Times New Roman" w:cs="Times New Roman"/>
          <w:sz w:val="28"/>
          <w:szCs w:val="28"/>
        </w:rPr>
        <w:t xml:space="preserve"> предложено пройти медицинское освидетельствование на состояние опьянения, пройти которое он </w:t>
      </w:r>
      <w:r>
        <w:rPr>
          <w:rStyle w:val="cat-Dategrp-22rplc-6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48rplc-61"/>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отказался</w:t>
      </w:r>
      <w:r>
        <w:rPr>
          <w:rFonts w:ascii="Times New Roman" w:eastAsia="Times New Roman" w:hAnsi="Times New Roman" w:cs="Times New Roman"/>
          <w:sz w:val="28"/>
          <w:szCs w:val="28"/>
        </w:rPr>
        <w:t>, что зафиксировано видеозаписью</w:t>
      </w:r>
      <w:r>
        <w:rPr>
          <w:rFonts w:ascii="Times New Roman" w:eastAsia="Times New Roman" w:hAnsi="Times New Roman" w:cs="Times New Roman"/>
          <w:sz w:val="28"/>
          <w:szCs w:val="28"/>
        </w:rPr>
        <w:t xml:space="preserve"> и протоколом </w:t>
      </w:r>
      <w:r>
        <w:rPr>
          <w:rStyle w:val="cat-Addressgrp-10rplc-6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024202</w:t>
      </w:r>
      <w:r>
        <w:rPr>
          <w:rFonts w:ascii="Times New Roman" w:eastAsia="Times New Roman" w:hAnsi="Times New Roman" w:cs="Times New Roman"/>
          <w:sz w:val="28"/>
          <w:szCs w:val="28"/>
        </w:rPr>
        <w:t xml:space="preserve"> от </w:t>
      </w:r>
      <w:r>
        <w:rPr>
          <w:rStyle w:val="cat-Dategrp-22rplc-6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(л.д.</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Как усматривается </w:t>
      </w:r>
      <w:r>
        <w:rPr>
          <w:rFonts w:ascii="Times New Roman" w:eastAsia="Times New Roman" w:hAnsi="Times New Roman" w:cs="Times New Roman"/>
          <w:sz w:val="28"/>
          <w:szCs w:val="28"/>
        </w:rPr>
        <w:t xml:space="preserve">из </w:t>
      </w:r>
      <w:r>
        <w:rPr>
          <w:rFonts w:ascii="Times New Roman" w:eastAsia="Times New Roman" w:hAnsi="Times New Roman" w:cs="Times New Roman"/>
          <w:sz w:val="28"/>
          <w:szCs w:val="28"/>
        </w:rPr>
        <w:t xml:space="preserve">протокола о направлении на медицинское освидетельствование </w:t>
      </w:r>
      <w:r>
        <w:rPr>
          <w:rFonts w:ascii="Times New Roman" w:eastAsia="Times New Roman" w:hAnsi="Times New Roman" w:cs="Times New Roman"/>
          <w:sz w:val="28"/>
          <w:szCs w:val="28"/>
        </w:rPr>
        <w:t>82МО</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024202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22rplc-64"/>
          <w:rFonts w:ascii="Times New Roman" w:eastAsia="Times New Roman" w:hAnsi="Times New Roman" w:cs="Times New Roman"/>
          <w:sz w:val="28"/>
          <w:szCs w:val="28"/>
        </w:rPr>
        <w:t>дата</w:t>
      </w:r>
      <w:r>
        <w:rPr>
          <w:rFonts w:ascii="Times New Roman" w:eastAsia="Times New Roman" w:hAnsi="Times New Roman" w:cs="Times New Roman"/>
          <w:sz w:val="28"/>
          <w:szCs w:val="28"/>
        </w:rPr>
        <w:t>, были</w:t>
      </w:r>
      <w:r>
        <w:rPr>
          <w:rFonts w:ascii="Times New Roman" w:eastAsia="Times New Roman" w:hAnsi="Times New Roman" w:cs="Times New Roman"/>
          <w:sz w:val="28"/>
          <w:szCs w:val="28"/>
        </w:rPr>
        <w:t xml:space="preserve"> приняты меры к про</w:t>
      </w:r>
      <w:r>
        <w:rPr>
          <w:rFonts w:ascii="Times New Roman" w:eastAsia="Times New Roman" w:hAnsi="Times New Roman" w:cs="Times New Roman"/>
          <w:sz w:val="28"/>
          <w:szCs w:val="28"/>
        </w:rPr>
        <w:t xml:space="preserve">ведению освидетельствования </w:t>
      </w:r>
      <w:r>
        <w:rPr>
          <w:rStyle w:val="cat-FIOgrp-35rplc-6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состояние </w:t>
      </w:r>
      <w:r>
        <w:rPr>
          <w:rFonts w:ascii="Times New Roman" w:eastAsia="Times New Roman" w:hAnsi="Times New Roman" w:cs="Times New Roman"/>
          <w:sz w:val="28"/>
          <w:szCs w:val="28"/>
        </w:rPr>
        <w:t xml:space="preserve">опьянения, в связи с наличием у </w:t>
      </w:r>
      <w:r>
        <w:rPr>
          <w:rStyle w:val="cat-FIOgrp-35rplc-6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признаков опьянения: </w:t>
      </w:r>
      <w:r>
        <w:rPr>
          <w:rFonts w:ascii="Times New Roman" w:eastAsia="Times New Roman" w:hAnsi="Times New Roman" w:cs="Times New Roman"/>
          <w:sz w:val="28"/>
          <w:szCs w:val="28"/>
        </w:rPr>
        <w:t>резкое изменение кожных покровов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однако от прохождения освидетельствования отказался, о чем в графе пройти медицинское освидетельствование указа</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отказываюсь и заверил своей подписью, в отсутствие понятых применялась видеозапись</w:t>
      </w:r>
      <w:r>
        <w:rPr>
          <w:rFonts w:ascii="Times New Roman" w:eastAsia="Times New Roman" w:hAnsi="Times New Roman" w:cs="Times New Roman"/>
          <w:sz w:val="28"/>
          <w:szCs w:val="28"/>
        </w:rPr>
        <w:t xml:space="preserve"> (л.д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Согласно протокола 82 АЗ № 075495 от </w:t>
      </w:r>
      <w:r>
        <w:rPr>
          <w:rStyle w:val="cat-Dategrp-24rplc-6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 заде</w:t>
      </w:r>
      <w:r>
        <w:rPr>
          <w:rFonts w:ascii="Times New Roman" w:eastAsia="Times New Roman" w:hAnsi="Times New Roman" w:cs="Times New Roman"/>
          <w:sz w:val="28"/>
          <w:szCs w:val="28"/>
        </w:rPr>
        <w:t>ржании транспортного средства, транспортное средство задержано и помещен на специализированную стоянк</w:t>
      </w:r>
      <w:r>
        <w:rPr>
          <w:rFonts w:ascii="Times New Roman" w:eastAsia="Times New Roman" w:hAnsi="Times New Roman" w:cs="Times New Roman"/>
          <w:sz w:val="28"/>
          <w:szCs w:val="28"/>
        </w:rPr>
        <w:t xml:space="preserve">у </w:t>
      </w:r>
      <w:r>
        <w:rPr>
          <w:rStyle w:val="cat-OrganizationNamegrp-44rplc-68"/>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В судебном заседании осмотрена видеозапись</w:t>
      </w:r>
      <w:r>
        <w:rPr>
          <w:rFonts w:ascii="Times New Roman" w:eastAsia="Times New Roman" w:hAnsi="Times New Roman" w:cs="Times New Roman"/>
          <w:sz w:val="28"/>
          <w:szCs w:val="28"/>
        </w:rPr>
        <w:t xml:space="preserve"> л.д.12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которой зафиксировано прохождение освидетельствование на месте и направление на медицинское освидетельствование</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силу части </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 xml:space="preserve"> статьи 13 </w:t>
      </w:r>
      <w:r>
        <w:rPr>
          <w:rFonts w:ascii="Times New Roman" w:eastAsia="Times New Roman" w:hAnsi="Times New Roman" w:cs="Times New Roman"/>
          <w:sz w:val="28"/>
          <w:szCs w:val="28"/>
        </w:rPr>
        <w:t xml:space="preserve">Федеральный закон от </w:t>
      </w:r>
      <w:r>
        <w:rPr>
          <w:rStyle w:val="cat-Dategrp-25rplc-6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3-ФЗ (ред. от </w:t>
      </w:r>
      <w:r>
        <w:rPr>
          <w:rStyle w:val="cat-Dategrp-26rplc-7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 полиции" </w:t>
      </w:r>
      <w:r>
        <w:rPr>
          <w:rFonts w:ascii="Times New Roman" w:eastAsia="Times New Roman" w:hAnsi="Times New Roman" w:cs="Times New Roman"/>
          <w:sz w:val="28"/>
          <w:szCs w:val="28"/>
        </w:rPr>
        <w:t xml:space="preserve">для выполнения </w:t>
      </w:r>
      <w:r>
        <w:rPr>
          <w:rFonts w:ascii="Times New Roman" w:eastAsia="Times New Roman" w:hAnsi="Times New Roman" w:cs="Times New Roman"/>
          <w:sz w:val="28"/>
          <w:szCs w:val="28"/>
        </w:rPr>
        <w:t xml:space="preserve">возложенных на нее обязанностей вправе </w:t>
      </w:r>
      <w:r>
        <w:rPr>
          <w:rFonts w:ascii="Times New Roman" w:eastAsia="Times New Roman" w:hAnsi="Times New Roman" w:cs="Times New Roman"/>
          <w:sz w:val="28"/>
          <w:szCs w:val="28"/>
        </w:rPr>
        <w:t>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w:t>
      </w:r>
      <w:r>
        <w:rPr>
          <w:rFonts w:ascii="Times New Roman" w:eastAsia="Times New Roman" w:hAnsi="Times New Roman" w:cs="Times New Roman"/>
          <w:sz w:val="28"/>
          <w:szCs w:val="28"/>
        </w:rPr>
        <w:t xml:space="preserve"> гражданской ответственности владельца транспортного средства; осуществлять с участием водителей или граждан, сопровождающих грузы, осмотр транспортных средств и грузов при подозрении, что они используются в противоправных целях, с составлением соответствующего акта; задерживать транспортные средства, находящиеся в розыске; временно ограничивать или запрещать дорожное движение, изменять организацию движения на отдельных участках дорог при проведении публичных и массовых мероприятий и в иных случаях в целях создания необходимых условий для безопасного движения транспортных средств и пешеходов либо если пользование транспортными средствами угрожает безопасности дорожного движения; временно ограничивать или запрещать дорожное движение на железнодорожных переездах, не отвечающих правилам их содержания в безопасном для дорожного движения состоянии; выдавать в установленном порядке разрешения на установку на транспортных средствах устрой</w:t>
      </w:r>
      <w:r>
        <w:rPr>
          <w:rFonts w:ascii="Times New Roman" w:eastAsia="Times New Roman" w:hAnsi="Times New Roman" w:cs="Times New Roman"/>
          <w:sz w:val="28"/>
          <w:szCs w:val="28"/>
        </w:rPr>
        <w:t>ств дл</w:t>
      </w:r>
      <w:r>
        <w:rPr>
          <w:rFonts w:ascii="Times New Roman" w:eastAsia="Times New Roman" w:hAnsi="Times New Roman" w:cs="Times New Roman"/>
          <w:sz w:val="28"/>
          <w:szCs w:val="28"/>
        </w:rPr>
        <w:t xml:space="preserve">я подачи специальных световых и звуковых сигналов, условных опознавательных знаков (сигналов) </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ч.6 статьи 25.7 Кодекса Российской Федерации об административных правонарушениях), </w:t>
      </w:r>
      <w:r>
        <w:rPr>
          <w:rFonts w:ascii="Times New Roman" w:eastAsia="Times New Roman" w:hAnsi="Times New Roman" w:cs="Times New Roman"/>
          <w:sz w:val="28"/>
          <w:szCs w:val="28"/>
        </w:rPr>
        <w:t xml:space="preserve">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w:t>
      </w:r>
      <w:r>
        <w:rPr>
          <w:rFonts w:ascii="Times New Roman" w:eastAsia="Times New Roman" w:hAnsi="Times New Roman" w:cs="Times New Roman"/>
          <w:sz w:val="28"/>
          <w:szCs w:val="28"/>
        </w:rPr>
        <w:t>делается запись в соответствующем протоколе либо акте освидетельствования на состояние алкогольного опьянения.</w:t>
      </w:r>
      <w:r>
        <w:rPr>
          <w:rFonts w:ascii="Times New Roman" w:eastAsia="Times New Roman" w:hAnsi="Times New Roman" w:cs="Times New Roman"/>
          <w:sz w:val="28"/>
          <w:szCs w:val="28"/>
        </w:rPr>
        <w:t xml:space="preserve">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Согласно ч.2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частями 2 и 3 статьи 11.8, частью 1 статьи 11.8.1, частью 1 статьи 12.3, частью 2 статьи 12.5, частями 1, 2 и 4 статьи</w:t>
      </w:r>
      <w:r>
        <w:rPr>
          <w:rFonts w:ascii="Times New Roman" w:eastAsia="Times New Roman" w:hAnsi="Times New Roman" w:cs="Times New Roman"/>
          <w:sz w:val="28"/>
          <w:szCs w:val="28"/>
        </w:rPr>
        <w:t xml:space="preserve"> 12.7 настоящего Кодекса, подлежат отстранению от управления транспортным средством до устранения причины отстранения.</w:t>
      </w:r>
    </w:p>
    <w:p>
      <w:pPr>
        <w:spacing w:before="0" w:after="0"/>
        <w:ind w:firstLine="708"/>
        <w:jc w:val="both"/>
        <w:rPr>
          <w:sz w:val="28"/>
          <w:szCs w:val="28"/>
        </w:rPr>
      </w:pPr>
      <w:r>
        <w:rPr>
          <w:rFonts w:ascii="Times New Roman" w:eastAsia="Times New Roman" w:hAnsi="Times New Roman" w:cs="Times New Roman"/>
          <w:sz w:val="28"/>
          <w:szCs w:val="28"/>
        </w:rPr>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(п.1.1 ч.2 ст.27.12 КоАП РФ).</w:t>
      </w:r>
    </w:p>
    <w:p>
      <w:pPr>
        <w:spacing w:before="0" w:after="0"/>
        <w:ind w:firstLine="708"/>
        <w:jc w:val="both"/>
        <w:rPr>
          <w:sz w:val="28"/>
          <w:szCs w:val="28"/>
        </w:rPr>
      </w:pPr>
      <w:r>
        <w:rPr>
          <w:rFonts w:ascii="Times New Roman" w:eastAsia="Times New Roman" w:hAnsi="Times New Roman" w:cs="Times New Roman"/>
          <w:sz w:val="28"/>
          <w:szCs w:val="28"/>
        </w:rPr>
        <w:t>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w:t>
      </w:r>
      <w:r>
        <w:rPr>
          <w:rFonts w:ascii="Times New Roman" w:eastAsia="Times New Roman" w:hAnsi="Times New Roman" w:cs="Times New Roman"/>
          <w:sz w:val="28"/>
          <w:szCs w:val="28"/>
        </w:rPr>
        <w:t>,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 (п.2 ч.2 ст.27.12 КоАП РФ).</w:t>
      </w:r>
    </w:p>
    <w:p>
      <w:pPr>
        <w:spacing w:before="0" w:after="0"/>
        <w:ind w:firstLine="708"/>
        <w:jc w:val="both"/>
        <w:rPr>
          <w:sz w:val="28"/>
          <w:szCs w:val="28"/>
        </w:rPr>
      </w:pPr>
      <w:r>
        <w:rPr>
          <w:rFonts w:ascii="Times New Roman" w:eastAsia="Times New Roman" w:hAnsi="Times New Roman" w:cs="Times New Roman"/>
          <w:sz w:val="28"/>
          <w:szCs w:val="28"/>
        </w:rPr>
        <w:t>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п.2 ч.2 ст.27.12 КоАП РФ).</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протоколе об отстранении от управления транспортным средством соответствующего вида, а также в протоколе о направлении на медицинское </w:t>
      </w:r>
      <w:r>
        <w:rPr>
          <w:rFonts w:ascii="Times New Roman" w:eastAsia="Times New Roman" w:hAnsi="Times New Roman" w:cs="Times New Roman"/>
          <w:sz w:val="28"/>
          <w:szCs w:val="28"/>
        </w:rPr>
        <w:t>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w:t>
      </w:r>
      <w:r>
        <w:rPr>
          <w:rFonts w:ascii="Times New Roman" w:eastAsia="Times New Roman" w:hAnsi="Times New Roman" w:cs="Times New Roman"/>
          <w:sz w:val="28"/>
          <w:szCs w:val="28"/>
        </w:rPr>
        <w:t xml:space="preserve"> административном </w:t>
      </w:r>
      <w:r>
        <w:rPr>
          <w:rFonts w:ascii="Times New Roman" w:eastAsia="Times New Roman" w:hAnsi="Times New Roman" w:cs="Times New Roman"/>
          <w:sz w:val="28"/>
          <w:szCs w:val="28"/>
        </w:rPr>
        <w:t>правонарушении</w:t>
      </w:r>
      <w:r>
        <w:rPr>
          <w:rFonts w:ascii="Times New Roman" w:eastAsia="Times New Roman" w:hAnsi="Times New Roman" w:cs="Times New Roman"/>
          <w:sz w:val="28"/>
          <w:szCs w:val="28"/>
        </w:rPr>
        <w:t xml:space="preserve"> (п.4 ч.2 ст.27.12 КоАП РФ).</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 (п.5 ч.2 ст.27.12 КоАП РФ).</w:t>
      </w:r>
    </w:p>
    <w:p>
      <w:pPr>
        <w:spacing w:before="0" w:after="0"/>
        <w:ind w:firstLine="708"/>
        <w:jc w:val="both"/>
        <w:rPr>
          <w:sz w:val="28"/>
          <w:szCs w:val="28"/>
        </w:rPr>
      </w:pPr>
      <w:r>
        <w:rPr>
          <w:rFonts w:ascii="Times New Roman" w:eastAsia="Times New Roman" w:hAnsi="Times New Roman" w:cs="Times New Roman"/>
          <w:sz w:val="28"/>
          <w:szCs w:val="28"/>
        </w:rPr>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п.6 ч.2 ст.27.12 КоАП РФ).</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Критерии,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порядок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(п.6.1 ч.2 ст.27.12 КоАП РФ).</w:t>
      </w:r>
    </w:p>
    <w:p>
      <w:pPr>
        <w:spacing w:before="0" w:after="0"/>
        <w:jc w:val="both"/>
        <w:rPr>
          <w:sz w:val="28"/>
          <w:szCs w:val="28"/>
        </w:rPr>
      </w:pPr>
      <w:r>
        <w:rPr>
          <w:sz w:val="28"/>
          <w:szCs w:val="28"/>
        </w:rPr>
        <w:tab/>
      </w:r>
      <w:r>
        <w:rPr>
          <w:rFonts w:ascii="Times New Roman" w:eastAsia="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line="228" w:lineRule="auto"/>
        <w:ind w:firstLine="540"/>
        <w:jc w:val="both"/>
        <w:rPr>
          <w:sz w:val="28"/>
          <w:szCs w:val="28"/>
        </w:rPr>
      </w:pPr>
      <w:r>
        <w:rPr>
          <w:rFonts w:ascii="Times New Roman" w:eastAsia="Times New Roman" w:hAnsi="Times New Roman" w:cs="Times New Roman"/>
          <w:sz w:val="28"/>
          <w:szCs w:val="28"/>
        </w:rPr>
        <w:t>Тре</w:t>
      </w:r>
      <w:r>
        <w:rPr>
          <w:rFonts w:ascii="Times New Roman" w:eastAsia="Times New Roman" w:hAnsi="Times New Roman" w:cs="Times New Roman"/>
          <w:sz w:val="28"/>
          <w:szCs w:val="28"/>
        </w:rPr>
        <w:t>бования данной нормы, с учетом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устан</w:t>
      </w:r>
      <w:r>
        <w:rPr>
          <w:rFonts w:ascii="Times New Roman" w:eastAsia="Times New Roman" w:hAnsi="Times New Roman" w:cs="Times New Roman"/>
          <w:sz w:val="28"/>
          <w:szCs w:val="28"/>
        </w:rPr>
        <w:t xml:space="preserve">овленных по делу обстоятельств, </w:t>
      </w:r>
      <w:r>
        <w:rPr>
          <w:rStyle w:val="cat-FIOgrp-34rplc-7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соблюдены.</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Доказательства по делу являются допустимыми</w:t>
      </w:r>
      <w:r>
        <w:rPr>
          <w:rFonts w:ascii="Times New Roman" w:eastAsia="Times New Roman" w:hAnsi="Times New Roman" w:cs="Times New Roman"/>
          <w:sz w:val="28"/>
          <w:szCs w:val="28"/>
        </w:rPr>
        <w:t xml:space="preserve"> и не противоречивыми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огласно </w:t>
      </w:r>
      <w:r>
        <w:rPr>
          <w:rFonts w:ascii="Times New Roman" w:eastAsia="Times New Roman" w:hAnsi="Times New Roman" w:cs="Times New Roman"/>
          <w:sz w:val="28"/>
          <w:szCs w:val="28"/>
        </w:rPr>
        <w:t xml:space="preserve">ч.2 ст.27.12 КоАП РФ </w:t>
      </w:r>
      <w:r>
        <w:rPr>
          <w:rFonts w:ascii="Times New Roman" w:eastAsia="Times New Roman" w:hAnsi="Times New Roman" w:cs="Times New Roman"/>
          <w:sz w:val="28"/>
          <w:szCs w:val="28"/>
        </w:rPr>
        <w:t xml:space="preserve">отстранение от управления транспортным средством соответствующего вида, освидетельствование на состояние алкогольного опьянения, </w:t>
      </w:r>
      <w:hyperlink r:id="rId6" w:history="1">
        <w:r>
          <w:rPr>
            <w:rFonts w:ascii="Times New Roman" w:eastAsia="Times New Roman" w:hAnsi="Times New Roman" w:cs="Times New Roman"/>
            <w:color w:val="0000EE"/>
            <w:sz w:val="28"/>
            <w:szCs w:val="28"/>
          </w:rPr>
          <w:t>направление</w:t>
        </w:r>
      </w:hyperlink>
      <w:r>
        <w:rPr>
          <w:rFonts w:ascii="Times New Roman" w:eastAsia="Times New Roman" w:hAnsi="Times New Roman" w:cs="Times New Roman"/>
          <w:sz w:val="28"/>
          <w:szCs w:val="28"/>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w:t>
      </w:r>
      <w:r>
        <w:rPr>
          <w:rFonts w:ascii="Times New Roman" w:eastAsia="Times New Roman" w:hAnsi="Times New Roman" w:cs="Times New Roman"/>
          <w:sz w:val="28"/>
          <w:szCs w:val="28"/>
        </w:rPr>
        <w:t xml:space="preserve">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w:t>
      </w:r>
      <w:r>
        <w:rPr>
          <w:rFonts w:ascii="Times New Roman" w:eastAsia="Times New Roman" w:hAnsi="Times New Roman" w:cs="Times New Roman"/>
          <w:sz w:val="28"/>
          <w:szCs w:val="28"/>
        </w:rPr>
        <w:t>области гражданской обороны, - также должностными лицами военной автомобильной инспекции в присутствии двух понятых либо с применением видеозаписи</w:t>
      </w:r>
      <w:r>
        <w:rPr>
          <w:rFonts w:ascii="Times New Roman" w:eastAsia="Times New Roman" w:hAnsi="Times New Roman" w:cs="Times New Roman"/>
          <w:b/>
          <w:bCs/>
          <w:sz w:val="28"/>
          <w:szCs w:val="28"/>
        </w:rPr>
        <w:t>.</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правила в протоколах соблюдены, нарушения не выявлены.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Style w:val="cat-FIOgrp-34rplc-7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свидетельствования на состояние опьянения</w:t>
      </w:r>
      <w:r>
        <w:rPr>
          <w:rFonts w:ascii="Times New Roman" w:eastAsia="Times New Roman" w:hAnsi="Times New Roman" w:cs="Times New Roman"/>
          <w:sz w:val="28"/>
          <w:szCs w:val="28"/>
        </w:rPr>
        <w:t xml:space="preserve"> на месте, а также в медицинском учреждении</w:t>
      </w:r>
      <w:r>
        <w:rPr>
          <w:rFonts w:ascii="Times New Roman" w:eastAsia="Times New Roman" w:hAnsi="Times New Roman" w:cs="Times New Roman"/>
          <w:sz w:val="28"/>
          <w:szCs w:val="28"/>
        </w:rPr>
        <w:t xml:space="preserve">, поскольку действия должностного лица по направлению </w:t>
      </w:r>
      <w:r>
        <w:rPr>
          <w:rStyle w:val="cat-FIOgrp-35rplc-7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медицинское </w:t>
      </w:r>
      <w:r>
        <w:rPr>
          <w:rFonts w:ascii="Times New Roman" w:eastAsia="Times New Roman" w:hAnsi="Times New Roman" w:cs="Times New Roman"/>
          <w:sz w:val="28"/>
          <w:szCs w:val="28"/>
        </w:rPr>
        <w:t>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w:t>
      </w:r>
      <w:r>
        <w:rPr>
          <w:rFonts w:ascii="Times New Roman" w:eastAsia="Times New Roman" w:hAnsi="Times New Roman" w:cs="Times New Roman"/>
          <w:sz w:val="28"/>
          <w:szCs w:val="28"/>
        </w:rPr>
        <w:t xml:space="preserve">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w:t>
      </w:r>
      <w:r>
        <w:rPr>
          <w:rStyle w:val="cat-Dategrp-27rplc-7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1882</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Отказ водителя от выполнения законных требований уполномоченного должностного лица либо медицинского работника о прохождении медицинского освидетельствования на состояние опьянения образует объективную сторону состава административного правонарушения, предусмотренного статьей 12.26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(абзац восьмой пункта 11 постановления Пленума Верховного Суда Российской Федерации от </w:t>
      </w:r>
      <w:r>
        <w:rPr>
          <w:rStyle w:val="cat-Dategrp-28rplc-7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20 "О некоторых вопросах, возникающих в судебной практике при рассмотрении дел об административных правонарушениях, предусмотренных главой 12 Кодекса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Российской Федерации об административных правонарушениях").</w:t>
      </w:r>
    </w:p>
    <w:p>
      <w:pPr>
        <w:spacing w:before="0" w:after="0"/>
        <w:ind w:firstLine="540"/>
        <w:jc w:val="both"/>
        <w:rPr>
          <w:sz w:val="28"/>
          <w:szCs w:val="28"/>
        </w:rPr>
      </w:pPr>
      <w:r>
        <w:rPr>
          <w:rFonts w:ascii="Times New Roman" w:eastAsia="Times New Roman" w:hAnsi="Times New Roman" w:cs="Times New Roman"/>
          <w:sz w:val="28"/>
          <w:szCs w:val="28"/>
        </w:rPr>
        <w:t>Позиция изложена в п</w:t>
      </w:r>
      <w:r>
        <w:rPr>
          <w:rFonts w:ascii="Times New Roman" w:eastAsia="Times New Roman" w:hAnsi="Times New Roman" w:cs="Times New Roman"/>
          <w:sz w:val="28"/>
          <w:szCs w:val="28"/>
        </w:rPr>
        <w:t>остановлени</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Верховного Суда РФ от </w:t>
      </w:r>
      <w:r>
        <w:rPr>
          <w:rStyle w:val="cat-Dategrp-29rplc-7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11-АД23-22-К6.</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w:t>
      </w:r>
      <w:r>
        <w:rPr>
          <w:rStyle w:val="cat-Dategrp-30rplc-77"/>
          <w:rFonts w:ascii="Times New Roman" w:eastAsia="Times New Roman" w:hAnsi="Times New Roman" w:cs="Times New Roman"/>
          <w:sz w:val="28"/>
          <w:szCs w:val="28"/>
        </w:rPr>
        <w:t>дата</w:t>
      </w:r>
      <w:r>
        <w:rPr>
          <w:rStyle w:val="cat-ExternalSystemDefinedgrp-59rplc-7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1090 (далее - Правила дорожного движения), водитель транспортного средства обязан по требованию должностных лиц, </w:t>
      </w:r>
      <w:r>
        <w:rPr>
          <w:rFonts w:ascii="Times New Roman" w:eastAsia="Times New Roman" w:hAnsi="Times New Roman" w:cs="Times New Roman"/>
          <w:sz w:val="28"/>
          <w:szCs w:val="28"/>
        </w:rPr>
        <w:t>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таких обстоятельствах в действиях </w:t>
      </w:r>
      <w:r>
        <w:rPr>
          <w:rStyle w:val="cat-FIOgrp-35rplc-7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имеется состав правонарушения, предусмотренного ст. 12.26 ч.1 КоАП РФ, а именно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8"/>
          <w:szCs w:val="28"/>
        </w:rPr>
        <w:t>,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установлено, что </w:t>
      </w:r>
      <w:r>
        <w:rPr>
          <w:rStyle w:val="cat-FIOgrp-35rplc-8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установленном законом порядке получал специальное право </w:t>
      </w:r>
      <w:r>
        <w:rPr>
          <w:rFonts w:ascii="Times New Roman" w:eastAsia="Times New Roman" w:hAnsi="Times New Roman" w:cs="Times New Roman"/>
          <w:sz w:val="28"/>
          <w:szCs w:val="28"/>
        </w:rPr>
        <w:t xml:space="preserve">на право управления транспортными средствами и ему выдано </w:t>
      </w:r>
      <w:r>
        <w:rPr>
          <w:rFonts w:ascii="Times New Roman" w:eastAsia="Times New Roman" w:hAnsi="Times New Roman" w:cs="Times New Roman"/>
          <w:sz w:val="28"/>
          <w:szCs w:val="28"/>
        </w:rPr>
        <w:t>удостоверение</w:t>
      </w:r>
      <w:r>
        <w:rPr>
          <w:rFonts w:ascii="Times New Roman" w:eastAsia="Times New Roman" w:hAnsi="Times New Roman" w:cs="Times New Roman"/>
          <w:sz w:val="28"/>
          <w:szCs w:val="28"/>
        </w:rPr>
        <w:t xml:space="preserve"> 99ВВ033568 от </w:t>
      </w:r>
      <w:r>
        <w:rPr>
          <w:rStyle w:val="cat-Dategrp-31rplc-8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Донецкой </w:t>
      </w:r>
      <w:r>
        <w:rPr>
          <w:rStyle w:val="cat-Addressgrp-11rplc-8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Согласно ст. 4.1 ч.2 КоАП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и оценив доказательства в их совокупности, мировой судья считает, что </w:t>
      </w:r>
      <w:r>
        <w:rPr>
          <w:rFonts w:ascii="Times New Roman" w:eastAsia="Times New Roman" w:hAnsi="Times New Roman" w:cs="Times New Roman"/>
          <w:sz w:val="28"/>
          <w:szCs w:val="28"/>
        </w:rPr>
        <w:t xml:space="preserve">вина </w:t>
      </w:r>
      <w:r>
        <w:rPr>
          <w:rStyle w:val="cat-FIOgrp-35rplc-83"/>
          <w:rFonts w:ascii="Times New Roman" w:eastAsia="Times New Roman" w:hAnsi="Times New Roman" w:cs="Times New Roman"/>
          <w:sz w:val="28"/>
          <w:szCs w:val="28"/>
        </w:rPr>
        <w:t>фио</w:t>
      </w:r>
      <w:r>
        <w:rPr>
          <w:rFonts w:ascii="Bookman Old Style" w:eastAsia="Bookman Old Style" w:hAnsi="Bookman Old Style" w:cs="Bookman Old Style"/>
          <w:sz w:val="28"/>
          <w:szCs w:val="28"/>
        </w:rPr>
        <w:t xml:space="preserve"> </w:t>
      </w:r>
      <w:r>
        <w:rPr>
          <w:rFonts w:ascii="Times New Roman" w:eastAsia="Times New Roman" w:hAnsi="Times New Roman" w:cs="Times New Roman"/>
          <w:sz w:val="28"/>
          <w:szCs w:val="28"/>
        </w:rPr>
        <w:t>установлена, а его действия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верно, </w:t>
      </w:r>
      <w:r>
        <w:rPr>
          <w:rFonts w:ascii="Times New Roman" w:eastAsia="Times New Roman" w:hAnsi="Times New Roman" w:cs="Times New Roman"/>
          <w:sz w:val="28"/>
          <w:szCs w:val="28"/>
        </w:rPr>
        <w:t>квалифицирова</w:t>
      </w:r>
      <w:r>
        <w:rPr>
          <w:rFonts w:ascii="Times New Roman" w:eastAsia="Times New Roman" w:hAnsi="Times New Roman" w:cs="Times New Roman"/>
          <w:sz w:val="28"/>
          <w:szCs w:val="28"/>
        </w:rPr>
        <w:t>ны</w:t>
      </w:r>
      <w:r>
        <w:rPr>
          <w:rFonts w:ascii="Times New Roman" w:eastAsia="Times New Roman" w:hAnsi="Times New Roman" w:cs="Times New Roman"/>
          <w:sz w:val="28"/>
          <w:szCs w:val="28"/>
        </w:rPr>
        <w:t xml:space="preserve"> по ч. 1 ст. 12.26 КоАП РФ, </w:t>
      </w:r>
      <w:r>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spacing w:before="0" w:after="0"/>
        <w:ind w:firstLine="708"/>
        <w:jc w:val="both"/>
        <w:rPr>
          <w:sz w:val="28"/>
          <w:szCs w:val="28"/>
        </w:rPr>
      </w:pPr>
      <w:r>
        <w:rPr>
          <w:rFonts w:ascii="Times New Roman" w:eastAsia="Times New Roman" w:hAnsi="Times New Roman" w:cs="Times New Roman"/>
          <w:sz w:val="28"/>
          <w:szCs w:val="28"/>
        </w:rPr>
        <w:t>При рассмотрении вопроса о назначении 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принимаются во внимание характер совершенного правонарушения, личность лица, </w:t>
      </w:r>
      <w:r>
        <w:rPr>
          <w:rFonts w:ascii="Times New Roman" w:eastAsia="Times New Roman" w:hAnsi="Times New Roman" w:cs="Times New Roman"/>
          <w:sz w:val="28"/>
          <w:szCs w:val="28"/>
        </w:rPr>
        <w:t xml:space="preserve">ранее не </w:t>
      </w:r>
      <w:r>
        <w:rPr>
          <w:rFonts w:ascii="Times New Roman" w:eastAsia="Times New Roman" w:hAnsi="Times New Roman" w:cs="Times New Roman"/>
          <w:sz w:val="28"/>
          <w:szCs w:val="28"/>
        </w:rPr>
        <w:t>привлекаемого к административной ответственности</w:t>
      </w:r>
      <w:r>
        <w:rPr>
          <w:rFonts w:ascii="Times New Roman" w:eastAsia="Times New Roman" w:hAnsi="Times New Roman" w:cs="Times New Roman"/>
          <w:sz w:val="28"/>
          <w:szCs w:val="28"/>
        </w:rPr>
        <w:t xml:space="preserve"> за аналогичное правонарушение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учитыва</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отсутствие </w:t>
      </w:r>
      <w:r>
        <w:rPr>
          <w:rFonts w:ascii="Times New Roman" w:eastAsia="Times New Roman" w:hAnsi="Times New Roman" w:cs="Times New Roman"/>
          <w:sz w:val="28"/>
          <w:szCs w:val="28"/>
        </w:rPr>
        <w:t>смягчающи</w:t>
      </w:r>
      <w:r>
        <w:rPr>
          <w:rFonts w:ascii="Times New Roman" w:eastAsia="Times New Roman" w:hAnsi="Times New Roman" w:cs="Times New Roman"/>
          <w:sz w:val="28"/>
          <w:szCs w:val="28"/>
        </w:rPr>
        <w:t>х вину обстоятельств</w:t>
      </w:r>
      <w:r>
        <w:rPr>
          <w:rFonts w:ascii="Times New Roman" w:eastAsia="Times New Roman" w:hAnsi="Times New Roman" w:cs="Times New Roman"/>
          <w:sz w:val="28"/>
          <w:szCs w:val="28"/>
        </w:rPr>
        <w:t xml:space="preserve"> (ст.4.1 КоАП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также отсутствие отягчающих ответственность обстоятельств</w:t>
      </w:r>
      <w:r>
        <w:rPr>
          <w:rFonts w:ascii="Times New Roman" w:eastAsia="Times New Roman" w:hAnsi="Times New Roman" w:cs="Times New Roman"/>
          <w:sz w:val="28"/>
          <w:szCs w:val="28"/>
        </w:rPr>
        <w:t xml:space="preserve"> (ст.4.3 КоАП РФ)</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наказания мировой судья, с учетом конституционных принципов неотвратимости, справедливости и соразмерности, степени общественной опасности содеянного, </w:t>
      </w:r>
      <w:r>
        <w:rPr>
          <w:rFonts w:ascii="Times New Roman" w:eastAsia="Times New Roman" w:hAnsi="Times New Roman" w:cs="Times New Roman"/>
          <w:sz w:val="28"/>
          <w:szCs w:val="28"/>
        </w:rPr>
        <w:t>принимая во внимание характер совершенного правонарушения, имущественное положение</w:t>
      </w:r>
      <w:r>
        <w:rPr>
          <w:rFonts w:ascii="Times New Roman" w:eastAsia="Times New Roman" w:hAnsi="Times New Roman" w:cs="Times New Roman"/>
          <w:sz w:val="28"/>
          <w:szCs w:val="28"/>
        </w:rPr>
        <w:t>, наличие смягчающих и отсутствия отягчающих административную ответственность обстоятель</w:t>
      </w:r>
      <w:r>
        <w:rPr>
          <w:rFonts w:ascii="Times New Roman" w:eastAsia="Times New Roman" w:hAnsi="Times New Roman" w:cs="Times New Roman"/>
          <w:sz w:val="28"/>
          <w:szCs w:val="28"/>
        </w:rPr>
        <w:t xml:space="preserve">ств, </w:t>
      </w:r>
      <w:r>
        <w:rPr>
          <w:rFonts w:ascii="Times New Roman" w:eastAsia="Times New Roman" w:hAnsi="Times New Roman" w:cs="Times New Roman"/>
          <w:sz w:val="28"/>
          <w:szCs w:val="28"/>
        </w:rPr>
        <w:t xml:space="preserve">а также принимая во внимание конкретные обстоятельства дела, характер совершенного правонарушения, роль и степень вины </w:t>
      </w:r>
      <w:r>
        <w:rPr>
          <w:rFonts w:ascii="Times New Roman" w:eastAsia="Times New Roman" w:hAnsi="Times New Roman" w:cs="Times New Roman"/>
          <w:sz w:val="28"/>
          <w:szCs w:val="28"/>
        </w:rPr>
        <w:t>лица, привлекаемого к административной ответственности</w:t>
      </w:r>
      <w:r>
        <w:rPr>
          <w:rFonts w:ascii="Times New Roman" w:eastAsia="Times New Roman" w:hAnsi="Times New Roman" w:cs="Times New Roman"/>
          <w:sz w:val="28"/>
          <w:szCs w:val="28"/>
        </w:rPr>
        <w:t>, суд полагает возможным для достижения задач законодательства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 административных правонарушениях, указанных в</w:t>
      </w:r>
      <w:r>
        <w:rPr>
          <w:rFonts w:ascii="Times New Roman" w:eastAsia="Times New Roman" w:hAnsi="Times New Roman" w:cs="Times New Roman"/>
          <w:sz w:val="28"/>
          <w:szCs w:val="28"/>
        </w:rPr>
        <w:t> </w:t>
      </w:r>
      <w:hyperlink r:id="rId7"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назначить наказание в виде </w:t>
      </w:r>
      <w:r>
        <w:rPr>
          <w:rFonts w:ascii="Times New Roman" w:eastAsia="Times New Roman" w:hAnsi="Times New Roman" w:cs="Times New Roman"/>
          <w:sz w:val="28"/>
          <w:szCs w:val="28"/>
        </w:rPr>
        <w:t>штрафа в нижнем пределе санкции статьи 12.26 ч. 1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w:t>
      </w:r>
      <w:r>
        <w:rPr>
          <w:rFonts w:ascii="Times New Roman" w:eastAsia="Times New Roman" w:hAnsi="Times New Roman" w:cs="Times New Roman"/>
          <w:sz w:val="28"/>
          <w:szCs w:val="28"/>
        </w:rPr>
        <w:t>изложенного</w:t>
      </w:r>
      <w:r>
        <w:rPr>
          <w:rFonts w:ascii="Times New Roman" w:eastAsia="Times New Roman" w:hAnsi="Times New Roman" w:cs="Times New Roman"/>
          <w:sz w:val="28"/>
          <w:szCs w:val="28"/>
        </w:rPr>
        <w:t xml:space="preserve">, руководствуясь ст. ст. 29.9, 29.10 КоАП РФ,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p>
    <w:p>
      <w:pPr>
        <w:spacing w:before="0" w:after="0"/>
        <w:jc w:val="both"/>
        <w:rPr>
          <w:sz w:val="28"/>
          <w:szCs w:val="28"/>
        </w:rPr>
      </w:pPr>
      <w:r>
        <w:rPr>
          <w:sz w:val="28"/>
          <w:szCs w:val="28"/>
        </w:rPr>
        <w:tab/>
      </w:r>
      <w:r>
        <w:rPr>
          <w:rStyle w:val="cat-FIOgrp-36rplc-8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w:t>
      </w:r>
      <w:r>
        <w:rPr>
          <w:rFonts w:ascii="Times New Roman" w:eastAsia="Times New Roman" w:hAnsi="Times New Roman" w:cs="Times New Roman"/>
          <w:sz w:val="28"/>
          <w:szCs w:val="28"/>
        </w:rPr>
        <w:t>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 12.26 ч.1 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административное наказание в виде штрафа в сумме </w:t>
      </w:r>
      <w:r>
        <w:rPr>
          <w:rStyle w:val="cat-Sumgrp-40rplc-85"/>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sz w:val="28"/>
          <w:szCs w:val="28"/>
        </w:rPr>
        <w:t>1 (один) год 6 (шесть) месяцев</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Штраф подлежит уплате по реквизитам: получатель УФК </w:t>
      </w:r>
      <w:r>
        <w:rPr>
          <w:rFonts w:ascii="Times New Roman" w:eastAsia="Times New Roman" w:hAnsi="Times New Roman" w:cs="Times New Roman"/>
          <w:sz w:val="28"/>
          <w:szCs w:val="28"/>
        </w:rPr>
        <w:t xml:space="preserve">по </w:t>
      </w:r>
      <w:r>
        <w:rPr>
          <w:rStyle w:val="cat-Addressgrp-1rplc-8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УМВД России по </w:t>
      </w:r>
      <w:r>
        <w:rPr>
          <w:rStyle w:val="cat-Addressgrp-2rplc-8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ИНН </w:t>
      </w:r>
      <w:r>
        <w:rPr>
          <w:rStyle w:val="cat-PhoneNumbergrp-55rplc-88"/>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56rplc-8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БИК </w:t>
      </w:r>
      <w:r>
        <w:rPr>
          <w:rStyle w:val="cat-PhoneNumbergrp-57rplc-9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ОКАТО </w:t>
      </w:r>
      <w:r>
        <w:rPr>
          <w:rStyle w:val="cat-PhoneNumbergrp-58rplc-91"/>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ОКТМО </w:t>
      </w:r>
      <w:r>
        <w:rPr>
          <w:rStyle w:val="cat-PhoneNumbergrp-58rplc-92"/>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03100643000000017500</w:t>
      </w:r>
      <w:r>
        <w:rPr>
          <w:rFonts w:ascii="Times New Roman" w:eastAsia="Times New Roman" w:hAnsi="Times New Roman" w:cs="Times New Roman"/>
          <w:sz w:val="28"/>
          <w:szCs w:val="28"/>
        </w:rPr>
        <w:t xml:space="preserve">, КБК </w:t>
      </w:r>
      <w:r>
        <w:rPr>
          <w:rFonts w:ascii="Times New Roman" w:eastAsia="Times New Roman" w:hAnsi="Times New Roman" w:cs="Times New Roman"/>
          <w:sz w:val="28"/>
          <w:szCs w:val="28"/>
        </w:rPr>
        <w:t xml:space="preserve">18811601123010001140, </w:t>
      </w:r>
      <w:r>
        <w:rPr>
          <w:rFonts w:ascii="Times New Roman" w:eastAsia="Times New Roman" w:hAnsi="Times New Roman" w:cs="Times New Roman"/>
          <w:sz w:val="28"/>
          <w:szCs w:val="28"/>
        </w:rPr>
        <w:t xml:space="preserve">УИН </w:t>
      </w:r>
      <w:r>
        <w:rPr>
          <w:rFonts w:ascii="Times New Roman" w:eastAsia="Times New Roman" w:hAnsi="Times New Roman" w:cs="Times New Roman"/>
          <w:sz w:val="28"/>
          <w:szCs w:val="28"/>
        </w:rPr>
        <w:t>18810491241200005031</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витанцию об уплате штрафа предоставить в мировой суд судебного участка № 6</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9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12rplc-9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39rplc-95"/>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w:t>
      </w:r>
      <w:r>
        <w:rPr>
          <w:rFonts w:ascii="Times New Roman" w:eastAsia="Times New Roman" w:hAnsi="Times New Roman" w:cs="Times New Roman"/>
          <w:sz w:val="28"/>
          <w:szCs w:val="28"/>
        </w:rPr>
        <w:t xml:space="preserve"> на срок до пятидесяти часов.</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 2 ст. 31.5 КоАП РФ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w:t>
      </w:r>
      <w:r>
        <w:rPr>
          <w:rFonts w:ascii="Times New Roman" w:eastAsia="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w:t>
      </w:r>
      <w:r>
        <w:rPr>
          <w:rFonts w:ascii="Times New Roman" w:eastAsia="Times New Roman" w:hAnsi="Times New Roman" w:cs="Times New Roman"/>
          <w:sz w:val="28"/>
          <w:szCs w:val="28"/>
        </w:rPr>
        <w:t xml:space="preserve">все имеющиеся у него соответствующие удостоверения либо заявить об их утере </w:t>
      </w:r>
      <w:r>
        <w:rPr>
          <w:rFonts w:ascii="Times New Roman" w:eastAsia="Times New Roman" w:hAnsi="Times New Roman" w:cs="Times New Roman"/>
          <w:sz w:val="28"/>
          <w:szCs w:val="28"/>
        </w:rPr>
        <w:t xml:space="preserve">в орган, исполняющий этот вид административного </w:t>
      </w:r>
      <w:r>
        <w:rPr>
          <w:rFonts w:ascii="Times New Roman" w:eastAsia="Times New Roman" w:hAnsi="Times New Roman" w:cs="Times New Roman"/>
          <w:sz w:val="28"/>
          <w:szCs w:val="28"/>
        </w:rPr>
        <w:t>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ОМВД</w:t>
      </w:r>
      <w:r>
        <w:rPr>
          <w:rFonts w:ascii="Times New Roman" w:eastAsia="Times New Roman" w:hAnsi="Times New Roman" w:cs="Times New Roman"/>
          <w:sz w:val="28"/>
          <w:szCs w:val="28"/>
        </w:rPr>
        <w:t xml:space="preserve"> России по </w:t>
      </w:r>
      <w:r>
        <w:rPr>
          <w:rStyle w:val="cat-Addressgrp-6rplc-9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13rplc-9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14rplc-9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при </w:t>
      </w:r>
      <w:r>
        <w:rPr>
          <w:rFonts w:ascii="Times New Roman" w:eastAsia="Times New Roman" w:hAnsi="Times New Roman" w:cs="Times New Roman"/>
          <w:sz w:val="28"/>
          <w:szCs w:val="28"/>
        </w:rPr>
        <w:t>наличии удостоверения тракториста-машиниста лицо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долж</w:t>
      </w:r>
      <w:r>
        <w:rPr>
          <w:rFonts w:ascii="Times New Roman" w:eastAsia="Times New Roman" w:hAnsi="Times New Roman" w:cs="Times New Roman"/>
          <w:sz w:val="28"/>
          <w:szCs w:val="28"/>
        </w:rPr>
        <w:t>но</w:t>
      </w:r>
      <w:r>
        <w:rPr>
          <w:rFonts w:ascii="Times New Roman" w:eastAsia="Times New Roman" w:hAnsi="Times New Roman" w:cs="Times New Roman"/>
          <w:sz w:val="28"/>
          <w:szCs w:val="28"/>
        </w:rPr>
        <w:t xml:space="preserve"> сдать </w:t>
      </w:r>
      <w:r>
        <w:rPr>
          <w:rFonts w:ascii="Times New Roman" w:eastAsia="Times New Roman" w:hAnsi="Times New Roman" w:cs="Times New Roman"/>
          <w:sz w:val="28"/>
          <w:szCs w:val="28"/>
        </w:rPr>
        <w:t xml:space="preserve">все имеющиеся у него соответствующие удостоверения либо заявить об их утере </w:t>
      </w:r>
      <w:r>
        <w:rPr>
          <w:rFonts w:ascii="Times New Roman" w:eastAsia="Times New Roman" w:hAnsi="Times New Roman" w:cs="Times New Roman"/>
          <w:sz w:val="28"/>
          <w:szCs w:val="28"/>
        </w:rPr>
        <w:t xml:space="preserve">в орган, исполняющий этот вид административного </w:t>
      </w:r>
      <w:r>
        <w:rPr>
          <w:rFonts w:ascii="Times New Roman" w:eastAsia="Times New Roman" w:hAnsi="Times New Roman" w:cs="Times New Roman"/>
          <w:sz w:val="28"/>
          <w:szCs w:val="28"/>
        </w:rPr>
        <w:t>наказания</w:t>
      </w:r>
      <w:r>
        <w:rPr>
          <w:rFonts w:ascii="Times New Roman" w:eastAsia="Times New Roman" w:hAnsi="Times New Roman" w:cs="Times New Roman"/>
          <w:sz w:val="28"/>
          <w:szCs w:val="28"/>
        </w:rPr>
        <w:t xml:space="preserve"> – Инспекцию </w:t>
      </w:r>
      <w:r>
        <w:rPr>
          <w:rFonts w:ascii="Times New Roman" w:eastAsia="Times New Roman" w:hAnsi="Times New Roman" w:cs="Times New Roman"/>
          <w:sz w:val="28"/>
          <w:szCs w:val="28"/>
        </w:rPr>
        <w:t>Гостехнадзора</w:t>
      </w:r>
      <w:r>
        <w:rPr>
          <w:rFonts w:ascii="Times New Roman" w:eastAsia="Times New Roman" w:hAnsi="Times New Roman" w:cs="Times New Roman"/>
          <w:sz w:val="28"/>
          <w:szCs w:val="28"/>
        </w:rPr>
        <w:t xml:space="preserve"> РК, по адресу: </w:t>
      </w:r>
      <w:r>
        <w:rPr>
          <w:rStyle w:val="cat-Addressgrp-15rplc-9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708"/>
        <w:jc w:val="both"/>
        <w:rPr>
          <w:sz w:val="28"/>
          <w:szCs w:val="28"/>
        </w:rPr>
      </w:pPr>
      <w:r>
        <w:rPr>
          <w:rFonts w:ascii="Times New Roman" w:eastAsia="Times New Roman" w:hAnsi="Times New Roman" w:cs="Times New Roman"/>
          <w:sz w:val="28"/>
          <w:szCs w:val="28"/>
        </w:rPr>
        <w:t>Постановление о назначении административного наказания в виде лишения права управления транспортными средствами направ</w:t>
      </w:r>
      <w:r>
        <w:rPr>
          <w:rFonts w:ascii="Times New Roman" w:eastAsia="Times New Roman" w:hAnsi="Times New Roman" w:cs="Times New Roman"/>
          <w:sz w:val="28"/>
          <w:szCs w:val="28"/>
        </w:rPr>
        <w:t>ить</w:t>
      </w:r>
      <w:r>
        <w:rPr>
          <w:rFonts w:ascii="Times New Roman" w:eastAsia="Times New Roman" w:hAnsi="Times New Roman" w:cs="Times New Roman"/>
          <w:sz w:val="28"/>
          <w:szCs w:val="28"/>
        </w:rPr>
        <w:t xml:space="preserve"> в подразделение органа, на которое возложено его исполнение, с отметкой о дне вступления в законную силу такого постановления в течение трех суток с указанного дня, а в случае рассмотрения жалобы, протеста - со дня поступления решения по жалобе, протесту из суда, вынесшего решение.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Постановление может быть обжаловано в течение 10 </w:t>
      </w:r>
      <w:r>
        <w:rPr>
          <w:rFonts w:ascii="Times New Roman" w:eastAsia="Times New Roman" w:hAnsi="Times New Roman" w:cs="Times New Roman"/>
          <w:sz w:val="28"/>
          <w:szCs w:val="28"/>
        </w:rPr>
        <w:t>дней</w:t>
      </w:r>
      <w:r>
        <w:rPr>
          <w:rFonts w:ascii="Times New Roman" w:eastAsia="Times New Roman" w:hAnsi="Times New Roman" w:cs="Times New Roman"/>
          <w:sz w:val="28"/>
          <w:szCs w:val="28"/>
        </w:rPr>
        <w:t xml:space="preserve"> со дня вручения или получения копии постановления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Нижнегорский районный суд</w:t>
      </w:r>
      <w:r>
        <w:rPr>
          <w:rFonts w:ascii="Times New Roman" w:eastAsia="Times New Roman" w:hAnsi="Times New Roman" w:cs="Times New Roman"/>
          <w:sz w:val="28"/>
          <w:szCs w:val="28"/>
        </w:rPr>
        <w:t xml:space="preserve"> </w:t>
      </w:r>
      <w:r>
        <w:rPr>
          <w:rStyle w:val="cat-Addressgrp-1rplc-10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w:t>
      </w:r>
      <w:r>
        <w:rPr>
          <w:rFonts w:ascii="Times New Roman" w:eastAsia="Times New Roman" w:hAnsi="Times New Roman" w:cs="Times New Roman"/>
          <w:sz w:val="28"/>
          <w:szCs w:val="28"/>
        </w:rPr>
        <w:t>Мирового судью судебного участка № 6</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10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16rplc-10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14rplc-10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Мирово</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с</w:t>
      </w:r>
      <w:r>
        <w:rPr>
          <w:rFonts w:ascii="Times New Roman" w:eastAsia="Times New Roman" w:hAnsi="Times New Roman" w:cs="Times New Roman"/>
          <w:sz w:val="28"/>
          <w:szCs w:val="28"/>
        </w:rPr>
        <w:t>удь</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37rplc-104"/>
          <w:rFonts w:ascii="Times New Roman" w:eastAsia="Times New Roman" w:hAnsi="Times New Roman" w:cs="Times New Roman"/>
          <w:sz w:val="28"/>
          <w:szCs w:val="28"/>
        </w:rPr>
        <w:t>фио</w:t>
      </w:r>
    </w:p>
    <w:sectPr>
      <w:headerReference w:type="default" r:id="rId8"/>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honeNumbergrp-51rplc-0">
    <w:name w:val="cat-PhoneNumber grp-51 rplc-0"/>
    <w:basedOn w:val="DefaultParagraphFont"/>
  </w:style>
  <w:style w:type="character" w:customStyle="1" w:styleId="cat-PhoneNumbergrp-52rplc-1">
    <w:name w:val="cat-PhoneNumber grp-52 rplc-1"/>
    <w:basedOn w:val="DefaultParagraphFont"/>
  </w:style>
  <w:style w:type="character" w:customStyle="1" w:styleId="cat-Dategrp-17rplc-2">
    <w:name w:val="cat-Date grp-17 rplc-2"/>
    <w:basedOn w:val="DefaultParagraphFont"/>
  </w:style>
  <w:style w:type="character" w:customStyle="1" w:styleId="cat-Addressgrp-0rplc-3">
    <w:name w:val="cat-Address grp-0 rplc-3"/>
    <w:basedOn w:val="DefaultParagraphFont"/>
  </w:style>
  <w:style w:type="character" w:customStyle="1" w:styleId="cat-Addressgrp-1rplc-4">
    <w:name w:val="cat-Address grp-1 rplc-4"/>
    <w:basedOn w:val="DefaultParagraphFont"/>
  </w:style>
  <w:style w:type="character" w:customStyle="1" w:styleId="cat-FIOgrp-32rplc-5">
    <w:name w:val="cat-FIO grp-32 rplc-5"/>
    <w:basedOn w:val="DefaultParagraphFont"/>
  </w:style>
  <w:style w:type="character" w:customStyle="1" w:styleId="cat-Addressgrp-2rplc-6">
    <w:name w:val="cat-Address grp-2 rplc-6"/>
    <w:basedOn w:val="DefaultParagraphFont"/>
  </w:style>
  <w:style w:type="character" w:customStyle="1" w:styleId="cat-FIOgrp-33rplc-7">
    <w:name w:val="cat-FIO grp-33 rplc-7"/>
    <w:basedOn w:val="DefaultParagraphFont"/>
  </w:style>
  <w:style w:type="character" w:customStyle="1" w:styleId="cat-PassportDatagrp-41rplc-8">
    <w:name w:val="cat-PassportData grp-41 rplc-8"/>
    <w:basedOn w:val="DefaultParagraphFont"/>
  </w:style>
  <w:style w:type="character" w:customStyle="1" w:styleId="cat-ExternalSystemDefinedgrp-59rplc-9">
    <w:name w:val="cat-ExternalSystemDefined grp-59 rplc-9"/>
    <w:basedOn w:val="DefaultParagraphFont"/>
  </w:style>
  <w:style w:type="character" w:customStyle="1" w:styleId="cat-PassportDatagrp-42rplc-10">
    <w:name w:val="cat-PassportData grp-42 rplc-10"/>
    <w:basedOn w:val="DefaultParagraphFont"/>
  </w:style>
  <w:style w:type="character" w:customStyle="1" w:styleId="cat-Addressgrp-3rplc-11">
    <w:name w:val="cat-Address grp-3 rplc-11"/>
    <w:basedOn w:val="DefaultParagraphFont"/>
  </w:style>
  <w:style w:type="character" w:customStyle="1" w:styleId="cat-FIOgrp-34rplc-12">
    <w:name w:val="cat-FIO grp-34 rplc-12"/>
    <w:basedOn w:val="DefaultParagraphFont"/>
  </w:style>
  <w:style w:type="character" w:customStyle="1" w:styleId="cat-Dategrp-18rplc-13">
    <w:name w:val="cat-Date grp-18 rplc-13"/>
    <w:basedOn w:val="DefaultParagraphFont"/>
  </w:style>
  <w:style w:type="character" w:customStyle="1" w:styleId="cat-Timegrp-45rplc-14">
    <w:name w:val="cat-Time grp-45 rplc-14"/>
    <w:basedOn w:val="DefaultParagraphFont"/>
  </w:style>
  <w:style w:type="character" w:customStyle="1" w:styleId="cat-Addressgrp-4rplc-15">
    <w:name w:val="cat-Address grp-4 rplc-15"/>
    <w:basedOn w:val="DefaultParagraphFont"/>
  </w:style>
  <w:style w:type="character" w:customStyle="1" w:styleId="cat-CarMakeModelgrp-49rplc-16">
    <w:name w:val="cat-CarMakeModel grp-49 rplc-16"/>
    <w:basedOn w:val="DefaultParagraphFont"/>
  </w:style>
  <w:style w:type="character" w:customStyle="1" w:styleId="cat-CarNumbergrp-50rplc-17">
    <w:name w:val="cat-CarNumber grp-50 rplc-17"/>
    <w:basedOn w:val="DefaultParagraphFont"/>
  </w:style>
  <w:style w:type="character" w:customStyle="1" w:styleId="cat-FIOgrp-34rplc-18">
    <w:name w:val="cat-FIO grp-34 rplc-18"/>
    <w:basedOn w:val="DefaultParagraphFont"/>
  </w:style>
  <w:style w:type="character" w:customStyle="1" w:styleId="cat-Dategrp-19rplc-19">
    <w:name w:val="cat-Date grp-19 rplc-19"/>
    <w:basedOn w:val="DefaultParagraphFont"/>
  </w:style>
  <w:style w:type="character" w:customStyle="1" w:styleId="cat-OrganizationNamegrp-43rplc-20">
    <w:name w:val="cat-OrganizationName grp-43 rplc-20"/>
    <w:basedOn w:val="DefaultParagraphFont"/>
  </w:style>
  <w:style w:type="character" w:customStyle="1" w:styleId="cat-Dategrp-20rplc-21">
    <w:name w:val="cat-Date grp-20 rplc-21"/>
    <w:basedOn w:val="DefaultParagraphFont"/>
  </w:style>
  <w:style w:type="character" w:customStyle="1" w:styleId="cat-FIOgrp-34rplc-22">
    <w:name w:val="cat-FIO grp-34 rplc-22"/>
    <w:basedOn w:val="DefaultParagraphFont"/>
  </w:style>
  <w:style w:type="character" w:customStyle="1" w:styleId="cat-Addressgrp-5rplc-23">
    <w:name w:val="cat-Address grp-5 rplc-23"/>
    <w:basedOn w:val="DefaultParagraphFont"/>
  </w:style>
  <w:style w:type="character" w:customStyle="1" w:styleId="cat-Addressgrp-3rplc-24">
    <w:name w:val="cat-Address grp-3 rplc-24"/>
    <w:basedOn w:val="DefaultParagraphFont"/>
  </w:style>
  <w:style w:type="character" w:customStyle="1" w:styleId="cat-Addressgrp-9rplc-25">
    <w:name w:val="cat-Address grp-9 rplc-25"/>
    <w:basedOn w:val="DefaultParagraphFont"/>
  </w:style>
  <w:style w:type="character" w:customStyle="1" w:styleId="cat-Addressgrp-7rplc-26">
    <w:name w:val="cat-Address grp-7 rplc-26"/>
    <w:basedOn w:val="DefaultParagraphFont"/>
  </w:style>
  <w:style w:type="character" w:customStyle="1" w:styleId="cat-Addressgrp-2rplc-27">
    <w:name w:val="cat-Address grp-2 rplc-27"/>
    <w:basedOn w:val="DefaultParagraphFont"/>
  </w:style>
  <w:style w:type="character" w:customStyle="1" w:styleId="cat-Dategrp-21rplc-28">
    <w:name w:val="cat-Date grp-21 rplc-28"/>
    <w:basedOn w:val="DefaultParagraphFont"/>
  </w:style>
  <w:style w:type="character" w:customStyle="1" w:styleId="cat-Addressgrp-6rplc-29">
    <w:name w:val="cat-Address grp-6 rplc-29"/>
    <w:basedOn w:val="DefaultParagraphFont"/>
  </w:style>
  <w:style w:type="character" w:customStyle="1" w:styleId="cat-Addressgrp-8rplc-30">
    <w:name w:val="cat-Address grp-8 rplc-30"/>
    <w:basedOn w:val="DefaultParagraphFont"/>
  </w:style>
  <w:style w:type="character" w:customStyle="1" w:styleId="cat-FIOgrp-35rplc-31">
    <w:name w:val="cat-FIO grp-35 rplc-31"/>
    <w:basedOn w:val="DefaultParagraphFont"/>
  </w:style>
  <w:style w:type="character" w:customStyle="1" w:styleId="cat-FIOgrp-34rplc-32">
    <w:name w:val="cat-FIO grp-34 rplc-32"/>
    <w:basedOn w:val="DefaultParagraphFont"/>
  </w:style>
  <w:style w:type="character" w:customStyle="1" w:styleId="cat-FIOgrp-34rplc-33">
    <w:name w:val="cat-FIO grp-34 rplc-33"/>
    <w:basedOn w:val="DefaultParagraphFont"/>
  </w:style>
  <w:style w:type="character" w:customStyle="1" w:styleId="cat-FIOgrp-35rplc-34">
    <w:name w:val="cat-FIO grp-35 rplc-34"/>
    <w:basedOn w:val="DefaultParagraphFont"/>
  </w:style>
  <w:style w:type="character" w:customStyle="1" w:styleId="cat-FIOgrp-35rplc-35">
    <w:name w:val="cat-FIO grp-35 rplc-35"/>
    <w:basedOn w:val="DefaultParagraphFont"/>
  </w:style>
  <w:style w:type="character" w:customStyle="1" w:styleId="cat-Dategrp-18rplc-36">
    <w:name w:val="cat-Date grp-18 rplc-36"/>
    <w:basedOn w:val="DefaultParagraphFont"/>
  </w:style>
  <w:style w:type="character" w:customStyle="1" w:styleId="cat-FIOgrp-35rplc-37">
    <w:name w:val="cat-FIO grp-35 rplc-37"/>
    <w:basedOn w:val="DefaultParagraphFont"/>
  </w:style>
  <w:style w:type="character" w:customStyle="1" w:styleId="cat-Dategrp-18rplc-38">
    <w:name w:val="cat-Date grp-18 rplc-38"/>
    <w:basedOn w:val="DefaultParagraphFont"/>
  </w:style>
  <w:style w:type="character" w:customStyle="1" w:styleId="cat-Timegrp-45rplc-39">
    <w:name w:val="cat-Time grp-45 rplc-39"/>
    <w:basedOn w:val="DefaultParagraphFont"/>
  </w:style>
  <w:style w:type="character" w:customStyle="1" w:styleId="cat-Addressgrp-4rplc-40">
    <w:name w:val="cat-Address grp-4 rplc-40"/>
    <w:basedOn w:val="DefaultParagraphFont"/>
  </w:style>
  <w:style w:type="character" w:customStyle="1" w:styleId="cat-CarMakeModelgrp-49rplc-41">
    <w:name w:val="cat-CarMakeModel grp-49 rplc-41"/>
    <w:basedOn w:val="DefaultParagraphFont"/>
  </w:style>
  <w:style w:type="character" w:customStyle="1" w:styleId="cat-CarNumbergrp-50rplc-42">
    <w:name w:val="cat-CarNumber grp-50 rplc-42"/>
    <w:basedOn w:val="DefaultParagraphFont"/>
  </w:style>
  <w:style w:type="character" w:customStyle="1" w:styleId="cat-SumInWordsgrp-38rplc-43">
    <w:name w:val="cat-SumInWords grp-38 rplc-43"/>
    <w:basedOn w:val="DefaultParagraphFont"/>
  </w:style>
  <w:style w:type="character" w:customStyle="1" w:styleId="cat-Dategrp-22rplc-44">
    <w:name w:val="cat-Date grp-22 rplc-44"/>
    <w:basedOn w:val="DefaultParagraphFont"/>
  </w:style>
  <w:style w:type="character" w:customStyle="1" w:styleId="cat-Dategrp-23rplc-45">
    <w:name w:val="cat-Date grp-23 rplc-45"/>
    <w:basedOn w:val="DefaultParagraphFont"/>
  </w:style>
  <w:style w:type="character" w:customStyle="1" w:styleId="cat-Dategrp-23rplc-46">
    <w:name w:val="cat-Date grp-23 rplc-46"/>
    <w:basedOn w:val="DefaultParagraphFont"/>
  </w:style>
  <w:style w:type="character" w:customStyle="1" w:styleId="cat-FIOgrp-34rplc-47">
    <w:name w:val="cat-FIO grp-34 rplc-47"/>
    <w:basedOn w:val="DefaultParagraphFont"/>
  </w:style>
  <w:style w:type="character" w:customStyle="1" w:styleId="cat-PhoneNumbergrp-53rplc-48">
    <w:name w:val="cat-PhoneNumber grp-53 rplc-48"/>
    <w:basedOn w:val="DefaultParagraphFont"/>
  </w:style>
  <w:style w:type="character" w:customStyle="1" w:styleId="cat-Dategrp-22rplc-49">
    <w:name w:val="cat-Date grp-22 rplc-49"/>
    <w:basedOn w:val="DefaultParagraphFont"/>
  </w:style>
  <w:style w:type="character" w:customStyle="1" w:styleId="cat-FIOgrp-34rplc-50">
    <w:name w:val="cat-FIO grp-34 rplc-50"/>
    <w:basedOn w:val="DefaultParagraphFont"/>
  </w:style>
  <w:style w:type="character" w:customStyle="1" w:styleId="cat-Dategrp-18rplc-51">
    <w:name w:val="cat-Date grp-18 rplc-51"/>
    <w:basedOn w:val="DefaultParagraphFont"/>
  </w:style>
  <w:style w:type="character" w:customStyle="1" w:styleId="cat-Timegrp-46rplc-52">
    <w:name w:val="cat-Time grp-46 rplc-52"/>
    <w:basedOn w:val="DefaultParagraphFont"/>
  </w:style>
  <w:style w:type="character" w:customStyle="1" w:styleId="cat-Addressgrp-4rplc-53">
    <w:name w:val="cat-Address grp-4 rplc-53"/>
    <w:basedOn w:val="DefaultParagraphFont"/>
  </w:style>
  <w:style w:type="character" w:customStyle="1" w:styleId="cat-CarMakeModelgrp-49rplc-54">
    <w:name w:val="cat-CarMakeModel grp-49 rplc-54"/>
    <w:basedOn w:val="DefaultParagraphFont"/>
  </w:style>
  <w:style w:type="character" w:customStyle="1" w:styleId="cat-PhoneNumbergrp-54rplc-55">
    <w:name w:val="cat-PhoneNumber grp-54 rplc-55"/>
    <w:basedOn w:val="DefaultParagraphFont"/>
  </w:style>
  <w:style w:type="character" w:customStyle="1" w:styleId="cat-Dategrp-22rplc-56">
    <w:name w:val="cat-Date grp-22 rplc-56"/>
    <w:basedOn w:val="DefaultParagraphFont"/>
  </w:style>
  <w:style w:type="character" w:customStyle="1" w:styleId="cat-FIOgrp-34rplc-57">
    <w:name w:val="cat-FIO grp-34 rplc-57"/>
    <w:basedOn w:val="DefaultParagraphFont"/>
  </w:style>
  <w:style w:type="character" w:customStyle="1" w:styleId="cat-Dategrp-18rplc-58">
    <w:name w:val="cat-Date grp-18 rplc-58"/>
    <w:basedOn w:val="DefaultParagraphFont"/>
  </w:style>
  <w:style w:type="character" w:customStyle="1" w:styleId="cat-Timegrp-47rplc-59">
    <w:name w:val="cat-Time grp-47 rplc-59"/>
    <w:basedOn w:val="DefaultParagraphFont"/>
  </w:style>
  <w:style w:type="character" w:customStyle="1" w:styleId="cat-Dategrp-22rplc-60">
    <w:name w:val="cat-Date grp-22 rplc-60"/>
    <w:basedOn w:val="DefaultParagraphFont"/>
  </w:style>
  <w:style w:type="character" w:customStyle="1" w:styleId="cat-Timegrp-48rplc-61">
    <w:name w:val="cat-Time grp-48 rplc-61"/>
    <w:basedOn w:val="DefaultParagraphFont"/>
  </w:style>
  <w:style w:type="character" w:customStyle="1" w:styleId="cat-Addressgrp-10rplc-62">
    <w:name w:val="cat-Address grp-10 rplc-62"/>
    <w:basedOn w:val="DefaultParagraphFont"/>
  </w:style>
  <w:style w:type="character" w:customStyle="1" w:styleId="cat-Dategrp-22rplc-63">
    <w:name w:val="cat-Date grp-22 rplc-63"/>
    <w:basedOn w:val="DefaultParagraphFont"/>
  </w:style>
  <w:style w:type="character" w:customStyle="1" w:styleId="cat-Dategrp-22rplc-64">
    <w:name w:val="cat-Date grp-22 rplc-64"/>
    <w:basedOn w:val="DefaultParagraphFont"/>
  </w:style>
  <w:style w:type="character" w:customStyle="1" w:styleId="cat-FIOgrp-35rplc-65">
    <w:name w:val="cat-FIO grp-35 rplc-65"/>
    <w:basedOn w:val="DefaultParagraphFont"/>
  </w:style>
  <w:style w:type="character" w:customStyle="1" w:styleId="cat-FIOgrp-35rplc-66">
    <w:name w:val="cat-FIO grp-35 rplc-66"/>
    <w:basedOn w:val="DefaultParagraphFont"/>
  </w:style>
  <w:style w:type="character" w:customStyle="1" w:styleId="cat-Dategrp-24rplc-67">
    <w:name w:val="cat-Date grp-24 rplc-67"/>
    <w:basedOn w:val="DefaultParagraphFont"/>
  </w:style>
  <w:style w:type="character" w:customStyle="1" w:styleId="cat-OrganizationNamegrp-44rplc-68">
    <w:name w:val="cat-OrganizationName grp-44 rplc-68"/>
    <w:basedOn w:val="DefaultParagraphFont"/>
  </w:style>
  <w:style w:type="character" w:customStyle="1" w:styleId="cat-Dategrp-25rplc-69">
    <w:name w:val="cat-Date grp-25 rplc-69"/>
    <w:basedOn w:val="DefaultParagraphFont"/>
  </w:style>
  <w:style w:type="character" w:customStyle="1" w:styleId="cat-Dategrp-26rplc-70">
    <w:name w:val="cat-Date grp-26 rplc-70"/>
    <w:basedOn w:val="DefaultParagraphFont"/>
  </w:style>
  <w:style w:type="character" w:customStyle="1" w:styleId="cat-FIOgrp-34rplc-71">
    <w:name w:val="cat-FIO grp-34 rplc-71"/>
    <w:basedOn w:val="DefaultParagraphFont"/>
  </w:style>
  <w:style w:type="character" w:customStyle="1" w:styleId="cat-FIOgrp-34rplc-72">
    <w:name w:val="cat-FIO grp-34 rplc-72"/>
    <w:basedOn w:val="DefaultParagraphFont"/>
  </w:style>
  <w:style w:type="character" w:customStyle="1" w:styleId="cat-FIOgrp-35rplc-73">
    <w:name w:val="cat-FIO grp-35 rplc-73"/>
    <w:basedOn w:val="DefaultParagraphFont"/>
  </w:style>
  <w:style w:type="character" w:customStyle="1" w:styleId="cat-Dategrp-27rplc-74">
    <w:name w:val="cat-Date grp-27 rplc-74"/>
    <w:basedOn w:val="DefaultParagraphFont"/>
  </w:style>
  <w:style w:type="character" w:customStyle="1" w:styleId="cat-Dategrp-28rplc-75">
    <w:name w:val="cat-Date grp-28 rplc-75"/>
    <w:basedOn w:val="DefaultParagraphFont"/>
  </w:style>
  <w:style w:type="character" w:customStyle="1" w:styleId="cat-Dategrp-29rplc-76">
    <w:name w:val="cat-Date grp-29 rplc-76"/>
    <w:basedOn w:val="DefaultParagraphFont"/>
  </w:style>
  <w:style w:type="character" w:customStyle="1" w:styleId="cat-Dategrp-30rplc-77">
    <w:name w:val="cat-Date grp-30 rplc-77"/>
    <w:basedOn w:val="DefaultParagraphFont"/>
  </w:style>
  <w:style w:type="character" w:customStyle="1" w:styleId="cat-ExternalSystemDefinedgrp-59rplc-78">
    <w:name w:val="cat-ExternalSystemDefined grp-59 rplc-78"/>
    <w:basedOn w:val="DefaultParagraphFont"/>
  </w:style>
  <w:style w:type="character" w:customStyle="1" w:styleId="cat-FIOgrp-35rplc-79">
    <w:name w:val="cat-FIO grp-35 rplc-79"/>
    <w:basedOn w:val="DefaultParagraphFont"/>
  </w:style>
  <w:style w:type="character" w:customStyle="1" w:styleId="cat-FIOgrp-35rplc-80">
    <w:name w:val="cat-FIO grp-35 rplc-80"/>
    <w:basedOn w:val="DefaultParagraphFont"/>
  </w:style>
  <w:style w:type="character" w:customStyle="1" w:styleId="cat-Dategrp-31rplc-81">
    <w:name w:val="cat-Date grp-31 rplc-81"/>
    <w:basedOn w:val="DefaultParagraphFont"/>
  </w:style>
  <w:style w:type="character" w:customStyle="1" w:styleId="cat-Addressgrp-11rplc-82">
    <w:name w:val="cat-Address grp-11 rplc-82"/>
    <w:basedOn w:val="DefaultParagraphFont"/>
  </w:style>
  <w:style w:type="character" w:customStyle="1" w:styleId="cat-FIOgrp-35rplc-83">
    <w:name w:val="cat-FIO grp-35 rplc-83"/>
    <w:basedOn w:val="DefaultParagraphFont"/>
  </w:style>
  <w:style w:type="character" w:customStyle="1" w:styleId="cat-FIOgrp-36rplc-84">
    <w:name w:val="cat-FIO grp-36 rplc-84"/>
    <w:basedOn w:val="DefaultParagraphFont"/>
  </w:style>
  <w:style w:type="character" w:customStyle="1" w:styleId="cat-Sumgrp-40rplc-85">
    <w:name w:val="cat-Sum grp-40 rplc-85"/>
    <w:basedOn w:val="DefaultParagraphFont"/>
  </w:style>
  <w:style w:type="character" w:customStyle="1" w:styleId="cat-Addressgrp-1rplc-86">
    <w:name w:val="cat-Address grp-1 rplc-86"/>
    <w:basedOn w:val="DefaultParagraphFont"/>
  </w:style>
  <w:style w:type="character" w:customStyle="1" w:styleId="cat-Addressgrp-2rplc-87">
    <w:name w:val="cat-Address grp-2 rplc-87"/>
    <w:basedOn w:val="DefaultParagraphFont"/>
  </w:style>
  <w:style w:type="character" w:customStyle="1" w:styleId="cat-PhoneNumbergrp-55rplc-88">
    <w:name w:val="cat-PhoneNumber grp-55 rplc-88"/>
    <w:basedOn w:val="DefaultParagraphFont"/>
  </w:style>
  <w:style w:type="character" w:customStyle="1" w:styleId="cat-PhoneNumbergrp-56rplc-89">
    <w:name w:val="cat-PhoneNumber grp-56 rplc-89"/>
    <w:basedOn w:val="DefaultParagraphFont"/>
  </w:style>
  <w:style w:type="character" w:customStyle="1" w:styleId="cat-PhoneNumbergrp-57rplc-90">
    <w:name w:val="cat-PhoneNumber grp-57 rplc-90"/>
    <w:basedOn w:val="DefaultParagraphFont"/>
  </w:style>
  <w:style w:type="character" w:customStyle="1" w:styleId="cat-PhoneNumbergrp-58rplc-91">
    <w:name w:val="cat-PhoneNumber grp-58 rplc-91"/>
    <w:basedOn w:val="DefaultParagraphFont"/>
  </w:style>
  <w:style w:type="character" w:customStyle="1" w:styleId="cat-PhoneNumbergrp-58rplc-92">
    <w:name w:val="cat-PhoneNumber grp-58 rplc-92"/>
    <w:basedOn w:val="DefaultParagraphFont"/>
  </w:style>
  <w:style w:type="character" w:customStyle="1" w:styleId="cat-Addressgrp-1rplc-93">
    <w:name w:val="cat-Address grp-1 rplc-93"/>
    <w:basedOn w:val="DefaultParagraphFont"/>
  </w:style>
  <w:style w:type="character" w:customStyle="1" w:styleId="cat-Addressgrp-12rplc-94">
    <w:name w:val="cat-Address grp-12 rplc-94"/>
    <w:basedOn w:val="DefaultParagraphFont"/>
  </w:style>
  <w:style w:type="character" w:customStyle="1" w:styleId="cat-SumInWordsgrp-39rplc-95">
    <w:name w:val="cat-SumInWords grp-39 rplc-95"/>
    <w:basedOn w:val="DefaultParagraphFont"/>
  </w:style>
  <w:style w:type="character" w:customStyle="1" w:styleId="cat-Addressgrp-6rplc-96">
    <w:name w:val="cat-Address grp-6 rplc-96"/>
    <w:basedOn w:val="DefaultParagraphFont"/>
  </w:style>
  <w:style w:type="character" w:customStyle="1" w:styleId="cat-Addressgrp-13rplc-97">
    <w:name w:val="cat-Address grp-13 rplc-97"/>
    <w:basedOn w:val="DefaultParagraphFont"/>
  </w:style>
  <w:style w:type="character" w:customStyle="1" w:styleId="cat-Addressgrp-14rplc-98">
    <w:name w:val="cat-Address grp-14 rplc-98"/>
    <w:basedOn w:val="DefaultParagraphFont"/>
  </w:style>
  <w:style w:type="character" w:customStyle="1" w:styleId="cat-Addressgrp-15rplc-99">
    <w:name w:val="cat-Address grp-15 rplc-99"/>
    <w:basedOn w:val="DefaultParagraphFont"/>
  </w:style>
  <w:style w:type="character" w:customStyle="1" w:styleId="cat-Addressgrp-1rplc-100">
    <w:name w:val="cat-Address grp-1 rplc-100"/>
    <w:basedOn w:val="DefaultParagraphFont"/>
  </w:style>
  <w:style w:type="character" w:customStyle="1" w:styleId="cat-Addressgrp-1rplc-101">
    <w:name w:val="cat-Address grp-1 rplc-101"/>
    <w:basedOn w:val="DefaultParagraphFont"/>
  </w:style>
  <w:style w:type="character" w:customStyle="1" w:styleId="cat-Addressgrp-16rplc-102">
    <w:name w:val="cat-Address grp-16 rplc-102"/>
    <w:basedOn w:val="DefaultParagraphFont"/>
  </w:style>
  <w:style w:type="character" w:customStyle="1" w:styleId="cat-Addressgrp-14rplc-103">
    <w:name w:val="cat-Address grp-14 rplc-103"/>
    <w:basedOn w:val="DefaultParagraphFont"/>
  </w:style>
  <w:style w:type="character" w:customStyle="1" w:styleId="cat-FIOgrp-37rplc-104">
    <w:name w:val="cat-FIO grp-37 rplc-104"/>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base.garant.ru/12125267/29/" TargetMode="External" /><Relationship Id="rId5" Type="http://schemas.openxmlformats.org/officeDocument/2006/relationships/hyperlink" Target="http://base.garant.ru/12125267/" TargetMode="External" /><Relationship Id="rId6" Type="http://schemas.openxmlformats.org/officeDocument/2006/relationships/hyperlink" Target="garantF1://12062031.2000" TargetMode="External" /><Relationship Id="rId7" Type="http://schemas.openxmlformats.org/officeDocument/2006/relationships/hyperlink" Target="http://sudact.ru/law/doc/JBT8gaqgg7VQ/001/001/?marker=fdoctlaw" TargetMode="External" /><Relationship Id="rId8" Type="http://schemas.openxmlformats.org/officeDocument/2006/relationships/header" Target="header1.xm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