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rPr>
      </w:pPr>
      <w:r>
        <w:rPr>
          <w:b w:val="0"/>
          <w:bCs w:val="0"/>
          <w:i w:val="0"/>
          <w:sz w:val="24"/>
          <w:szCs w:val="24"/>
        </w:rPr>
        <w:t xml:space="preserve">                                                                                       </w:t>
      </w:r>
      <w:r>
        <w:rPr>
          <w:b w:val="0"/>
          <w:bCs w:val="0"/>
          <w:i w:val="0"/>
          <w:sz w:val="24"/>
          <w:szCs w:val="24"/>
        </w:rPr>
        <w:t xml:space="preserve">                                            </w:t>
      </w:r>
      <w:r>
        <w:rPr>
          <w:b w:val="0"/>
          <w:bCs w:val="0"/>
          <w:i w:val="0"/>
          <w:sz w:val="24"/>
          <w:szCs w:val="24"/>
        </w:rPr>
        <w:t>Дело</w:t>
      </w:r>
      <w:r>
        <w:rPr>
          <w:b w:val="0"/>
          <w:bCs w:val="0"/>
          <w:i w:val="0"/>
          <w:sz w:val="24"/>
          <w:szCs w:val="24"/>
        </w:rPr>
        <w:t xml:space="preserve"> № </w:t>
      </w:r>
      <w:r>
        <w:rPr>
          <w:b w:val="0"/>
          <w:bCs w:val="0"/>
          <w:i w:val="0"/>
          <w:sz w:val="24"/>
          <w:szCs w:val="24"/>
        </w:rPr>
        <w:t>5-</w:t>
      </w:r>
      <w:r>
        <w:rPr>
          <w:b w:val="0"/>
          <w:bCs w:val="0"/>
          <w:i w:val="0"/>
          <w:sz w:val="24"/>
          <w:szCs w:val="24"/>
        </w:rPr>
        <w:t>65-</w:t>
      </w:r>
      <w:r>
        <w:rPr>
          <w:b w:val="0"/>
          <w:bCs w:val="0"/>
          <w:i w:val="0"/>
          <w:sz w:val="24"/>
          <w:szCs w:val="24"/>
        </w:rPr>
        <w:t>10</w:t>
      </w:r>
      <w:r>
        <w:rPr>
          <w:b w:val="0"/>
          <w:bCs w:val="0"/>
          <w:i w:val="0"/>
          <w:sz w:val="24"/>
          <w:szCs w:val="24"/>
        </w:rPr>
        <w:t>/</w:t>
      </w:r>
      <w:r>
        <w:rPr>
          <w:b w:val="0"/>
          <w:bCs w:val="0"/>
          <w:i w:val="0"/>
          <w:sz w:val="24"/>
          <w:szCs w:val="24"/>
        </w:rPr>
        <w:t>202</w:t>
      </w:r>
      <w:r>
        <w:rPr>
          <w:b w:val="0"/>
          <w:bCs w:val="0"/>
          <w:i w:val="0"/>
          <w:sz w:val="24"/>
          <w:szCs w:val="24"/>
        </w:rPr>
        <w:t>5</w:t>
      </w:r>
    </w:p>
    <w:p>
      <w:pPr>
        <w:spacing w:before="0" w:after="0"/>
        <w:jc w:val="right"/>
      </w:pPr>
      <w:r>
        <w:rPr>
          <w:rFonts w:ascii="Times New Roman" w:eastAsia="Times New Roman" w:hAnsi="Times New Roman" w:cs="Times New Roman"/>
        </w:rPr>
        <w:t>УИД 91</w:t>
      </w:r>
      <w:r>
        <w:rPr>
          <w:rFonts w:ascii="Times New Roman" w:eastAsia="Times New Roman" w:hAnsi="Times New Roman" w:cs="Times New Roman"/>
        </w:rPr>
        <w:t>MS</w:t>
      </w:r>
      <w:r>
        <w:rPr>
          <w:rFonts w:ascii="Times New Roman" w:eastAsia="Times New Roman" w:hAnsi="Times New Roman" w:cs="Times New Roman"/>
        </w:rPr>
        <w:t>00</w:t>
      </w:r>
      <w:r>
        <w:rPr>
          <w:rFonts w:ascii="Times New Roman" w:eastAsia="Times New Roman" w:hAnsi="Times New Roman" w:cs="Times New Roman"/>
        </w:rPr>
        <w:t>65</w:t>
      </w:r>
      <w:r>
        <w:rPr>
          <w:rFonts w:ascii="Times New Roman" w:eastAsia="Times New Roman" w:hAnsi="Times New Roman" w:cs="Times New Roman"/>
        </w:rPr>
        <w:t>-</w:t>
      </w:r>
      <w:r>
        <w:rPr>
          <w:rStyle w:val="cat-PhoneNumbergrp-35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36rplc-1"/>
          <w:rFonts w:ascii="Times New Roman" w:eastAsia="Times New Roman" w:hAnsi="Times New Roman" w:cs="Times New Roman"/>
        </w:rPr>
        <w:t>телефон</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2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Мировой судья судебного участка № 65 Нижнегорского судебного района (Нижнегорский муниципальный район)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2rplc-5"/>
          <w:rFonts w:ascii="Times New Roman" w:eastAsia="Times New Roman" w:hAnsi="Times New Roman" w:cs="Times New Roman"/>
        </w:rPr>
        <w:t>фио</w:t>
      </w:r>
      <w:r>
        <w:rPr>
          <w:rFonts w:ascii="Times New Roman" w:eastAsia="Times New Roman" w:hAnsi="Times New Roman" w:cs="Times New Roman"/>
        </w:rPr>
        <w:t xml:space="preserve">, с участием лица, привлекаемого к административной ответственности – </w:t>
      </w:r>
      <w:r>
        <w:rPr>
          <w:rStyle w:val="cat-FIOgrp-23rplc-6"/>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рассмотрев дело об административном</w:t>
      </w:r>
      <w:r>
        <w:rPr>
          <w:rFonts w:ascii="Times New Roman" w:eastAsia="Times New Roman" w:hAnsi="Times New Roman" w:cs="Times New Roman"/>
        </w:rPr>
        <w:t xml:space="preserve"> правонарушении, поступившее из</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w:t>
      </w:r>
    </w:p>
    <w:p>
      <w:pPr>
        <w:spacing w:before="0" w:after="0"/>
        <w:ind w:left="3969"/>
        <w:jc w:val="both"/>
      </w:pPr>
      <w:r>
        <w:rPr>
          <w:rStyle w:val="cat-FIOgrp-24rplc-8"/>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43rplc-9"/>
          <w:rFonts w:ascii="Times New Roman" w:eastAsia="Times New Roman" w:hAnsi="Times New Roman" w:cs="Times New Roman"/>
        </w:rPr>
        <w:t>...</w:t>
      </w:r>
      <w:r>
        <w:rPr>
          <w:rStyle w:val="cat-PassportDatagrp-29rplc-10"/>
          <w:rFonts w:ascii="Times New Roman" w:eastAsia="Times New Roman" w:hAnsi="Times New Roman" w:cs="Times New Roman"/>
        </w:rPr>
        <w:t>паспортные данные</w:t>
      </w:r>
      <w:r>
        <w:rPr>
          <w:rFonts w:ascii="Times New Roman" w:eastAsia="Times New Roman" w:hAnsi="Times New Roman" w:cs="Times New Roman"/>
        </w:rPr>
        <w:t xml:space="preserve"> УССР</w:t>
      </w:r>
      <w:r>
        <w:rPr>
          <w:rFonts w:ascii="Times New Roman" w:eastAsia="Times New Roman" w:hAnsi="Times New Roman" w:cs="Times New Roman"/>
        </w:rPr>
        <w:t>,</w:t>
      </w:r>
      <w:r>
        <w:rPr>
          <w:rFonts w:ascii="Times New Roman" w:eastAsia="Times New Roman" w:hAnsi="Times New Roman" w:cs="Times New Roman"/>
        </w:rPr>
        <w:t xml:space="preserve"> гражданина Российской Федерации, </w:t>
      </w:r>
      <w:r>
        <w:rPr>
          <w:rStyle w:val="cat-PassportDatagrp-30rplc-11"/>
          <w:rFonts w:ascii="Times New Roman" w:eastAsia="Times New Roman" w:hAnsi="Times New Roman" w:cs="Times New Roman"/>
        </w:rPr>
        <w:t>паспортные данные</w:t>
      </w:r>
      <w:r>
        <w:rPr>
          <w:rStyle w:val="cat-ExternalSystemDefinedgrp-44rplc-12"/>
          <w:rFonts w:ascii="Times New Roman" w:eastAsia="Times New Roman" w:hAnsi="Times New Roman" w:cs="Times New Roman"/>
        </w:rPr>
        <w:t>...</w:t>
      </w:r>
      <w:r>
        <w:rPr>
          <w:rStyle w:val="cat-ExternalSystemDefinedgrp-45rplc-13"/>
          <w:rFonts w:ascii="Times New Roman" w:eastAsia="Times New Roman" w:hAnsi="Times New Roman" w:cs="Times New Roman"/>
        </w:rPr>
        <w:t>...</w:t>
      </w:r>
      <w:r>
        <w:rPr>
          <w:rStyle w:val="cat-ExternalSystemDefinedgrp-42rplc-14"/>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официально </w:t>
      </w:r>
      <w:r>
        <w:rPr>
          <w:rFonts w:ascii="Times New Roman" w:eastAsia="Times New Roman" w:hAnsi="Times New Roman" w:cs="Times New Roman"/>
        </w:rPr>
        <w:t xml:space="preserve">не </w:t>
      </w:r>
      <w:r>
        <w:rPr>
          <w:rFonts w:ascii="Times New Roman" w:eastAsia="Times New Roman" w:hAnsi="Times New Roman" w:cs="Times New Roman"/>
        </w:rPr>
        <w:t xml:space="preserve">трудоустроенного,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Addressgrp-2rplc-15"/>
          <w:rFonts w:ascii="Times New Roman" w:eastAsia="Times New Roman" w:hAnsi="Times New Roman" w:cs="Times New Roman"/>
        </w:rPr>
        <w:t>адрес</w:t>
      </w:r>
      <w:r>
        <w:rPr>
          <w:rFonts w:ascii="Times New Roman" w:eastAsia="Times New Roman" w:hAnsi="Times New Roman" w:cs="Times New Roman"/>
        </w:rPr>
        <w:t xml:space="preserve">, с. лужки, </w:t>
      </w:r>
      <w:r>
        <w:rPr>
          <w:rStyle w:val="cat-Addressgrp-3rplc-1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проживающего по адресу: </w:t>
      </w:r>
      <w:r>
        <w:rPr>
          <w:rStyle w:val="cat-Addressgrp-4rplc-17"/>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12.26</w:t>
      </w:r>
      <w:r>
        <w:rPr>
          <w:rFonts w:ascii="Times New Roman" w:eastAsia="Times New Roman" w:hAnsi="Times New Roman" w:cs="Times New Roman"/>
        </w:rPr>
        <w:t xml:space="preserve"> ч.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spacing w:before="0" w:after="0"/>
        <w:jc w:val="both"/>
        <w:rPr>
          <w:sz w:val="24"/>
          <w:szCs w:val="24"/>
        </w:rPr>
      </w:pPr>
      <w:r>
        <w:rPr>
          <w:sz w:val="24"/>
          <w:szCs w:val="24"/>
        </w:rPr>
        <w:tab/>
      </w:r>
      <w:r>
        <w:rPr>
          <w:rStyle w:val="cat-FIOgrp-23rplc-18"/>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Dategrp-13rplc-19"/>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1rplc-20"/>
          <w:rFonts w:ascii="Times New Roman" w:eastAsia="Times New Roman" w:hAnsi="Times New Roman" w:cs="Times New Roman"/>
        </w:rPr>
        <w:t>время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Addressgrp-5rplc-21"/>
          <w:rFonts w:ascii="Times New Roman" w:eastAsia="Times New Roman" w:hAnsi="Times New Roman" w:cs="Times New Roman"/>
        </w:rPr>
        <w:t>адрес</w:t>
      </w:r>
      <w:r>
        <w:rPr>
          <w:rFonts w:ascii="Times New Roman" w:eastAsia="Times New Roman" w:hAnsi="Times New Roman" w:cs="Times New Roman"/>
        </w:rPr>
        <w:t xml:space="preserve"> на </w:t>
      </w:r>
      <w:r>
        <w:rPr>
          <w:rStyle w:val="cat-Addressgrp-6rplc-22"/>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транспортн</w:t>
      </w:r>
      <w:r>
        <w:rPr>
          <w:rFonts w:ascii="Times New Roman" w:eastAsia="Times New Roman" w:hAnsi="Times New Roman" w:cs="Times New Roman"/>
        </w:rPr>
        <w:t>ы</w:t>
      </w:r>
      <w:r>
        <w:rPr>
          <w:rFonts w:ascii="Times New Roman" w:eastAsia="Times New Roman" w:hAnsi="Times New Roman" w:cs="Times New Roman"/>
        </w:rPr>
        <w:t xml:space="preserve">м </w:t>
      </w:r>
      <w:r>
        <w:rPr>
          <w:rFonts w:ascii="Times New Roman" w:eastAsia="Times New Roman" w:hAnsi="Times New Roman" w:cs="Times New Roman"/>
        </w:rPr>
        <w:t>средством –</w:t>
      </w:r>
      <w:r>
        <w:rPr>
          <w:rFonts w:ascii="Times New Roman" w:eastAsia="Times New Roman" w:hAnsi="Times New Roman" w:cs="Times New Roman"/>
        </w:rPr>
        <w:t xml:space="preserve">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Style w:val="cat-CarMakeModelgrp-33rplc-23"/>
          <w:rFonts w:ascii="Times New Roman" w:eastAsia="Times New Roman" w:hAnsi="Times New Roman" w:cs="Times New Roman"/>
        </w:rPr>
        <w:t>марка автомобиля</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4rplc-24"/>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с признаками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резкое изменение кожных покровов лица,</w:t>
      </w:r>
      <w:r>
        <w:rPr>
          <w:rFonts w:ascii="Times New Roman" w:eastAsia="Times New Roman" w:hAnsi="Times New Roman" w:cs="Times New Roman"/>
        </w:rPr>
        <w:t xml:space="preserve"> </w:t>
      </w:r>
      <w:r>
        <w:rPr>
          <w:rFonts w:ascii="Times New Roman" w:eastAsia="Times New Roman" w:hAnsi="Times New Roman" w:cs="Times New Roman"/>
        </w:rPr>
        <w:t xml:space="preserve">поведение, не соответствующее обстановке, </w:t>
      </w:r>
      <w:r>
        <w:rPr>
          <w:rFonts w:ascii="Times New Roman" w:eastAsia="Times New Roman" w:hAnsi="Times New Roman" w:cs="Times New Roman"/>
        </w:rPr>
        <w:t>в</w:t>
      </w:r>
      <w:r>
        <w:rPr>
          <w:rFonts w:ascii="Times New Roman" w:eastAsia="Times New Roman" w:hAnsi="Times New Roman" w:cs="Times New Roman"/>
        </w:rPr>
        <w:t xml:space="preserve"> нарушение требований п. </w:t>
      </w:r>
      <w:r>
        <w:rPr>
          <w:rFonts w:ascii="Times New Roman" w:eastAsia="Times New Roman" w:hAnsi="Times New Roman" w:cs="Times New Roman"/>
        </w:rPr>
        <w:t>2.3.2</w:t>
      </w:r>
      <w:r>
        <w:rPr>
          <w:rFonts w:ascii="Times New Roman" w:eastAsia="Times New Roman" w:hAnsi="Times New Roman" w:cs="Times New Roman"/>
        </w:rPr>
        <w:t xml:space="preserve"> ПДД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за что предусмотрена административная ответственность по ч.1 ст. 12.26 КоАП РФ</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Style w:val="cat-FIOgrp-23rplc-2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признал</w:t>
      </w:r>
      <w:r>
        <w:rPr>
          <w:rFonts w:ascii="Times New Roman" w:eastAsia="Times New Roman" w:hAnsi="Times New Roman" w:cs="Times New Roman"/>
        </w:rPr>
        <w:t>, в содеянном раскаялся,</w:t>
      </w:r>
      <w:r>
        <w:rPr>
          <w:rFonts w:ascii="Times New Roman" w:eastAsia="Times New Roman" w:hAnsi="Times New Roman" w:cs="Times New Roman"/>
        </w:rPr>
        <w:t xml:space="preserve"> не оспаривал фактические обстоятельства дела</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23rplc-26"/>
          <w:rFonts w:ascii="Times New Roman" w:eastAsia="Times New Roman" w:hAnsi="Times New Roman" w:cs="Times New Roman"/>
        </w:rPr>
        <w:t>фио</w:t>
      </w:r>
      <w:r>
        <w:rPr>
          <w:rFonts w:ascii="Times New Roman" w:eastAsia="Times New Roman" w:hAnsi="Times New Roman" w:cs="Times New Roman"/>
        </w:rPr>
        <w:t xml:space="preserve">, огласив и исследовав материалы дела, осмотрев видеозапись, суд пришел к выводу о наличии в действиях </w:t>
      </w:r>
      <w:r>
        <w:rPr>
          <w:rStyle w:val="cat-FIOgrp-23rplc-2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267328</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3rplc-28"/>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составлен в отношении </w:t>
      </w:r>
      <w:r>
        <w:rPr>
          <w:rStyle w:val="cat-FIOgrp-23rplc-2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 то, что он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Dategrp-13rplc-30"/>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1rplc-31"/>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5rplc-32"/>
          <w:rFonts w:ascii="Times New Roman" w:eastAsia="Times New Roman" w:hAnsi="Times New Roman" w:cs="Times New Roman"/>
        </w:rPr>
        <w:t>адрес</w:t>
      </w:r>
      <w:r>
        <w:rPr>
          <w:rFonts w:ascii="Times New Roman" w:eastAsia="Times New Roman" w:hAnsi="Times New Roman" w:cs="Times New Roman"/>
        </w:rPr>
        <w:t xml:space="preserve"> на </w:t>
      </w:r>
      <w:r>
        <w:rPr>
          <w:rStyle w:val="cat-Addressgrp-6rplc-33"/>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автомобилем </w:t>
      </w:r>
      <w:r>
        <w:rPr>
          <w:rStyle w:val="cat-CarMakeModelgrp-33rplc-34"/>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34rplc-35"/>
          <w:rFonts w:ascii="Times New Roman" w:eastAsia="Times New Roman" w:hAnsi="Times New Roman" w:cs="Times New Roman"/>
        </w:rPr>
        <w:t>регистрационный знак ТС</w:t>
      </w:r>
      <w:r>
        <w:rPr>
          <w:rFonts w:ascii="Times New Roman" w:eastAsia="Times New Roman" w:hAnsi="Times New Roman" w:cs="Times New Roman"/>
        </w:rPr>
        <w:t>,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резкое изменение кожных покровов лица, </w:t>
      </w:r>
      <w:r>
        <w:rPr>
          <w:rFonts w:ascii="Times New Roman" w:eastAsia="Times New Roman" w:hAnsi="Times New Roman" w:cs="Times New Roman"/>
        </w:rPr>
        <w:t xml:space="preserve">поведение, не соответствующее обстановке, </w:t>
      </w:r>
      <w:r>
        <w:rPr>
          <w:rFonts w:ascii="Times New Roman" w:eastAsia="Times New Roman" w:hAnsi="Times New Roman" w:cs="Times New Roman"/>
        </w:rPr>
        <w:t xml:space="preserve">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Style w:val="cat-SumInWordsgrp-26rplc-36"/>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 лет.</w:t>
      </w:r>
    </w:p>
    <w:p>
      <w:pPr>
        <w:spacing w:before="0" w:after="0"/>
        <w:ind w:firstLine="540"/>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eastAsia="Times New Roman" w:hAnsi="Times New Roman" w:cs="Times New Roman"/>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4rplc-37"/>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w:t>
      </w:r>
      <w:r>
        <w:rPr>
          <w:rFonts w:ascii="Times New Roman" w:eastAsia="Times New Roman" w:hAnsi="Times New Roman" w:cs="Times New Roman"/>
        </w:rPr>
        <w:t xml:space="preserve">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.5.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w:t>
      </w:r>
      <w:r>
        <w:rPr>
          <w:rFonts w:ascii="Times New Roman" w:eastAsia="Times New Roman" w:hAnsi="Times New Roman" w:cs="Times New Roman"/>
        </w:rPr>
        <w:t xml:space="preserve"> измерений</w:t>
      </w:r>
      <w:r>
        <w:rPr>
          <w:rFonts w:ascii="Times New Roman" w:eastAsia="Times New Roman" w:hAnsi="Times New Roman" w:cs="Times New Roman"/>
        </w:rPr>
        <w:t xml:space="preserve"> п.6.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4rplc-38"/>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w:t>
      </w:r>
      <w:r>
        <w:rPr>
          <w:rFonts w:ascii="Times New Roman" w:eastAsia="Times New Roman" w:hAnsi="Times New Roman" w:cs="Times New Roman"/>
        </w:rPr>
        <w:t>освидетельствование на состояние опьянения водитель транспортного средства подлежит: а) при отказе от прохождения</w:t>
      </w:r>
      <w:r>
        <w:rPr>
          <w:rFonts w:ascii="Times New Roman" w:eastAsia="Times New Roman" w:hAnsi="Times New Roman" w:cs="Times New Roman"/>
        </w:rPr>
        <w:t xml:space="preserve">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rFonts w:ascii="Times New Roman" w:eastAsia="Times New Roman" w:hAnsi="Times New Roman" w:cs="Times New Roman"/>
        </w:rPr>
        <w:t xml:space="preserve">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3rplc-3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37rplc-40"/>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5rplc-41"/>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3rplc-42"/>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3rplc-43"/>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2rplc-44"/>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5rplc-45"/>
          <w:rFonts w:ascii="Times New Roman" w:eastAsia="Times New Roman" w:hAnsi="Times New Roman" w:cs="Times New Roman"/>
        </w:rPr>
        <w:t>адрес</w:t>
      </w:r>
      <w:r>
        <w:rPr>
          <w:rFonts w:ascii="Times New Roman" w:eastAsia="Times New Roman" w:hAnsi="Times New Roman" w:cs="Times New Roman"/>
        </w:rPr>
        <w:t xml:space="preserve"> на </w:t>
      </w:r>
      <w:r>
        <w:rPr>
          <w:rStyle w:val="cat-Addressgrp-6rplc-46"/>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автомобилем </w:t>
      </w:r>
      <w:r>
        <w:rPr>
          <w:rStyle w:val="cat-CarMakeModelgrp-33rplc-47"/>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34rplc-48"/>
          <w:rFonts w:ascii="Times New Roman" w:eastAsia="Times New Roman" w:hAnsi="Times New Roman" w:cs="Times New Roman"/>
        </w:rPr>
        <w:t>регистрационный знак ТС</w:t>
      </w:r>
      <w:r>
        <w:rPr>
          <w:rFonts w:ascii="Times New Roman" w:eastAsia="Times New Roman" w:hAnsi="Times New Roman" w:cs="Times New Roman"/>
        </w:rPr>
        <w:t>,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резкое изменение кожных покровов лица, </w:t>
      </w:r>
      <w:r>
        <w:rPr>
          <w:rFonts w:ascii="Times New Roman" w:eastAsia="Times New Roman" w:hAnsi="Times New Roman" w:cs="Times New Roman"/>
        </w:rPr>
        <w:t xml:space="preserve">поведение, не соответствующее обстановке, </w:t>
      </w:r>
      <w:r>
        <w:rPr>
          <w:rFonts w:ascii="Times New Roman" w:eastAsia="Times New Roman" w:hAnsi="Times New Roman" w:cs="Times New Roman"/>
        </w:rPr>
        <w:t xml:space="preserve">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Style w:val="cat-Addressgrp-7rplc-49"/>
          <w:rFonts w:ascii="Times New Roman" w:eastAsia="Times New Roman" w:hAnsi="Times New Roman" w:cs="Times New Roman"/>
        </w:rPr>
        <w:t>адрес</w:t>
      </w:r>
      <w:r>
        <w:rPr>
          <w:rFonts w:ascii="Times New Roman" w:eastAsia="Times New Roman" w:hAnsi="Times New Roman" w:cs="Times New Roman"/>
        </w:rPr>
        <w:t xml:space="preserve"> № </w:t>
      </w:r>
      <w:r>
        <w:rPr>
          <w:rFonts w:ascii="Times New Roman" w:eastAsia="Times New Roman" w:hAnsi="Times New Roman" w:cs="Times New Roman"/>
        </w:rPr>
        <w:t>018</w:t>
      </w:r>
      <w:r>
        <w:rPr>
          <w:rFonts w:ascii="Times New Roman" w:eastAsia="Times New Roman" w:hAnsi="Times New Roman" w:cs="Times New Roman"/>
        </w:rPr>
        <w:t>106</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3rplc-50"/>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23rplc-5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23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 xml:space="preserve">резкое изменение кожных покровов лица, </w:t>
      </w:r>
      <w:r>
        <w:rPr>
          <w:rFonts w:ascii="Times New Roman" w:eastAsia="Times New Roman" w:hAnsi="Times New Roman" w:cs="Times New Roman"/>
        </w:rPr>
        <w:t xml:space="preserve">поведение, не соответствующее обстановке, </w:t>
      </w:r>
      <w:r>
        <w:rPr>
          <w:rFonts w:ascii="Times New Roman" w:eastAsia="Times New Roman" w:hAnsi="Times New Roman" w:cs="Times New Roman"/>
        </w:rPr>
        <w:t>однако от прохождения освидетельствования отказался, о чем в графе пройти медицинское освидетельствование</w:t>
      </w:r>
      <w:r>
        <w:rPr>
          <w:rFonts w:ascii="Times New Roman" w:eastAsia="Times New Roman" w:hAnsi="Times New Roman" w:cs="Times New Roman"/>
        </w:rPr>
        <w:t xml:space="preserve"> </w:t>
      </w:r>
      <w:r>
        <w:rPr>
          <w:rFonts w:ascii="Times New Roman" w:eastAsia="Times New Roman" w:hAnsi="Times New Roman" w:cs="Times New Roman"/>
        </w:rPr>
        <w:t>указал</w:t>
      </w:r>
      <w:r>
        <w:rPr>
          <w:rFonts w:ascii="Times New Roman" w:eastAsia="Times New Roman" w:hAnsi="Times New Roman" w:cs="Times New Roman"/>
        </w:rPr>
        <w:t xml:space="preserve"> отказываюсь и заверил своей подписью, в отсутствие понятых применялась видеозапись</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16rplc-53"/>
          <w:rFonts w:ascii="Times New Roman" w:eastAsia="Times New Roman" w:hAnsi="Times New Roman" w:cs="Times New Roman"/>
        </w:rPr>
        <w:t>дата</w:t>
      </w:r>
      <w:r>
        <w:rPr>
          <w:rFonts w:ascii="Times New Roman" w:eastAsia="Times New Roman" w:hAnsi="Times New Roman" w:cs="Times New Roman"/>
        </w:rPr>
        <w:t xml:space="preserve"> N 3-ФЗ (ред. от </w:t>
      </w:r>
      <w:r>
        <w:rPr>
          <w:rStyle w:val="cat-Dategrp-17rplc-54"/>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 xml:space="preserve">останавливать транспортные </w:t>
      </w:r>
      <w:r>
        <w:rPr>
          <w:rFonts w:ascii="Times New Roman" w:eastAsia="Times New Roman" w:hAnsi="Times New Roman" w:cs="Times New Roman"/>
        </w:rPr>
        <w:t>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w:t>
      </w:r>
      <w:r>
        <w:rPr>
          <w:rFonts w:ascii="Times New Roman" w:eastAsia="Times New Roman" w:hAnsi="Times New Roman" w:cs="Times New Roman"/>
        </w:rPr>
        <w:t xml:space="preserve">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w:t>
      </w:r>
      <w:r>
        <w:rPr>
          <w:rFonts w:ascii="Times New Roman" w:eastAsia="Times New Roman" w:hAnsi="Times New Roman" w:cs="Times New Roman"/>
        </w:rPr>
        <w:t>ств дл</w:t>
      </w:r>
      <w:r>
        <w:rPr>
          <w:rFonts w:ascii="Times New Roman" w:eastAsia="Times New Roman" w:hAnsi="Times New Roman" w:cs="Times New Roman"/>
        </w:rPr>
        <w:t xml:space="preserve">я подачи специальных световых и звуковых сигналов, условных опознавательных знаков (сигналов) </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w:t>
      </w:r>
      <w:r>
        <w:rPr>
          <w:rFonts w:ascii="Times New Roman" w:eastAsia="Times New Roman" w:hAnsi="Times New Roman" w:cs="Times New Roman"/>
        </w:rPr>
        <w:t xml:space="preserve">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w:t>
      </w:r>
      <w:r>
        <w:rPr>
          <w:rFonts w:ascii="Times New Roman" w:eastAsia="Times New Roman" w:hAnsi="Times New Roman" w:cs="Times New Roman"/>
        </w:rPr>
        <w:t xml:space="preserve">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r>
        <w:rPr>
          <w:rFonts w:ascii="Times New Roman" w:eastAsia="Times New Roman" w:hAnsi="Times New Roman" w:cs="Times New Roman"/>
        </w:rPr>
        <w:t xml:space="preserve"> </w:t>
      </w:r>
      <w:r>
        <w:rPr>
          <w:rFonts w:ascii="Times New Roman" w:eastAsia="Times New Roman" w:hAnsi="Times New Roman" w:cs="Times New Roman"/>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w:t>
      </w:r>
      <w:r>
        <w:rPr>
          <w:rFonts w:ascii="Times New Roman" w:eastAsia="Times New Roman" w:hAnsi="Times New Roman" w:cs="Times New Roman"/>
        </w:rPr>
        <w:t>,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w:t>
      </w:r>
      <w:r>
        <w:rPr>
          <w:rFonts w:ascii="Times New Roman" w:eastAsia="Times New Roman" w:hAnsi="Times New Roman" w:cs="Times New Roman"/>
        </w:rPr>
        <w:t>и(</w:t>
      </w:r>
      <w:r>
        <w:rPr>
          <w:rFonts w:ascii="Times New Roman" w:eastAsia="Times New Roman" w:hAnsi="Times New Roman" w:cs="Times New Roman"/>
        </w:rPr>
        <w:t>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w:t>
      </w:r>
      <w:r>
        <w:rPr>
          <w:rFonts w:ascii="Times New Roman" w:eastAsia="Times New Roman" w:hAnsi="Times New Roman" w:cs="Times New Roman"/>
        </w:rPr>
        <w:t xml:space="preserve"> административном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w:t>
      </w:r>
      <w:r>
        <w:rPr>
          <w:rFonts w:ascii="Times New Roman" w:eastAsia="Times New Roman" w:hAnsi="Times New Roman" w:cs="Times New Roman"/>
        </w:rPr>
        <w:t>и(</w:t>
      </w:r>
      <w:r>
        <w:rPr>
          <w:rFonts w:ascii="Times New Roman" w:eastAsia="Times New Roman" w:hAnsi="Times New Roman" w:cs="Times New Roman"/>
        </w:rPr>
        <w:t>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3rplc-5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w:t>
      </w:r>
      <w:r>
        <w:rPr>
          <w:rFonts w:ascii="Times New Roman" w:eastAsia="Times New Roman" w:hAnsi="Times New Roman" w:cs="Times New Roman"/>
        </w:rPr>
        <w:t xml:space="preserve">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3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Pr>
          <w:rStyle w:val="cat-FIOgrp-23rplc-5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w:t>
      </w:r>
      <w:r>
        <w:rPr>
          <w:rFonts w:ascii="Times New Roman" w:eastAsia="Times New Roman" w:hAnsi="Times New Roman" w:cs="Times New Roman"/>
        </w:rPr>
        <w:t xml:space="preserve">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18rplc-58"/>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Pr>
          <w:rFonts w:ascii="Times New Roman" w:eastAsia="Times New Roman" w:hAnsi="Times New Roman" w:cs="Times New Roman"/>
        </w:rPr>
        <w:t xml:space="preserve">, </w:t>
      </w:r>
      <w:r>
        <w:rPr>
          <w:rFonts w:ascii="Times New Roman" w:eastAsia="Times New Roman" w:hAnsi="Times New Roman" w:cs="Times New Roman"/>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19rplc-59"/>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w:t>
      </w:r>
      <w:r>
        <w:rPr>
          <w:rFonts w:ascii="Times New Roman" w:eastAsia="Times New Roman" w:hAnsi="Times New Roman" w:cs="Times New Roman"/>
        </w:rPr>
        <w:t xml:space="preserve">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Позиция изложена в постановлении Верховного Суда РФ от </w:t>
      </w:r>
      <w:r>
        <w:rPr>
          <w:rStyle w:val="cat-Dategrp-20rplc-60"/>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1rplc-61"/>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23rplc-6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3rplc-6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удостоверение</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23rplc-6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w:t>
      </w:r>
      <w:r>
        <w:rPr>
          <w:rFonts w:ascii="Times New Roman" w:eastAsia="Times New Roman" w:hAnsi="Times New Roman" w:cs="Times New Roman"/>
        </w:rPr>
        <w:t>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w:t>
      </w:r>
      <w:r>
        <w:rPr>
          <w:rFonts w:ascii="Times New Roman" w:eastAsia="Times New Roman" w:hAnsi="Times New Roman" w:cs="Times New Roman"/>
        </w:rPr>
        <w:t xml:space="preserve"> об административных правонарушениях, указанных в</w:t>
      </w:r>
      <w:r>
        <w:rPr>
          <w:rFonts w:ascii="Times New Roman" w:eastAsia="Times New Roman" w:hAnsi="Times New Roman" w:cs="Times New Roman"/>
        </w:rPr>
        <w:t> </w:t>
      </w:r>
      <w:hyperlink r:id="rId5"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руководствуясь ст. ст. 29.9, 29.10 КоАП РФ, мировой судья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ПОСТАНОВИЛ: </w:t>
      </w:r>
    </w:p>
    <w:p>
      <w:pPr>
        <w:spacing w:before="0" w:after="0"/>
        <w:jc w:val="both"/>
      </w:pPr>
    </w:p>
    <w:p>
      <w:pPr>
        <w:spacing w:before="0" w:after="0"/>
        <w:jc w:val="both"/>
        <w:rPr>
          <w:sz w:val="24"/>
          <w:szCs w:val="24"/>
        </w:rPr>
      </w:pPr>
      <w:r>
        <w:rPr>
          <w:sz w:val="24"/>
          <w:szCs w:val="24"/>
        </w:rPr>
        <w:tab/>
      </w:r>
      <w:r>
        <w:rPr>
          <w:rStyle w:val="cat-FIOgrp-24rplc-6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28rplc-66"/>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67"/>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8"/>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38rplc-69"/>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39rplc-70"/>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40rplc-71"/>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41rplc-72"/>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КБК 18811601123010001140, </w:t>
      </w:r>
      <w:r>
        <w:rPr>
          <w:rFonts w:ascii="Times New Roman" w:eastAsia="Times New Roman" w:hAnsi="Times New Roman" w:cs="Times New Roman"/>
        </w:rPr>
        <w:t xml:space="preserve">УИН </w:t>
      </w:r>
      <w:r>
        <w:rPr>
          <w:rFonts w:ascii="Times New Roman" w:eastAsia="Times New Roman" w:hAnsi="Times New Roman" w:cs="Times New Roman"/>
        </w:rPr>
        <w:t>18810491252300000047</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w:t>
      </w:r>
      <w:r>
        <w:rPr>
          <w:rFonts w:ascii="Times New Roman" w:eastAsia="Times New Roman" w:hAnsi="Times New Roman" w:cs="Times New Roman"/>
        </w:rPr>
        <w:t xml:space="preserve">витанцию об уплате штрафа предоставить в мировой суд судебного участка № 65 Нижнегорского судебного района (Нижнегорский муниципальный район) </w:t>
      </w:r>
      <w:r>
        <w:rPr>
          <w:rStyle w:val="cat-Addressgrp-1rplc-73"/>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8rplc-74"/>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27rplc-75"/>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w:t>
      </w:r>
      <w:r>
        <w:rPr>
          <w:rFonts w:ascii="Times New Roman" w:eastAsia="Times New Roman" w:hAnsi="Times New Roman" w:cs="Times New Roman"/>
        </w:rPr>
        <w:t xml:space="preserve">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w:t>
      </w:r>
      <w:r>
        <w:rPr>
          <w:rFonts w:ascii="Times New Roman" w:eastAsia="Times New Roman" w:hAnsi="Times New Roman" w:cs="Times New Roman"/>
        </w:rPr>
        <w:t xml:space="preserve">все имеющиеся у него соответствующие удостоверения либо заявить об их утере </w:t>
      </w:r>
      <w:r>
        <w:rPr>
          <w:rFonts w:ascii="Times New Roman" w:eastAsia="Times New Roman" w:hAnsi="Times New Roman" w:cs="Times New Roman"/>
        </w:rPr>
        <w:t xml:space="preserve">в орган, исполняющий этот вид </w:t>
      </w:r>
      <w:r>
        <w:rPr>
          <w:rFonts w:ascii="Times New Roman" w:eastAsia="Times New Roman" w:hAnsi="Times New Roman" w:cs="Times New Roman"/>
        </w:rPr>
        <w:t>административного наказания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76"/>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Отделение ОГИБДД</w:t>
      </w:r>
      <w:r>
        <w:rPr>
          <w:rFonts w:ascii="Times New Roman" w:eastAsia="Times New Roman" w:hAnsi="Times New Roman" w:cs="Times New Roman"/>
        </w:rPr>
        <w:t xml:space="preserve">), </w:t>
      </w:r>
      <w:r>
        <w:rPr>
          <w:rStyle w:val="cat-Addressgrp-9rplc-77"/>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0rplc-78"/>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9"/>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65 Нижнегорского судебного района (Нижнегорский муниципальный район) </w:t>
      </w:r>
      <w:r>
        <w:rPr>
          <w:rStyle w:val="cat-Addressgrp-1rplc-80"/>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1rplc-81"/>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0rplc-82"/>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5rplc-83"/>
          <w:rFonts w:ascii="Times New Roman" w:eastAsia="Times New Roman" w:hAnsi="Times New Roman" w:cs="Times New Roman"/>
        </w:rPr>
        <w:t>фио</w:t>
      </w:r>
      <w:r>
        <w:rPr>
          <w:rFonts w:ascii="Times New Roman" w:eastAsia="Times New Roman" w:hAnsi="Times New Roman" w:cs="Times New Roman"/>
        </w:rPr>
        <w:t xml:space="preserve"> </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5rplc-0">
    <w:name w:val="cat-PhoneNumber grp-35 rplc-0"/>
    <w:basedOn w:val="DefaultParagraphFont"/>
  </w:style>
  <w:style w:type="character" w:customStyle="1" w:styleId="cat-PhoneNumbergrp-36rplc-1">
    <w:name w:val="cat-PhoneNumber grp-36 rplc-1"/>
    <w:basedOn w:val="DefaultParagraphFont"/>
  </w:style>
  <w:style w:type="character" w:customStyle="1" w:styleId="cat-Dategrp-12rplc-2">
    <w:name w:val="cat-Date grp-12 rplc-2"/>
    <w:basedOn w:val="DefaultParagraphFont"/>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FIOgrp-22rplc-5">
    <w:name w:val="cat-FIO grp-22 rplc-5"/>
    <w:basedOn w:val="DefaultParagraphFont"/>
  </w:style>
  <w:style w:type="character" w:customStyle="1" w:styleId="cat-FIOgrp-23rplc-6">
    <w:name w:val="cat-FIO grp-23 rplc-6"/>
    <w:basedOn w:val="DefaultParagraphFont"/>
  </w:style>
  <w:style w:type="character" w:customStyle="1" w:styleId="cat-Addressgrp-2rplc-7">
    <w:name w:val="cat-Address grp-2 rplc-7"/>
    <w:basedOn w:val="DefaultParagraphFont"/>
  </w:style>
  <w:style w:type="character" w:customStyle="1" w:styleId="cat-FIOgrp-24rplc-8">
    <w:name w:val="cat-FIO grp-24 rplc-8"/>
    <w:basedOn w:val="DefaultParagraphFont"/>
  </w:style>
  <w:style w:type="character" w:customStyle="1" w:styleId="cat-ExternalSystemDefinedgrp-43rplc-9">
    <w:name w:val="cat-ExternalSystemDefined grp-43 rplc-9"/>
    <w:basedOn w:val="DefaultParagraphFont"/>
  </w:style>
  <w:style w:type="character" w:customStyle="1" w:styleId="cat-PassportDatagrp-29rplc-10">
    <w:name w:val="cat-PassportData grp-29 rplc-10"/>
    <w:basedOn w:val="DefaultParagraphFont"/>
  </w:style>
  <w:style w:type="character" w:customStyle="1" w:styleId="cat-PassportDatagrp-30rplc-11">
    <w:name w:val="cat-PassportData grp-30 rplc-11"/>
    <w:basedOn w:val="DefaultParagraphFont"/>
  </w:style>
  <w:style w:type="character" w:customStyle="1" w:styleId="cat-ExternalSystemDefinedgrp-44rplc-12">
    <w:name w:val="cat-ExternalSystemDefined grp-44 rplc-12"/>
    <w:basedOn w:val="DefaultParagraphFont"/>
  </w:style>
  <w:style w:type="character" w:customStyle="1" w:styleId="cat-ExternalSystemDefinedgrp-45rplc-13">
    <w:name w:val="cat-ExternalSystemDefined grp-45 rplc-13"/>
    <w:basedOn w:val="DefaultParagraphFont"/>
  </w:style>
  <w:style w:type="character" w:customStyle="1" w:styleId="cat-ExternalSystemDefinedgrp-42rplc-14">
    <w:name w:val="cat-ExternalSystemDefined grp-42 rplc-14"/>
    <w:basedOn w:val="DefaultParagraphFont"/>
  </w:style>
  <w:style w:type="character" w:customStyle="1" w:styleId="cat-Addressgrp-2rplc-15">
    <w:name w:val="cat-Address grp-2 rplc-15"/>
    <w:basedOn w:val="DefaultParagraphFont"/>
  </w:style>
  <w:style w:type="character" w:customStyle="1" w:styleId="cat-Addressgrp-3rplc-16">
    <w:name w:val="cat-Address grp-3 rplc-16"/>
    <w:basedOn w:val="DefaultParagraphFont"/>
  </w:style>
  <w:style w:type="character" w:customStyle="1" w:styleId="cat-Addressgrp-4rplc-17">
    <w:name w:val="cat-Address grp-4 rplc-17"/>
    <w:basedOn w:val="DefaultParagraphFont"/>
  </w:style>
  <w:style w:type="character" w:customStyle="1" w:styleId="cat-FIOgrp-23rplc-18">
    <w:name w:val="cat-FIO grp-23 rplc-18"/>
    <w:basedOn w:val="DefaultParagraphFont"/>
  </w:style>
  <w:style w:type="character" w:customStyle="1" w:styleId="cat-Dategrp-13rplc-19">
    <w:name w:val="cat-Date grp-13 rplc-19"/>
    <w:basedOn w:val="DefaultParagraphFont"/>
  </w:style>
  <w:style w:type="character" w:customStyle="1" w:styleId="cat-Timegrp-31rplc-20">
    <w:name w:val="cat-Time grp-31 rplc-20"/>
    <w:basedOn w:val="DefaultParagraphFont"/>
  </w:style>
  <w:style w:type="character" w:customStyle="1" w:styleId="cat-Addressgrp-5rplc-21">
    <w:name w:val="cat-Address grp-5 rplc-21"/>
    <w:basedOn w:val="DefaultParagraphFont"/>
  </w:style>
  <w:style w:type="character" w:customStyle="1" w:styleId="cat-Addressgrp-6rplc-22">
    <w:name w:val="cat-Address grp-6 rplc-22"/>
    <w:basedOn w:val="DefaultParagraphFont"/>
  </w:style>
  <w:style w:type="character" w:customStyle="1" w:styleId="cat-CarMakeModelgrp-33rplc-23">
    <w:name w:val="cat-CarMakeModel grp-33 rplc-23"/>
    <w:basedOn w:val="DefaultParagraphFont"/>
  </w:style>
  <w:style w:type="character" w:customStyle="1" w:styleId="cat-CarNumbergrp-34rplc-24">
    <w:name w:val="cat-CarNumber grp-34 rplc-24"/>
    <w:basedOn w:val="DefaultParagraphFont"/>
  </w:style>
  <w:style w:type="character" w:customStyle="1" w:styleId="cat-FIOgrp-23rplc-25">
    <w:name w:val="cat-FIO grp-23 rplc-25"/>
    <w:basedOn w:val="DefaultParagraphFont"/>
  </w:style>
  <w:style w:type="character" w:customStyle="1" w:styleId="cat-FIOgrp-23rplc-26">
    <w:name w:val="cat-FIO grp-23 rplc-26"/>
    <w:basedOn w:val="DefaultParagraphFont"/>
  </w:style>
  <w:style w:type="character" w:customStyle="1" w:styleId="cat-FIOgrp-23rplc-27">
    <w:name w:val="cat-FIO grp-23 rplc-27"/>
    <w:basedOn w:val="DefaultParagraphFont"/>
  </w:style>
  <w:style w:type="character" w:customStyle="1" w:styleId="cat-Dategrp-13rplc-28">
    <w:name w:val="cat-Date grp-13 rplc-28"/>
    <w:basedOn w:val="DefaultParagraphFont"/>
  </w:style>
  <w:style w:type="character" w:customStyle="1" w:styleId="cat-FIOgrp-23rplc-29">
    <w:name w:val="cat-FIO grp-23 rplc-29"/>
    <w:basedOn w:val="DefaultParagraphFont"/>
  </w:style>
  <w:style w:type="character" w:customStyle="1" w:styleId="cat-Dategrp-13rplc-30">
    <w:name w:val="cat-Date grp-13 rplc-30"/>
    <w:basedOn w:val="DefaultParagraphFont"/>
  </w:style>
  <w:style w:type="character" w:customStyle="1" w:styleId="cat-Timegrp-31rplc-31">
    <w:name w:val="cat-Time grp-31 rplc-31"/>
    <w:basedOn w:val="DefaultParagraphFont"/>
  </w:style>
  <w:style w:type="character" w:customStyle="1" w:styleId="cat-Addressgrp-5rplc-32">
    <w:name w:val="cat-Address grp-5 rplc-32"/>
    <w:basedOn w:val="DefaultParagraphFont"/>
  </w:style>
  <w:style w:type="character" w:customStyle="1" w:styleId="cat-Addressgrp-6rplc-33">
    <w:name w:val="cat-Address grp-6 rplc-33"/>
    <w:basedOn w:val="DefaultParagraphFont"/>
  </w:style>
  <w:style w:type="character" w:customStyle="1" w:styleId="cat-CarMakeModelgrp-33rplc-34">
    <w:name w:val="cat-CarMakeModel grp-33 rplc-34"/>
    <w:basedOn w:val="DefaultParagraphFont"/>
  </w:style>
  <w:style w:type="character" w:customStyle="1" w:styleId="cat-CarNumbergrp-34rplc-35">
    <w:name w:val="cat-CarNumber grp-34 rplc-35"/>
    <w:basedOn w:val="DefaultParagraphFont"/>
  </w:style>
  <w:style w:type="character" w:customStyle="1" w:styleId="cat-SumInWordsgrp-26rplc-36">
    <w:name w:val="cat-SumInWords grp-26 rplc-36"/>
    <w:basedOn w:val="DefaultParagraphFont"/>
  </w:style>
  <w:style w:type="character" w:customStyle="1" w:styleId="cat-Dategrp-14rplc-37">
    <w:name w:val="cat-Date grp-14 rplc-37"/>
    <w:basedOn w:val="DefaultParagraphFont"/>
  </w:style>
  <w:style w:type="character" w:customStyle="1" w:styleId="cat-Dategrp-14rplc-38">
    <w:name w:val="cat-Date grp-14 rplc-38"/>
    <w:basedOn w:val="DefaultParagraphFont"/>
  </w:style>
  <w:style w:type="character" w:customStyle="1" w:styleId="cat-FIOgrp-23rplc-39">
    <w:name w:val="cat-FIO grp-23 rplc-39"/>
    <w:basedOn w:val="DefaultParagraphFont"/>
  </w:style>
  <w:style w:type="character" w:customStyle="1" w:styleId="cat-PhoneNumbergrp-37rplc-40">
    <w:name w:val="cat-PhoneNumber grp-37 rplc-40"/>
    <w:basedOn w:val="DefaultParagraphFont"/>
  </w:style>
  <w:style w:type="character" w:customStyle="1" w:styleId="cat-Dategrp-15rplc-41">
    <w:name w:val="cat-Date grp-15 rplc-41"/>
    <w:basedOn w:val="DefaultParagraphFont"/>
  </w:style>
  <w:style w:type="character" w:customStyle="1" w:styleId="cat-FIOgrp-23rplc-42">
    <w:name w:val="cat-FIO grp-23 rplc-42"/>
    <w:basedOn w:val="DefaultParagraphFont"/>
  </w:style>
  <w:style w:type="character" w:customStyle="1" w:styleId="cat-Dategrp-13rplc-43">
    <w:name w:val="cat-Date grp-13 rplc-43"/>
    <w:basedOn w:val="DefaultParagraphFont"/>
  </w:style>
  <w:style w:type="character" w:customStyle="1" w:styleId="cat-Timegrp-32rplc-44">
    <w:name w:val="cat-Time grp-32 rplc-44"/>
    <w:basedOn w:val="DefaultParagraphFont"/>
  </w:style>
  <w:style w:type="character" w:customStyle="1" w:styleId="cat-Addressgrp-5rplc-45">
    <w:name w:val="cat-Address grp-5 rplc-45"/>
    <w:basedOn w:val="DefaultParagraphFont"/>
  </w:style>
  <w:style w:type="character" w:customStyle="1" w:styleId="cat-Addressgrp-6rplc-46">
    <w:name w:val="cat-Address grp-6 rplc-46"/>
    <w:basedOn w:val="DefaultParagraphFont"/>
  </w:style>
  <w:style w:type="character" w:customStyle="1" w:styleId="cat-CarMakeModelgrp-33rplc-47">
    <w:name w:val="cat-CarMakeModel grp-33 rplc-47"/>
    <w:basedOn w:val="DefaultParagraphFont"/>
  </w:style>
  <w:style w:type="character" w:customStyle="1" w:styleId="cat-CarNumbergrp-34rplc-48">
    <w:name w:val="cat-CarNumber grp-34 rplc-48"/>
    <w:basedOn w:val="DefaultParagraphFont"/>
  </w:style>
  <w:style w:type="character" w:customStyle="1" w:styleId="cat-Addressgrp-7rplc-49">
    <w:name w:val="cat-Address grp-7 rplc-49"/>
    <w:basedOn w:val="DefaultParagraphFont"/>
  </w:style>
  <w:style w:type="character" w:customStyle="1" w:styleId="cat-Dategrp-13rplc-50">
    <w:name w:val="cat-Date grp-13 rplc-50"/>
    <w:basedOn w:val="DefaultParagraphFont"/>
  </w:style>
  <w:style w:type="character" w:customStyle="1" w:styleId="cat-FIOgrp-23rplc-51">
    <w:name w:val="cat-FIO grp-23 rplc-51"/>
    <w:basedOn w:val="DefaultParagraphFont"/>
  </w:style>
  <w:style w:type="character" w:customStyle="1" w:styleId="cat-FIOgrp-23rplc-52">
    <w:name w:val="cat-FIO grp-23 rplc-52"/>
    <w:basedOn w:val="DefaultParagraphFont"/>
  </w:style>
  <w:style w:type="character" w:customStyle="1" w:styleId="cat-Dategrp-16rplc-53">
    <w:name w:val="cat-Date grp-16 rplc-53"/>
    <w:basedOn w:val="DefaultParagraphFont"/>
  </w:style>
  <w:style w:type="character" w:customStyle="1" w:styleId="cat-Dategrp-17rplc-54">
    <w:name w:val="cat-Date grp-17 rplc-54"/>
    <w:basedOn w:val="DefaultParagraphFont"/>
  </w:style>
  <w:style w:type="character" w:customStyle="1" w:styleId="cat-FIOgrp-23rplc-55">
    <w:name w:val="cat-FIO grp-23 rplc-55"/>
    <w:basedOn w:val="DefaultParagraphFont"/>
  </w:style>
  <w:style w:type="character" w:customStyle="1" w:styleId="cat-FIOgrp-23rplc-56">
    <w:name w:val="cat-FIO grp-23 rplc-56"/>
    <w:basedOn w:val="DefaultParagraphFont"/>
  </w:style>
  <w:style w:type="character" w:customStyle="1" w:styleId="cat-FIOgrp-23rplc-57">
    <w:name w:val="cat-FIO grp-23 rplc-57"/>
    <w:basedOn w:val="DefaultParagraphFont"/>
  </w:style>
  <w:style w:type="character" w:customStyle="1" w:styleId="cat-Dategrp-18rplc-58">
    <w:name w:val="cat-Date grp-18 rplc-58"/>
    <w:basedOn w:val="DefaultParagraphFont"/>
  </w:style>
  <w:style w:type="character" w:customStyle="1" w:styleId="cat-Dategrp-19rplc-59">
    <w:name w:val="cat-Date grp-19 rplc-59"/>
    <w:basedOn w:val="DefaultParagraphFont"/>
  </w:style>
  <w:style w:type="character" w:customStyle="1" w:styleId="cat-Dategrp-20rplc-60">
    <w:name w:val="cat-Date grp-20 rplc-60"/>
    <w:basedOn w:val="DefaultParagraphFont"/>
  </w:style>
  <w:style w:type="character" w:customStyle="1" w:styleId="cat-Dategrp-21rplc-61">
    <w:name w:val="cat-Date grp-21 rplc-61"/>
    <w:basedOn w:val="DefaultParagraphFont"/>
  </w:style>
  <w:style w:type="character" w:customStyle="1" w:styleId="cat-FIOgrp-23rplc-62">
    <w:name w:val="cat-FIO grp-23 rplc-62"/>
    <w:basedOn w:val="DefaultParagraphFont"/>
  </w:style>
  <w:style w:type="character" w:customStyle="1" w:styleId="cat-FIOgrp-23rplc-63">
    <w:name w:val="cat-FIO grp-23 rplc-63"/>
    <w:basedOn w:val="DefaultParagraphFont"/>
  </w:style>
  <w:style w:type="character" w:customStyle="1" w:styleId="cat-FIOgrp-23rplc-64">
    <w:name w:val="cat-FIO grp-23 rplc-64"/>
    <w:basedOn w:val="DefaultParagraphFont"/>
  </w:style>
  <w:style w:type="character" w:customStyle="1" w:styleId="cat-FIOgrp-24rplc-65">
    <w:name w:val="cat-FIO grp-24 rplc-65"/>
    <w:basedOn w:val="DefaultParagraphFont"/>
  </w:style>
  <w:style w:type="character" w:customStyle="1" w:styleId="cat-Sumgrp-28rplc-66">
    <w:name w:val="cat-Sum grp-28 rplc-66"/>
    <w:basedOn w:val="DefaultParagraphFont"/>
  </w:style>
  <w:style w:type="character" w:customStyle="1" w:styleId="cat-Addressgrp-1rplc-67">
    <w:name w:val="cat-Address grp-1 rplc-67"/>
    <w:basedOn w:val="DefaultParagraphFont"/>
  </w:style>
  <w:style w:type="character" w:customStyle="1" w:styleId="cat-Addressgrp-2rplc-68">
    <w:name w:val="cat-Address grp-2 rplc-68"/>
    <w:basedOn w:val="DefaultParagraphFont"/>
  </w:style>
  <w:style w:type="character" w:customStyle="1" w:styleId="cat-PhoneNumbergrp-38rplc-69">
    <w:name w:val="cat-PhoneNumber grp-38 rplc-69"/>
    <w:basedOn w:val="DefaultParagraphFont"/>
  </w:style>
  <w:style w:type="character" w:customStyle="1" w:styleId="cat-PhoneNumbergrp-39rplc-70">
    <w:name w:val="cat-PhoneNumber grp-39 rplc-70"/>
    <w:basedOn w:val="DefaultParagraphFont"/>
  </w:style>
  <w:style w:type="character" w:customStyle="1" w:styleId="cat-PhoneNumbergrp-40rplc-71">
    <w:name w:val="cat-PhoneNumber grp-40 rplc-71"/>
    <w:basedOn w:val="DefaultParagraphFont"/>
  </w:style>
  <w:style w:type="character" w:customStyle="1" w:styleId="cat-PhoneNumbergrp-41rplc-72">
    <w:name w:val="cat-PhoneNumber grp-41 rplc-72"/>
    <w:basedOn w:val="DefaultParagraphFont"/>
  </w:style>
  <w:style w:type="character" w:customStyle="1" w:styleId="cat-Addressgrp-1rplc-73">
    <w:name w:val="cat-Address grp-1 rplc-73"/>
    <w:basedOn w:val="DefaultParagraphFont"/>
  </w:style>
  <w:style w:type="character" w:customStyle="1" w:styleId="cat-Addressgrp-8rplc-74">
    <w:name w:val="cat-Address grp-8 rplc-74"/>
    <w:basedOn w:val="DefaultParagraphFont"/>
  </w:style>
  <w:style w:type="character" w:customStyle="1" w:styleId="cat-SumInWordsgrp-27rplc-75">
    <w:name w:val="cat-SumInWords grp-27 rplc-75"/>
    <w:basedOn w:val="DefaultParagraphFont"/>
  </w:style>
  <w:style w:type="character" w:customStyle="1" w:styleId="cat-Addressgrp-2rplc-76">
    <w:name w:val="cat-Address grp-2 rplc-76"/>
    <w:basedOn w:val="DefaultParagraphFont"/>
  </w:style>
  <w:style w:type="character" w:customStyle="1" w:styleId="cat-Addressgrp-9rplc-77">
    <w:name w:val="cat-Address grp-9 rplc-77"/>
    <w:basedOn w:val="DefaultParagraphFont"/>
  </w:style>
  <w:style w:type="character" w:customStyle="1" w:styleId="cat-Addressgrp-10rplc-78">
    <w:name w:val="cat-Address grp-10 rplc-78"/>
    <w:basedOn w:val="DefaultParagraphFont"/>
  </w:style>
  <w:style w:type="character" w:customStyle="1" w:styleId="cat-Addressgrp-1rplc-79">
    <w:name w:val="cat-Address grp-1 rplc-79"/>
    <w:basedOn w:val="DefaultParagraphFont"/>
  </w:style>
  <w:style w:type="character" w:customStyle="1" w:styleId="cat-Addressgrp-1rplc-80">
    <w:name w:val="cat-Address grp-1 rplc-80"/>
    <w:basedOn w:val="DefaultParagraphFont"/>
  </w:style>
  <w:style w:type="character" w:customStyle="1" w:styleId="cat-Addressgrp-11rplc-81">
    <w:name w:val="cat-Address grp-11 rplc-81"/>
    <w:basedOn w:val="DefaultParagraphFont"/>
  </w:style>
  <w:style w:type="character" w:customStyle="1" w:styleId="cat-Addressgrp-10rplc-82">
    <w:name w:val="cat-Address grp-10 rplc-82"/>
    <w:basedOn w:val="DefaultParagraphFont"/>
  </w:style>
  <w:style w:type="character" w:customStyle="1" w:styleId="cat-FIOgrp-25rplc-83">
    <w:name w:val="cat-FIO grp-25 rplc-8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sudact.ru/law/doc/JBT8gaqgg7VQ/001/001/?marker=fdoctlaw"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