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rPr>
      </w:pPr>
      <w:r>
        <w:rPr>
          <w:b w:val="0"/>
          <w:bCs w:val="0"/>
          <w:i w:val="0"/>
          <w:sz w:val="24"/>
          <w:szCs w:val="24"/>
        </w:rPr>
        <w:t xml:space="preserve">                                                                                       </w:t>
      </w:r>
      <w:r>
        <w:rPr>
          <w:b w:val="0"/>
          <w:bCs w:val="0"/>
          <w:i w:val="0"/>
          <w:sz w:val="24"/>
          <w:szCs w:val="24"/>
        </w:rPr>
        <w:t xml:space="preserve">                                            </w:t>
      </w:r>
      <w:r>
        <w:rPr>
          <w:b w:val="0"/>
          <w:bCs w:val="0"/>
          <w:i w:val="0"/>
          <w:sz w:val="24"/>
          <w:szCs w:val="24"/>
        </w:rPr>
        <w:t>Дело</w:t>
      </w:r>
      <w:r>
        <w:rPr>
          <w:b w:val="0"/>
          <w:bCs w:val="0"/>
          <w:i w:val="0"/>
          <w:sz w:val="24"/>
          <w:szCs w:val="24"/>
        </w:rPr>
        <w:t xml:space="preserve"> № </w:t>
      </w:r>
      <w:r>
        <w:rPr>
          <w:b w:val="0"/>
          <w:bCs w:val="0"/>
          <w:i w:val="0"/>
          <w:sz w:val="24"/>
          <w:szCs w:val="24"/>
        </w:rPr>
        <w:t>5-</w:t>
      </w:r>
      <w:r>
        <w:rPr>
          <w:b w:val="0"/>
          <w:bCs w:val="0"/>
          <w:i w:val="0"/>
          <w:sz w:val="24"/>
          <w:szCs w:val="24"/>
        </w:rPr>
        <w:t>65-</w:t>
      </w:r>
      <w:r>
        <w:rPr>
          <w:b w:val="0"/>
          <w:bCs w:val="0"/>
          <w:i w:val="0"/>
          <w:sz w:val="24"/>
          <w:szCs w:val="24"/>
        </w:rPr>
        <w:t>38</w:t>
      </w:r>
      <w:r>
        <w:rPr>
          <w:b w:val="0"/>
          <w:bCs w:val="0"/>
          <w:i w:val="0"/>
          <w:sz w:val="24"/>
          <w:szCs w:val="24"/>
        </w:rPr>
        <w:t>/</w:t>
      </w:r>
      <w:r>
        <w:rPr>
          <w:b w:val="0"/>
          <w:bCs w:val="0"/>
          <w:i w:val="0"/>
          <w:sz w:val="24"/>
          <w:szCs w:val="24"/>
        </w:rPr>
        <w:t>202</w:t>
      </w:r>
      <w:r>
        <w:rPr>
          <w:b w:val="0"/>
          <w:bCs w:val="0"/>
          <w:i w:val="0"/>
          <w:sz w:val="24"/>
          <w:szCs w:val="24"/>
        </w:rPr>
        <w:t>5</w:t>
      </w:r>
    </w:p>
    <w:p>
      <w:pPr>
        <w:spacing w:before="0" w:after="0"/>
        <w:jc w:val="right"/>
      </w:pPr>
      <w:r>
        <w:rPr>
          <w:rFonts w:ascii="Times New Roman" w:eastAsia="Times New Roman" w:hAnsi="Times New Roman" w:cs="Times New Roman"/>
        </w:rPr>
        <w:t>УИД 91</w:t>
      </w:r>
      <w:r>
        <w:rPr>
          <w:rFonts w:ascii="Times New Roman" w:eastAsia="Times New Roman" w:hAnsi="Times New Roman" w:cs="Times New Roman"/>
        </w:rPr>
        <w:t>MS</w:t>
      </w:r>
      <w:r>
        <w:rPr>
          <w:rFonts w:ascii="Times New Roman" w:eastAsia="Times New Roman" w:hAnsi="Times New Roman" w:cs="Times New Roman"/>
        </w:rPr>
        <w:t>00</w:t>
      </w:r>
      <w:r>
        <w:rPr>
          <w:rFonts w:ascii="Times New Roman" w:eastAsia="Times New Roman" w:hAnsi="Times New Roman" w:cs="Times New Roman"/>
        </w:rPr>
        <w:t>65</w:t>
      </w:r>
      <w:r>
        <w:rPr>
          <w:rFonts w:ascii="Times New Roman" w:eastAsia="Times New Roman" w:hAnsi="Times New Roman" w:cs="Times New Roman"/>
        </w:rPr>
        <w:t>-</w:t>
      </w:r>
      <w:r>
        <w:rPr>
          <w:rStyle w:val="cat-PhoneNumbergrp-37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38rplc-1"/>
          <w:rFonts w:ascii="Times New Roman" w:eastAsia="Times New Roman" w:hAnsi="Times New Roman" w:cs="Times New Roman"/>
        </w:rPr>
        <w:t>телефон</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2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судебного участка № 65 Нижнегорского судебного района (Нижнегорский муниципальный район)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4rplc-5"/>
          <w:rFonts w:ascii="Times New Roman" w:eastAsia="Times New Roman" w:hAnsi="Times New Roman" w:cs="Times New Roman"/>
        </w:rPr>
        <w:t>фио</w:t>
      </w:r>
      <w:r>
        <w:rPr>
          <w:rFonts w:ascii="Times New Roman" w:eastAsia="Times New Roman" w:hAnsi="Times New Roman" w:cs="Times New Roman"/>
        </w:rPr>
        <w:t>, с участием лица, привлекаемого к ад</w:t>
      </w:r>
      <w:r>
        <w:rPr>
          <w:rFonts w:ascii="Times New Roman" w:eastAsia="Times New Roman" w:hAnsi="Times New Roman" w:cs="Times New Roman"/>
        </w:rPr>
        <w:t xml:space="preserve">министративной ответственности, </w:t>
      </w:r>
      <w:r>
        <w:rPr>
          <w:rFonts w:ascii="Times New Roman" w:eastAsia="Times New Roman" w:hAnsi="Times New Roman" w:cs="Times New Roman"/>
        </w:rPr>
        <w:t>рассмотрев дело об административном</w:t>
      </w:r>
      <w:r>
        <w:rPr>
          <w:rFonts w:ascii="Times New Roman" w:eastAsia="Times New Roman" w:hAnsi="Times New Roman" w:cs="Times New Roman"/>
        </w:rPr>
        <w:t xml:space="preserve"> правонарушении, поступившее из</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w:t>
      </w:r>
    </w:p>
    <w:p>
      <w:pPr>
        <w:spacing w:before="0" w:after="0"/>
        <w:ind w:left="3969"/>
        <w:jc w:val="both"/>
      </w:pPr>
      <w:r>
        <w:rPr>
          <w:rStyle w:val="cat-FIOgrp-25rplc-7"/>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45rplc-8"/>
          <w:rFonts w:ascii="Times New Roman" w:eastAsia="Times New Roman" w:hAnsi="Times New Roman" w:cs="Times New Roman"/>
        </w:rPr>
        <w:t>...</w:t>
      </w:r>
      <w:r>
        <w:rPr>
          <w:rStyle w:val="cat-PassportDatagrp-32rplc-9"/>
          <w:rFonts w:ascii="Times New Roman" w:eastAsia="Times New Roman" w:hAnsi="Times New Roman" w:cs="Times New Roman"/>
        </w:rPr>
        <w:t>паспортные данные</w:t>
      </w:r>
      <w:r>
        <w:rPr>
          <w:rFonts w:ascii="Times New Roman" w:eastAsia="Times New Roman" w:hAnsi="Times New Roman" w:cs="Times New Roman"/>
        </w:rPr>
        <w:t xml:space="preserve"> УССР</w:t>
      </w:r>
      <w:r>
        <w:rPr>
          <w:rFonts w:ascii="Times New Roman" w:eastAsia="Times New Roman" w:hAnsi="Times New Roman" w:cs="Times New Roman"/>
        </w:rPr>
        <w:t>,</w:t>
      </w:r>
      <w:r>
        <w:rPr>
          <w:rFonts w:ascii="Times New Roman" w:eastAsia="Times New Roman" w:hAnsi="Times New Roman" w:cs="Times New Roman"/>
        </w:rPr>
        <w:t xml:space="preserve"> гражданина Российской Федерации, </w:t>
      </w:r>
      <w:r>
        <w:rPr>
          <w:rStyle w:val="cat-PassportDatagrp-33rplc-10"/>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официально </w:t>
      </w:r>
      <w:r>
        <w:rPr>
          <w:rFonts w:ascii="Times New Roman" w:eastAsia="Times New Roman" w:hAnsi="Times New Roman" w:cs="Times New Roman"/>
        </w:rPr>
        <w:t xml:space="preserve">не </w:t>
      </w:r>
      <w:r>
        <w:rPr>
          <w:rFonts w:ascii="Times New Roman" w:eastAsia="Times New Roman" w:hAnsi="Times New Roman" w:cs="Times New Roman"/>
        </w:rPr>
        <w:t xml:space="preserve">трудоустроенного, </w:t>
      </w:r>
      <w:r>
        <w:rPr>
          <w:rFonts w:ascii="Times New Roman" w:eastAsia="Times New Roman" w:hAnsi="Times New Roman" w:cs="Times New Roman"/>
        </w:rPr>
        <w:t xml:space="preserve">женатого, имеющего двоих несовершеннолетних детей,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3rplc-11"/>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проживающего по адресу:</w:t>
      </w:r>
      <w:r>
        <w:rPr>
          <w:rFonts w:ascii="Times New Roman" w:eastAsia="Times New Roman" w:hAnsi="Times New Roman" w:cs="Times New Roman"/>
        </w:rPr>
        <w:t xml:space="preserve"> </w:t>
      </w:r>
      <w:r>
        <w:rPr>
          <w:rStyle w:val="cat-Addressgrp-4rplc-12"/>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12.26</w:t>
      </w:r>
      <w:r>
        <w:rPr>
          <w:rFonts w:ascii="Times New Roman" w:eastAsia="Times New Roman" w:hAnsi="Times New Roman" w:cs="Times New Roman"/>
        </w:rPr>
        <w:t xml:space="preserve"> ч.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spacing w:before="0" w:after="0"/>
        <w:jc w:val="both"/>
        <w:rPr>
          <w:sz w:val="24"/>
          <w:szCs w:val="24"/>
        </w:rPr>
      </w:pPr>
      <w:r>
        <w:rPr>
          <w:sz w:val="24"/>
          <w:szCs w:val="24"/>
        </w:rPr>
        <w:tab/>
      </w:r>
      <w:r>
        <w:rPr>
          <w:rStyle w:val="cat-FIOgrp-26rplc-13"/>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Dategrp-13rplc-1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4rplc-15"/>
          <w:rFonts w:ascii="Times New Roman" w:eastAsia="Times New Roman" w:hAnsi="Times New Roman" w:cs="Times New Roman"/>
        </w:rPr>
        <w:t>время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на полевой дороге вблизи </w:t>
      </w:r>
      <w:r>
        <w:rPr>
          <w:rStyle w:val="cat-Addressgrp-5rplc-16"/>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1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транспортн</w:t>
      </w:r>
      <w:r>
        <w:rPr>
          <w:rFonts w:ascii="Times New Roman" w:eastAsia="Times New Roman" w:hAnsi="Times New Roman" w:cs="Times New Roman"/>
        </w:rPr>
        <w:t>ы</w:t>
      </w:r>
      <w:r>
        <w:rPr>
          <w:rFonts w:ascii="Times New Roman" w:eastAsia="Times New Roman" w:hAnsi="Times New Roman" w:cs="Times New Roman"/>
        </w:rPr>
        <w:t xml:space="preserve">м </w:t>
      </w:r>
      <w:r>
        <w:rPr>
          <w:rFonts w:ascii="Times New Roman" w:eastAsia="Times New Roman" w:hAnsi="Times New Roman" w:cs="Times New Roman"/>
        </w:rPr>
        <w:t>средством –</w:t>
      </w:r>
      <w:r>
        <w:rPr>
          <w:rFonts w:ascii="Times New Roman" w:eastAsia="Times New Roman" w:hAnsi="Times New Roman" w:cs="Times New Roman"/>
        </w:rPr>
        <w:t xml:space="preserve"> </w:t>
      </w:r>
      <w:r>
        <w:rPr>
          <w:rFonts w:ascii="Times New Roman" w:eastAsia="Times New Roman" w:hAnsi="Times New Roman" w:cs="Times New Roman"/>
        </w:rPr>
        <w:t xml:space="preserve">мопедом </w:t>
      </w:r>
      <w:r>
        <w:rPr>
          <w:rStyle w:val="cat-CarMakeModelgrp-36rplc-1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Дио</w:t>
      </w:r>
      <w:r>
        <w:rPr>
          <w:rFonts w:ascii="Times New Roman" w:eastAsia="Times New Roman" w:hAnsi="Times New Roman" w:cs="Times New Roman"/>
        </w:rPr>
        <w:t xml:space="preserve">, без </w:t>
      </w:r>
      <w:r>
        <w:rPr>
          <w:rFonts w:ascii="Times New Roman" w:eastAsia="Times New Roman" w:hAnsi="Times New Roman" w:cs="Times New Roman"/>
        </w:rPr>
        <w:t>грз</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 признаками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запах алкоголя изо рта, </w:t>
      </w:r>
      <w:r>
        <w:rPr>
          <w:rFonts w:ascii="Times New Roman" w:eastAsia="Times New Roman" w:hAnsi="Times New Roman" w:cs="Times New Roman"/>
        </w:rPr>
        <w:t>резкое изменение кожных покровов лица,</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нарушение требований п. </w:t>
      </w:r>
      <w:r>
        <w:rPr>
          <w:rFonts w:ascii="Times New Roman" w:eastAsia="Times New Roman" w:hAnsi="Times New Roman" w:cs="Times New Roman"/>
        </w:rPr>
        <w:t>2.3.2</w:t>
      </w:r>
      <w:r>
        <w:rPr>
          <w:rFonts w:ascii="Times New Roman" w:eastAsia="Times New Roman" w:hAnsi="Times New Roman" w:cs="Times New Roman"/>
        </w:rPr>
        <w:t xml:space="preserve"> ПДД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за что предусмотрена административная ответственность по ч.1 ст. 12.26 КоАП РФ</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Style w:val="cat-FIOgrp-26rplc-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признал</w:t>
      </w:r>
      <w:r>
        <w:rPr>
          <w:rFonts w:ascii="Times New Roman" w:eastAsia="Times New Roman" w:hAnsi="Times New Roman" w:cs="Times New Roman"/>
        </w:rPr>
        <w:t>, в содеянном раскаялся,</w:t>
      </w:r>
      <w:r>
        <w:rPr>
          <w:rFonts w:ascii="Times New Roman" w:eastAsia="Times New Roman" w:hAnsi="Times New Roman" w:cs="Times New Roman"/>
        </w:rPr>
        <w:t xml:space="preserve"> не оспаривал фактические обстоятельства дела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27rplc-20"/>
          <w:rFonts w:ascii="Times New Roman" w:eastAsia="Times New Roman" w:hAnsi="Times New Roman" w:cs="Times New Roman"/>
        </w:rPr>
        <w:t>фио</w:t>
      </w:r>
      <w:r>
        <w:rPr>
          <w:rFonts w:ascii="Times New Roman" w:eastAsia="Times New Roman" w:hAnsi="Times New Roman" w:cs="Times New Roman"/>
        </w:rPr>
        <w:t xml:space="preserve">, огласив и исследовав материалы дела, осмотрев видеозапись, суд пришел к выводу о наличии в действиях </w:t>
      </w:r>
      <w:r>
        <w:rPr>
          <w:rStyle w:val="cat-FIOgrp-27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267167</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4rplc-22"/>
          <w:rFonts w:ascii="Times New Roman" w:eastAsia="Times New Roman" w:hAnsi="Times New Roman" w:cs="Times New Roman"/>
        </w:rPr>
        <w:t>дата</w:t>
      </w:r>
      <w:r>
        <w:rPr>
          <w:rFonts w:ascii="Times New Roman" w:eastAsia="Times New Roman" w:hAnsi="Times New Roman" w:cs="Times New Roman"/>
        </w:rPr>
        <w:t xml:space="preserve"> 2024</w:t>
      </w:r>
      <w:r>
        <w:rPr>
          <w:rFonts w:ascii="Times New Roman" w:eastAsia="Times New Roman" w:hAnsi="Times New Roman" w:cs="Times New Roman"/>
        </w:rPr>
        <w:t>5</w:t>
      </w:r>
      <w:r>
        <w:rPr>
          <w:rFonts w:ascii="Times New Roman" w:eastAsia="Times New Roman" w:hAnsi="Times New Roman" w:cs="Times New Roman"/>
        </w:rPr>
        <w:t xml:space="preserve"> года, </w:t>
      </w:r>
      <w:r>
        <w:rPr>
          <w:rFonts w:ascii="Times New Roman" w:eastAsia="Times New Roman" w:hAnsi="Times New Roman" w:cs="Times New Roman"/>
        </w:rPr>
        <w:t xml:space="preserve">он был составлен в отношении </w:t>
      </w:r>
      <w:r>
        <w:rPr>
          <w:rStyle w:val="cat-FIOgrp-27rplc-2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 то, что он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Dategrp-13rplc-2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4rplc-25"/>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полевой дороге вблизи </w:t>
      </w:r>
      <w:r>
        <w:rPr>
          <w:rStyle w:val="cat-Addressgrp-5rplc-26"/>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27"/>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Fonts w:ascii="Times New Roman" w:eastAsia="Times New Roman" w:hAnsi="Times New Roman" w:cs="Times New Roman"/>
        </w:rPr>
        <w:t xml:space="preserve">мопедом </w:t>
      </w:r>
      <w:r>
        <w:rPr>
          <w:rStyle w:val="cat-CarMakeModelgrp-36rplc-2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Дио</w:t>
      </w:r>
      <w:r>
        <w:rPr>
          <w:rFonts w:ascii="Times New Roman" w:eastAsia="Times New Roman" w:hAnsi="Times New Roman" w:cs="Times New Roman"/>
        </w:rPr>
        <w:t xml:space="preserve">, без </w:t>
      </w:r>
      <w:r>
        <w:rPr>
          <w:rFonts w:ascii="Times New Roman" w:eastAsia="Times New Roman" w:hAnsi="Times New Roman" w:cs="Times New Roman"/>
        </w:rPr>
        <w:t>грз</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с признаками опьянения:</w:t>
      </w:r>
      <w:r>
        <w:rPr>
          <w:rFonts w:ascii="Times New Roman" w:eastAsia="Times New Roman" w:hAnsi="Times New Roman" w:cs="Times New Roman"/>
        </w:rPr>
        <w:t xml:space="preserve"> запах алкоголя изо рта, </w:t>
      </w:r>
      <w:r>
        <w:rPr>
          <w:rFonts w:ascii="Times New Roman" w:eastAsia="Times New Roman" w:hAnsi="Times New Roman" w:cs="Times New Roman"/>
        </w:rPr>
        <w:t xml:space="preserve">резкое изменение кожных покровов лица,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Fonts w:ascii="Times New Roman" w:eastAsia="Times New Roman" w:hAnsi="Times New Roman" w:cs="Times New Roman"/>
        </w:rPr>
        <w:t>тидцати</w:t>
      </w:r>
      <w:r>
        <w:rPr>
          <w:rFonts w:ascii="Times New Roman" w:eastAsia="Times New Roman" w:hAnsi="Times New Roman" w:cs="Times New Roman"/>
        </w:rPr>
        <w:t xml:space="preserve"> </w:t>
      </w:r>
      <w:r>
        <w:rPr>
          <w:rStyle w:val="cat-SumInWordsgrp-29rplc-29"/>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rPr>
        <w:t xml:space="preserve"> (</w:t>
      </w:r>
      <w:r>
        <w:rPr>
          <w:rFonts w:ascii="Times New Roman" w:eastAsia="Times New Roman" w:hAnsi="Times New Roman" w:cs="Times New Roman"/>
        </w:rPr>
        <w:t>редакция</w:t>
      </w:r>
      <w:r>
        <w:rPr>
          <w:rFonts w:ascii="Times New Roman" w:eastAsia="Times New Roman" w:hAnsi="Times New Roman" w:cs="Times New Roman"/>
        </w:rPr>
        <w:t xml:space="preserve"> действовавшая на момент совершения</w:t>
      </w:r>
      <w:r>
        <w:rPr>
          <w:rFonts w:ascii="Times New Roman" w:eastAsia="Times New Roman" w:hAnsi="Times New Roman" w:cs="Times New Roman"/>
        </w:rPr>
        <w:t xml:space="preserve">  </w:t>
      </w:r>
      <w:r>
        <w:rPr>
          <w:rFonts w:ascii="Times New Roman" w:eastAsia="Times New Roman" w:hAnsi="Times New Roman" w:cs="Times New Roman"/>
        </w:rPr>
        <w:t xml:space="preserve">правонарушения </w:t>
      </w:r>
      <w:r>
        <w:rPr>
          <w:rStyle w:val="cat-Dategrp-15rplc-30"/>
          <w:rFonts w:ascii="Times New Roman" w:eastAsia="Times New Roman" w:hAnsi="Times New Roman" w:cs="Times New Roman"/>
        </w:rPr>
        <w:t>дата</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eastAsia="Times New Roman" w:hAnsi="Times New Roman" w:cs="Times New Roman"/>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6rplc-31"/>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w:t>
      </w:r>
      <w:r>
        <w:rPr>
          <w:rFonts w:ascii="Times New Roman" w:eastAsia="Times New Roman" w:hAnsi="Times New Roman" w:cs="Times New Roman"/>
        </w:rPr>
        <w:t xml:space="preserve">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.5.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w:t>
      </w:r>
      <w:r>
        <w:rPr>
          <w:rFonts w:ascii="Times New Roman" w:eastAsia="Times New Roman" w:hAnsi="Times New Roman" w:cs="Times New Roman"/>
        </w:rPr>
        <w:t xml:space="preserve"> измерений</w:t>
      </w:r>
      <w:r>
        <w:rPr>
          <w:rFonts w:ascii="Times New Roman" w:eastAsia="Times New Roman" w:hAnsi="Times New Roman" w:cs="Times New Roman"/>
        </w:rPr>
        <w:t xml:space="preserve"> п.6.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6rplc-32"/>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w:t>
      </w:r>
      <w:r>
        <w:rPr>
          <w:rFonts w:ascii="Times New Roman" w:eastAsia="Times New Roman" w:hAnsi="Times New Roman" w:cs="Times New Roman"/>
        </w:rPr>
        <w:t>освидетельствование на состояние опьянения водитель транспортного средства подлежит: а) при отказе от прохождения</w:t>
      </w:r>
      <w:r>
        <w:rPr>
          <w:rFonts w:ascii="Times New Roman" w:eastAsia="Times New Roman" w:hAnsi="Times New Roman" w:cs="Times New Roman"/>
        </w:rPr>
        <w:t xml:space="preserve">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rFonts w:ascii="Times New Roman" w:eastAsia="Times New Roman" w:hAnsi="Times New Roman" w:cs="Times New Roman"/>
        </w:rPr>
        <w:t xml:space="preserve">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7rplc-3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39rplc-34"/>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5rplc-35"/>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6rplc-36"/>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3rplc-37"/>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5rplc-38"/>
          <w:rFonts w:ascii="Times New Roman" w:eastAsia="Times New Roman" w:hAnsi="Times New Roman" w:cs="Times New Roman"/>
        </w:rPr>
        <w:t>время</w:t>
      </w:r>
      <w:r>
        <w:rPr>
          <w:rFonts w:ascii="Times New Roman" w:eastAsia="Times New Roman" w:hAnsi="Times New Roman" w:cs="Times New Roman"/>
        </w:rPr>
        <w:t xml:space="preserve">, </w:t>
      </w:r>
      <w:r>
        <w:rPr>
          <w:rFonts w:ascii="Times New Roman" w:eastAsia="Times New Roman" w:hAnsi="Times New Roman" w:cs="Times New Roman"/>
        </w:rPr>
        <w:t xml:space="preserve">на полевой дороге вблизи </w:t>
      </w:r>
      <w:r>
        <w:rPr>
          <w:rStyle w:val="cat-Addressgrp-5rplc-39"/>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6rplc-40"/>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w:t>
      </w:r>
      <w:r>
        <w:rPr>
          <w:rFonts w:ascii="Times New Roman" w:eastAsia="Times New Roman" w:hAnsi="Times New Roman" w:cs="Times New Roman"/>
        </w:rPr>
        <w:t>мопедом</w:t>
      </w:r>
      <w:r>
        <w:rPr>
          <w:rFonts w:ascii="Times New Roman" w:eastAsia="Times New Roman" w:hAnsi="Times New Roman" w:cs="Times New Roman"/>
        </w:rPr>
        <w:t xml:space="preserve"> </w:t>
      </w:r>
      <w:r>
        <w:rPr>
          <w:rStyle w:val="cat-CarMakeModelgrp-36rplc-41"/>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Fonts w:ascii="Times New Roman" w:eastAsia="Times New Roman" w:hAnsi="Times New Roman" w:cs="Times New Roman"/>
        </w:rPr>
        <w:t>Дио</w:t>
      </w:r>
      <w:r>
        <w:rPr>
          <w:rFonts w:ascii="Times New Roman" w:eastAsia="Times New Roman" w:hAnsi="Times New Roman" w:cs="Times New Roman"/>
        </w:rPr>
        <w:t xml:space="preserve">, без </w:t>
      </w:r>
      <w:r>
        <w:rPr>
          <w:rFonts w:ascii="Times New Roman" w:eastAsia="Times New Roman" w:hAnsi="Times New Roman" w:cs="Times New Roman"/>
        </w:rPr>
        <w:t>грз</w:t>
      </w:r>
      <w:r>
        <w:rPr>
          <w:rFonts w:ascii="Times New Roman" w:eastAsia="Times New Roman" w:hAnsi="Times New Roman" w:cs="Times New Roman"/>
        </w:rPr>
        <w:t>.</w:t>
      </w:r>
      <w:r>
        <w:rPr>
          <w:rFonts w:ascii="Times New Roman" w:eastAsia="Times New Roman" w:hAnsi="Times New Roman" w:cs="Times New Roman"/>
        </w:rPr>
        <w:t>,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запах алкоголя изо рта, </w:t>
      </w:r>
      <w:r>
        <w:rPr>
          <w:rFonts w:ascii="Times New Roman" w:eastAsia="Times New Roman" w:hAnsi="Times New Roman" w:cs="Times New Roman"/>
        </w:rPr>
        <w:t xml:space="preserve">резкое изменение кожных покровов лица,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Style w:val="cat-Addressgrp-7rplc-42"/>
          <w:rFonts w:ascii="Times New Roman" w:eastAsia="Times New Roman" w:hAnsi="Times New Roman" w:cs="Times New Roman"/>
        </w:rPr>
        <w:t>адрес</w:t>
      </w:r>
      <w:r>
        <w:rPr>
          <w:rFonts w:ascii="Times New Roman" w:eastAsia="Times New Roman" w:hAnsi="Times New Roman" w:cs="Times New Roman"/>
        </w:rPr>
        <w:t xml:space="preserve"> № </w:t>
      </w:r>
      <w:r>
        <w:rPr>
          <w:rFonts w:ascii="Times New Roman" w:eastAsia="Times New Roman" w:hAnsi="Times New Roman" w:cs="Times New Roman"/>
        </w:rPr>
        <w:t>021035</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3rplc-43"/>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27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27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 xml:space="preserve">запах алкоголя изо рта, </w:t>
      </w:r>
      <w:r>
        <w:rPr>
          <w:rFonts w:ascii="Times New Roman" w:eastAsia="Times New Roman" w:hAnsi="Times New Roman" w:cs="Times New Roman"/>
        </w:rPr>
        <w:t xml:space="preserve">резкое изменение кожных покровов лица, </w:t>
      </w:r>
      <w:r>
        <w:rPr>
          <w:rFonts w:ascii="Times New Roman" w:eastAsia="Times New Roman" w:hAnsi="Times New Roman" w:cs="Times New Roman"/>
        </w:rPr>
        <w:t>однако от прохождения освидетельствования отказался, о чем в графе пройти медицинское освидетельствование</w:t>
      </w:r>
      <w:r>
        <w:rPr>
          <w:rFonts w:ascii="Times New Roman" w:eastAsia="Times New Roman" w:hAnsi="Times New Roman" w:cs="Times New Roman"/>
        </w:rPr>
        <w:t xml:space="preserve"> </w:t>
      </w:r>
      <w:r>
        <w:rPr>
          <w:rFonts w:ascii="Times New Roman" w:eastAsia="Times New Roman" w:hAnsi="Times New Roman" w:cs="Times New Roman"/>
        </w:rPr>
        <w:t>указал</w:t>
      </w:r>
      <w:r>
        <w:rPr>
          <w:rFonts w:ascii="Times New Roman" w:eastAsia="Times New Roman" w:hAnsi="Times New Roman" w:cs="Times New Roman"/>
        </w:rPr>
        <w:t xml:space="preserve"> отказываюсь и заверил своей подписью, в отсутствие понятых применялась видеозапись</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17rplc-46"/>
          <w:rFonts w:ascii="Times New Roman" w:eastAsia="Times New Roman" w:hAnsi="Times New Roman" w:cs="Times New Roman"/>
        </w:rPr>
        <w:t>дата</w:t>
      </w:r>
      <w:r>
        <w:rPr>
          <w:rFonts w:ascii="Times New Roman" w:eastAsia="Times New Roman" w:hAnsi="Times New Roman" w:cs="Times New Roman"/>
        </w:rPr>
        <w:t xml:space="preserve"> N 3-ФЗ (ред. от </w:t>
      </w:r>
      <w:r>
        <w:rPr>
          <w:rStyle w:val="cat-Dategrp-18rplc-47"/>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 xml:space="preserve">останавливать транспортные средства, если это необходимо для выполнения возложенных на полицию обязанностей по </w:t>
      </w:r>
      <w:r>
        <w:rPr>
          <w:rFonts w:ascii="Times New Roman" w:eastAsia="Times New Roman" w:hAnsi="Times New Roman" w:cs="Times New Roman"/>
        </w:rPr>
        <w:t>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w:t>
      </w:r>
      <w:r>
        <w:rPr>
          <w:rFonts w:ascii="Times New Roman" w:eastAsia="Times New Roman" w:hAnsi="Times New Roman" w:cs="Times New Roman"/>
        </w:rPr>
        <w:t xml:space="preserve">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w:t>
      </w:r>
      <w:r>
        <w:rPr>
          <w:rFonts w:ascii="Times New Roman" w:eastAsia="Times New Roman" w:hAnsi="Times New Roman" w:cs="Times New Roman"/>
        </w:rPr>
        <w:t>ств дл</w:t>
      </w:r>
      <w:r>
        <w:rPr>
          <w:rFonts w:ascii="Times New Roman" w:eastAsia="Times New Roman" w:hAnsi="Times New Roman" w:cs="Times New Roman"/>
        </w:rPr>
        <w:t xml:space="preserve">я подачи специальных световых и звуковых сигналов, условных опознавательных знаков (сигналов) </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w:t>
      </w:r>
      <w:r>
        <w:rPr>
          <w:rFonts w:ascii="Times New Roman" w:eastAsia="Times New Roman" w:hAnsi="Times New Roman" w:cs="Times New Roman"/>
        </w:rPr>
        <w:t xml:space="preserve">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w:t>
      </w:r>
      <w:r>
        <w:rPr>
          <w:rFonts w:ascii="Times New Roman" w:eastAsia="Times New Roman" w:hAnsi="Times New Roman" w:cs="Times New Roman"/>
        </w:rPr>
        <w:t xml:space="preserve">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r>
        <w:rPr>
          <w:rFonts w:ascii="Times New Roman" w:eastAsia="Times New Roman" w:hAnsi="Times New Roman" w:cs="Times New Roman"/>
        </w:rPr>
        <w:t xml:space="preserve"> </w:t>
      </w:r>
      <w:r>
        <w:rPr>
          <w:rFonts w:ascii="Times New Roman" w:eastAsia="Times New Roman" w:hAnsi="Times New Roman" w:cs="Times New Roman"/>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w:t>
      </w:r>
      <w:r>
        <w:rPr>
          <w:rFonts w:ascii="Times New Roman" w:eastAsia="Times New Roman" w:hAnsi="Times New Roman" w:cs="Times New Roman"/>
        </w:rPr>
        <w:t>,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 xml:space="preserve">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w:t>
      </w:r>
      <w:r>
        <w:rPr>
          <w:rFonts w:ascii="Times New Roman" w:eastAsia="Times New Roman" w:hAnsi="Times New Roman" w:cs="Times New Roman"/>
        </w:rPr>
        <w:t>протокол, копия которого вручается лицу, в отношении которого применена данная мера обеспечения производства по делу об административном правонарушени</w:t>
      </w:r>
      <w:r>
        <w:rPr>
          <w:rFonts w:ascii="Times New Roman" w:eastAsia="Times New Roman" w:hAnsi="Times New Roman" w:cs="Times New Roman"/>
        </w:rPr>
        <w:t>и(</w:t>
      </w:r>
      <w:r>
        <w:rPr>
          <w:rFonts w:ascii="Times New Roman" w:eastAsia="Times New Roman" w:hAnsi="Times New Roman" w:cs="Times New Roman"/>
        </w:rPr>
        <w:t>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w:t>
      </w:r>
      <w:r>
        <w:rPr>
          <w:rFonts w:ascii="Times New Roman" w:eastAsia="Times New Roman" w:hAnsi="Times New Roman" w:cs="Times New Roman"/>
        </w:rPr>
        <w:t xml:space="preserve"> административном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w:t>
      </w:r>
      <w:r>
        <w:rPr>
          <w:rFonts w:ascii="Times New Roman" w:eastAsia="Times New Roman" w:hAnsi="Times New Roman" w:cs="Times New Roman"/>
        </w:rPr>
        <w:t>и(</w:t>
      </w:r>
      <w:r>
        <w:rPr>
          <w:rFonts w:ascii="Times New Roman" w:eastAsia="Times New Roman" w:hAnsi="Times New Roman" w:cs="Times New Roman"/>
        </w:rPr>
        <w:t>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7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w:t>
      </w:r>
      <w:r>
        <w:rPr>
          <w:rFonts w:ascii="Times New Roman" w:eastAsia="Times New Roman" w:hAnsi="Times New Roman" w:cs="Times New Roman"/>
        </w:rPr>
        <w:t xml:space="preserve">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7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Pr>
          <w:rStyle w:val="cat-FIOgrp-27rplc-5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w:t>
      </w:r>
      <w:r>
        <w:rPr>
          <w:rFonts w:ascii="Times New Roman" w:eastAsia="Times New Roman" w:hAnsi="Times New Roman" w:cs="Times New Roman"/>
        </w:rPr>
        <w:t xml:space="preserve">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19rplc-51"/>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Pr>
          <w:rFonts w:ascii="Times New Roman" w:eastAsia="Times New Roman" w:hAnsi="Times New Roman" w:cs="Times New Roman"/>
        </w:rPr>
        <w:t xml:space="preserve">, </w:t>
      </w:r>
      <w:r>
        <w:rPr>
          <w:rFonts w:ascii="Times New Roman" w:eastAsia="Times New Roman" w:hAnsi="Times New Roman" w:cs="Times New Roman"/>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20rplc-52"/>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w:t>
      </w:r>
      <w:r>
        <w:rPr>
          <w:rFonts w:ascii="Times New Roman" w:eastAsia="Times New Roman" w:hAnsi="Times New Roman" w:cs="Times New Roman"/>
        </w:rPr>
        <w:t xml:space="preserve">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Позиция изложена в постановлении Верховного Суда РФ от </w:t>
      </w:r>
      <w:r>
        <w:rPr>
          <w:rStyle w:val="cat-Dategrp-21rplc-53"/>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2rplc-54"/>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27rplc-5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6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удостоверение</w:t>
      </w:r>
      <w:r>
        <w:rPr>
          <w:rFonts w:ascii="Times New Roman" w:eastAsia="Times New Roman" w:hAnsi="Times New Roman" w:cs="Times New Roman"/>
        </w:rPr>
        <w:t xml:space="preserve"> тракториста-машиниста (тракториста) СК </w:t>
      </w:r>
      <w:r>
        <w:rPr>
          <w:rStyle w:val="cat-PhoneNumbergrp-40rplc-57"/>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23rplc-58"/>
          <w:rFonts w:ascii="Times New Roman" w:eastAsia="Times New Roman" w:hAnsi="Times New Roman" w:cs="Times New Roman"/>
        </w:rPr>
        <w:t>дата</w:t>
      </w:r>
      <w:r>
        <w:rPr>
          <w:rFonts w:ascii="Times New Roman" w:eastAsia="Times New Roman" w:hAnsi="Times New Roman" w:cs="Times New Roman"/>
        </w:rPr>
        <w:t>, иных документов на управление транспортными средствами не имеет</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27rplc-5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w:t>
      </w:r>
      <w:r>
        <w:rPr>
          <w:rFonts w:ascii="Times New Roman" w:eastAsia="Times New Roman" w:hAnsi="Times New Roman" w:cs="Times New Roman"/>
        </w:rPr>
        <w:t>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w:t>
      </w:r>
      <w:r>
        <w:rPr>
          <w:rFonts w:ascii="Times New Roman" w:eastAsia="Times New Roman" w:hAnsi="Times New Roman" w:cs="Times New Roman"/>
        </w:rPr>
        <w:t xml:space="preserve"> об административных правонарушениях, указанных в</w:t>
      </w:r>
      <w:r>
        <w:rPr>
          <w:rFonts w:ascii="Times New Roman" w:eastAsia="Times New Roman" w:hAnsi="Times New Roman" w:cs="Times New Roman"/>
        </w:rPr>
        <w:t> </w:t>
      </w:r>
      <w:hyperlink r:id="rId5"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руководствуясь ст. ст. 29.9, 29.10 КоАП РФ, мировой судья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ПОСТАНОВИЛ: </w:t>
      </w:r>
    </w:p>
    <w:p>
      <w:pPr>
        <w:spacing w:before="0" w:after="0"/>
        <w:jc w:val="both"/>
      </w:pPr>
    </w:p>
    <w:p>
      <w:pPr>
        <w:spacing w:before="0" w:after="0"/>
        <w:jc w:val="both"/>
        <w:rPr>
          <w:sz w:val="24"/>
          <w:szCs w:val="24"/>
        </w:rPr>
      </w:pPr>
      <w:r>
        <w:rPr>
          <w:sz w:val="24"/>
          <w:szCs w:val="24"/>
        </w:rPr>
        <w:tab/>
      </w:r>
      <w:r>
        <w:rPr>
          <w:rStyle w:val="cat-FIOgrp-25rplc-6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31rplc-61"/>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62"/>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3"/>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41rplc-64"/>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42rplc-65"/>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43rplc-66"/>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44rplc-67"/>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КБК 18811601123010001140, </w:t>
      </w:r>
      <w:r>
        <w:rPr>
          <w:rFonts w:ascii="Times New Roman" w:eastAsia="Times New Roman" w:hAnsi="Times New Roman" w:cs="Times New Roman"/>
        </w:rPr>
        <w:t xml:space="preserve">УИН </w:t>
      </w:r>
      <w:r>
        <w:rPr>
          <w:rFonts w:ascii="Times New Roman" w:eastAsia="Times New Roman" w:hAnsi="Times New Roman" w:cs="Times New Roman"/>
        </w:rPr>
        <w:t>18810</w:t>
      </w:r>
      <w:r>
        <w:rPr>
          <w:rFonts w:ascii="Times New Roman" w:eastAsia="Times New Roman" w:hAnsi="Times New Roman" w:cs="Times New Roman"/>
        </w:rPr>
        <w:t>491242300001977</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w:t>
      </w:r>
      <w:r>
        <w:rPr>
          <w:rFonts w:ascii="Times New Roman" w:eastAsia="Times New Roman" w:hAnsi="Times New Roman" w:cs="Times New Roman"/>
        </w:rPr>
        <w:t xml:space="preserve">витанцию об уплате штрафа предоставить в мировой суд судебного участка № 65 Нижнегорского судебного района (Нижнегорский муниципальный район) </w:t>
      </w:r>
      <w:r>
        <w:rPr>
          <w:rStyle w:val="cat-Addressgrp-1rplc-68"/>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8rplc-69"/>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30rplc-70"/>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w:t>
      </w:r>
      <w:r>
        <w:rPr>
          <w:rFonts w:ascii="Times New Roman" w:eastAsia="Times New Roman" w:hAnsi="Times New Roman" w:cs="Times New Roman"/>
        </w:rPr>
        <w:t xml:space="preserve">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w:t>
      </w:r>
      <w:r>
        <w:rPr>
          <w:rFonts w:ascii="Times New Roman" w:eastAsia="Times New Roman" w:hAnsi="Times New Roman" w:cs="Times New Roman"/>
        </w:rPr>
        <w:t xml:space="preserve">все имеющиеся у него соответствующие удостоверения либо заявить об их утере </w:t>
      </w:r>
      <w:r>
        <w:rPr>
          <w:rFonts w:ascii="Times New Roman" w:eastAsia="Times New Roman" w:hAnsi="Times New Roman" w:cs="Times New Roman"/>
        </w:rPr>
        <w:t>в орган, исполняющий этот вид административного наказания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Инспекция по надзору за техническим состоянием самоходных </w:t>
      </w:r>
      <w:r>
        <w:rPr>
          <w:rFonts w:ascii="Times New Roman" w:eastAsia="Times New Roman" w:hAnsi="Times New Roman" w:cs="Times New Roman"/>
        </w:rPr>
        <w:t xml:space="preserve">машин и других видов техники </w:t>
      </w:r>
      <w:r>
        <w:rPr>
          <w:rStyle w:val="cat-Addressgrp-1rplc-7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по</w:t>
      </w:r>
      <w:r>
        <w:rPr>
          <w:rFonts w:ascii="Times New Roman" w:eastAsia="Times New Roman" w:hAnsi="Times New Roman" w:cs="Times New Roman"/>
        </w:rPr>
        <w:t xml:space="preserve"> адресу: </w:t>
      </w:r>
      <w:r>
        <w:rPr>
          <w:rStyle w:val="cat-Addressgrp-9rplc-72"/>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3"/>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65 Нижнегорского судебного района (Нижнегорский муниципальный район) </w:t>
      </w:r>
      <w:r>
        <w:rPr>
          <w:rStyle w:val="cat-Addressgrp-1rplc-74"/>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0rplc-75"/>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1rplc-76"/>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8rplc-77"/>
          <w:rFonts w:ascii="Times New Roman" w:eastAsia="Times New Roman" w:hAnsi="Times New Roman" w:cs="Times New Roman"/>
        </w:rPr>
        <w:t>фио</w:t>
      </w:r>
      <w:r>
        <w:rPr>
          <w:rFonts w:ascii="Times New Roman" w:eastAsia="Times New Roman" w:hAnsi="Times New Roman" w:cs="Times New Roman"/>
        </w:rPr>
        <w:t xml:space="preserve"> </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7rplc-0">
    <w:name w:val="cat-PhoneNumber grp-37 rplc-0"/>
    <w:basedOn w:val="DefaultParagraphFont"/>
  </w:style>
  <w:style w:type="character" w:customStyle="1" w:styleId="cat-PhoneNumbergrp-38rplc-1">
    <w:name w:val="cat-PhoneNumber grp-38 rplc-1"/>
    <w:basedOn w:val="DefaultParagraphFont"/>
  </w:style>
  <w:style w:type="character" w:customStyle="1" w:styleId="cat-Dategrp-12rplc-2">
    <w:name w:val="cat-Date grp-12 rplc-2"/>
    <w:basedOn w:val="DefaultParagraphFont"/>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FIOgrp-24rplc-5">
    <w:name w:val="cat-FIO grp-24 rplc-5"/>
    <w:basedOn w:val="DefaultParagraphFont"/>
  </w:style>
  <w:style w:type="character" w:customStyle="1" w:styleId="cat-Addressgrp-2rplc-6">
    <w:name w:val="cat-Address grp-2 rplc-6"/>
    <w:basedOn w:val="DefaultParagraphFont"/>
  </w:style>
  <w:style w:type="character" w:customStyle="1" w:styleId="cat-FIOgrp-25rplc-7">
    <w:name w:val="cat-FIO grp-25 rplc-7"/>
    <w:basedOn w:val="DefaultParagraphFont"/>
  </w:style>
  <w:style w:type="character" w:customStyle="1" w:styleId="cat-ExternalSystemDefinedgrp-45rplc-8">
    <w:name w:val="cat-ExternalSystemDefined grp-45 rplc-8"/>
    <w:basedOn w:val="DefaultParagraphFont"/>
  </w:style>
  <w:style w:type="character" w:customStyle="1" w:styleId="cat-PassportDatagrp-32rplc-9">
    <w:name w:val="cat-PassportData grp-32 rplc-9"/>
    <w:basedOn w:val="DefaultParagraphFont"/>
  </w:style>
  <w:style w:type="character" w:customStyle="1" w:styleId="cat-PassportDatagrp-33rplc-10">
    <w:name w:val="cat-PassportData grp-33 rplc-10"/>
    <w:basedOn w:val="DefaultParagraphFont"/>
  </w:style>
  <w:style w:type="character" w:customStyle="1" w:styleId="cat-Addressgrp-3rplc-11">
    <w:name w:val="cat-Address grp-3 rplc-11"/>
    <w:basedOn w:val="DefaultParagraphFont"/>
  </w:style>
  <w:style w:type="character" w:customStyle="1" w:styleId="cat-Addressgrp-4rplc-12">
    <w:name w:val="cat-Address grp-4 rplc-12"/>
    <w:basedOn w:val="DefaultParagraphFont"/>
  </w:style>
  <w:style w:type="character" w:customStyle="1" w:styleId="cat-FIOgrp-26rplc-13">
    <w:name w:val="cat-FIO grp-26 rplc-13"/>
    <w:basedOn w:val="DefaultParagraphFont"/>
  </w:style>
  <w:style w:type="character" w:customStyle="1" w:styleId="cat-Dategrp-13rplc-14">
    <w:name w:val="cat-Date grp-13 rplc-14"/>
    <w:basedOn w:val="DefaultParagraphFont"/>
  </w:style>
  <w:style w:type="character" w:customStyle="1" w:styleId="cat-Timegrp-34rplc-15">
    <w:name w:val="cat-Time grp-34 rplc-15"/>
    <w:basedOn w:val="DefaultParagraphFont"/>
  </w:style>
  <w:style w:type="character" w:customStyle="1" w:styleId="cat-Addressgrp-5rplc-16">
    <w:name w:val="cat-Address grp-5 rplc-16"/>
    <w:basedOn w:val="DefaultParagraphFont"/>
  </w:style>
  <w:style w:type="character" w:customStyle="1" w:styleId="cat-Addressgrp-6rplc-17">
    <w:name w:val="cat-Address grp-6 rplc-17"/>
    <w:basedOn w:val="DefaultParagraphFont"/>
  </w:style>
  <w:style w:type="character" w:customStyle="1" w:styleId="cat-CarMakeModelgrp-36rplc-18">
    <w:name w:val="cat-CarMakeModel grp-36 rplc-18"/>
    <w:basedOn w:val="DefaultParagraphFont"/>
  </w:style>
  <w:style w:type="character" w:customStyle="1" w:styleId="cat-FIOgrp-26rplc-19">
    <w:name w:val="cat-FIO grp-26 rplc-19"/>
    <w:basedOn w:val="DefaultParagraphFont"/>
  </w:style>
  <w:style w:type="character" w:customStyle="1" w:styleId="cat-FIOgrp-27rplc-20">
    <w:name w:val="cat-FIO grp-27 rplc-20"/>
    <w:basedOn w:val="DefaultParagraphFont"/>
  </w:style>
  <w:style w:type="character" w:customStyle="1" w:styleId="cat-FIOgrp-27rplc-21">
    <w:name w:val="cat-FIO grp-27 rplc-21"/>
    <w:basedOn w:val="DefaultParagraphFont"/>
  </w:style>
  <w:style w:type="character" w:customStyle="1" w:styleId="cat-Dategrp-14rplc-22">
    <w:name w:val="cat-Date grp-14 rplc-22"/>
    <w:basedOn w:val="DefaultParagraphFont"/>
  </w:style>
  <w:style w:type="character" w:customStyle="1" w:styleId="cat-FIOgrp-27rplc-23">
    <w:name w:val="cat-FIO grp-27 rplc-23"/>
    <w:basedOn w:val="DefaultParagraphFont"/>
  </w:style>
  <w:style w:type="character" w:customStyle="1" w:styleId="cat-Dategrp-13rplc-24">
    <w:name w:val="cat-Date grp-13 rplc-24"/>
    <w:basedOn w:val="DefaultParagraphFont"/>
  </w:style>
  <w:style w:type="character" w:customStyle="1" w:styleId="cat-Timegrp-34rplc-25">
    <w:name w:val="cat-Time grp-34 rplc-25"/>
    <w:basedOn w:val="DefaultParagraphFont"/>
  </w:style>
  <w:style w:type="character" w:customStyle="1" w:styleId="cat-Addressgrp-5rplc-26">
    <w:name w:val="cat-Address grp-5 rplc-26"/>
    <w:basedOn w:val="DefaultParagraphFont"/>
  </w:style>
  <w:style w:type="character" w:customStyle="1" w:styleId="cat-Addressgrp-6rplc-27">
    <w:name w:val="cat-Address grp-6 rplc-27"/>
    <w:basedOn w:val="DefaultParagraphFont"/>
  </w:style>
  <w:style w:type="character" w:customStyle="1" w:styleId="cat-CarMakeModelgrp-36rplc-28">
    <w:name w:val="cat-CarMakeModel grp-36 rplc-28"/>
    <w:basedOn w:val="DefaultParagraphFont"/>
  </w:style>
  <w:style w:type="character" w:customStyle="1" w:styleId="cat-SumInWordsgrp-29rplc-29">
    <w:name w:val="cat-SumInWords grp-29 rplc-29"/>
    <w:basedOn w:val="DefaultParagraphFont"/>
  </w:style>
  <w:style w:type="character" w:customStyle="1" w:styleId="cat-Dategrp-15rplc-30">
    <w:name w:val="cat-Date grp-15 rplc-30"/>
    <w:basedOn w:val="DefaultParagraphFont"/>
  </w:style>
  <w:style w:type="character" w:customStyle="1" w:styleId="cat-Dategrp-16rplc-31">
    <w:name w:val="cat-Date grp-16 rplc-31"/>
    <w:basedOn w:val="DefaultParagraphFont"/>
  </w:style>
  <w:style w:type="character" w:customStyle="1" w:styleId="cat-Dategrp-16rplc-32">
    <w:name w:val="cat-Date grp-16 rplc-32"/>
    <w:basedOn w:val="DefaultParagraphFont"/>
  </w:style>
  <w:style w:type="character" w:customStyle="1" w:styleId="cat-FIOgrp-27rplc-33">
    <w:name w:val="cat-FIO grp-27 rplc-33"/>
    <w:basedOn w:val="DefaultParagraphFont"/>
  </w:style>
  <w:style w:type="character" w:customStyle="1" w:styleId="cat-PhoneNumbergrp-39rplc-34">
    <w:name w:val="cat-PhoneNumber grp-39 rplc-34"/>
    <w:basedOn w:val="DefaultParagraphFont"/>
  </w:style>
  <w:style w:type="character" w:customStyle="1" w:styleId="cat-Dategrp-15rplc-35">
    <w:name w:val="cat-Date grp-15 rplc-35"/>
    <w:basedOn w:val="DefaultParagraphFont"/>
  </w:style>
  <w:style w:type="character" w:customStyle="1" w:styleId="cat-FIOgrp-26rplc-36">
    <w:name w:val="cat-FIO grp-26 rplc-36"/>
    <w:basedOn w:val="DefaultParagraphFont"/>
  </w:style>
  <w:style w:type="character" w:customStyle="1" w:styleId="cat-Dategrp-13rplc-37">
    <w:name w:val="cat-Date grp-13 rplc-37"/>
    <w:basedOn w:val="DefaultParagraphFont"/>
  </w:style>
  <w:style w:type="character" w:customStyle="1" w:styleId="cat-Timegrp-35rplc-38">
    <w:name w:val="cat-Time grp-35 rplc-38"/>
    <w:basedOn w:val="DefaultParagraphFont"/>
  </w:style>
  <w:style w:type="character" w:customStyle="1" w:styleId="cat-Addressgrp-5rplc-39">
    <w:name w:val="cat-Address grp-5 rplc-39"/>
    <w:basedOn w:val="DefaultParagraphFont"/>
  </w:style>
  <w:style w:type="character" w:customStyle="1" w:styleId="cat-Addressgrp-6rplc-40">
    <w:name w:val="cat-Address grp-6 rplc-40"/>
    <w:basedOn w:val="DefaultParagraphFont"/>
  </w:style>
  <w:style w:type="character" w:customStyle="1" w:styleId="cat-CarMakeModelgrp-36rplc-41">
    <w:name w:val="cat-CarMakeModel grp-36 rplc-41"/>
    <w:basedOn w:val="DefaultParagraphFont"/>
  </w:style>
  <w:style w:type="character" w:customStyle="1" w:styleId="cat-Addressgrp-7rplc-42">
    <w:name w:val="cat-Address grp-7 rplc-42"/>
    <w:basedOn w:val="DefaultParagraphFont"/>
  </w:style>
  <w:style w:type="character" w:customStyle="1" w:styleId="cat-Dategrp-13rplc-43">
    <w:name w:val="cat-Date grp-13 rplc-43"/>
    <w:basedOn w:val="DefaultParagraphFont"/>
  </w:style>
  <w:style w:type="character" w:customStyle="1" w:styleId="cat-FIOgrp-27rplc-44">
    <w:name w:val="cat-FIO grp-27 rplc-44"/>
    <w:basedOn w:val="DefaultParagraphFont"/>
  </w:style>
  <w:style w:type="character" w:customStyle="1" w:styleId="cat-FIOgrp-27rplc-45">
    <w:name w:val="cat-FIO grp-27 rplc-45"/>
    <w:basedOn w:val="DefaultParagraphFont"/>
  </w:style>
  <w:style w:type="character" w:customStyle="1" w:styleId="cat-Dategrp-17rplc-46">
    <w:name w:val="cat-Date grp-17 rplc-46"/>
    <w:basedOn w:val="DefaultParagraphFont"/>
  </w:style>
  <w:style w:type="character" w:customStyle="1" w:styleId="cat-Dategrp-18rplc-47">
    <w:name w:val="cat-Date grp-18 rplc-47"/>
    <w:basedOn w:val="DefaultParagraphFont"/>
  </w:style>
  <w:style w:type="character" w:customStyle="1" w:styleId="cat-FIOgrp-27rplc-48">
    <w:name w:val="cat-FIO grp-27 rplc-48"/>
    <w:basedOn w:val="DefaultParagraphFont"/>
  </w:style>
  <w:style w:type="character" w:customStyle="1" w:styleId="cat-FIOgrp-27rplc-49">
    <w:name w:val="cat-FIO grp-27 rplc-49"/>
    <w:basedOn w:val="DefaultParagraphFont"/>
  </w:style>
  <w:style w:type="character" w:customStyle="1" w:styleId="cat-FIOgrp-27rplc-50">
    <w:name w:val="cat-FIO grp-27 rplc-50"/>
    <w:basedOn w:val="DefaultParagraphFont"/>
  </w:style>
  <w:style w:type="character" w:customStyle="1" w:styleId="cat-Dategrp-19rplc-51">
    <w:name w:val="cat-Date grp-19 rplc-51"/>
    <w:basedOn w:val="DefaultParagraphFont"/>
  </w:style>
  <w:style w:type="character" w:customStyle="1" w:styleId="cat-Dategrp-20rplc-52">
    <w:name w:val="cat-Date grp-20 rplc-52"/>
    <w:basedOn w:val="DefaultParagraphFont"/>
  </w:style>
  <w:style w:type="character" w:customStyle="1" w:styleId="cat-Dategrp-21rplc-53">
    <w:name w:val="cat-Date grp-21 rplc-53"/>
    <w:basedOn w:val="DefaultParagraphFont"/>
  </w:style>
  <w:style w:type="character" w:customStyle="1" w:styleId="cat-Dategrp-22rplc-54">
    <w:name w:val="cat-Date grp-22 rplc-54"/>
    <w:basedOn w:val="DefaultParagraphFont"/>
  </w:style>
  <w:style w:type="character" w:customStyle="1" w:styleId="cat-FIOgrp-27rplc-55">
    <w:name w:val="cat-FIO grp-27 rplc-55"/>
    <w:basedOn w:val="DefaultParagraphFont"/>
  </w:style>
  <w:style w:type="character" w:customStyle="1" w:styleId="cat-FIOgrp-26rplc-56">
    <w:name w:val="cat-FIO grp-26 rplc-56"/>
    <w:basedOn w:val="DefaultParagraphFont"/>
  </w:style>
  <w:style w:type="character" w:customStyle="1" w:styleId="cat-PhoneNumbergrp-40rplc-57">
    <w:name w:val="cat-PhoneNumber grp-40 rplc-57"/>
    <w:basedOn w:val="DefaultParagraphFont"/>
  </w:style>
  <w:style w:type="character" w:customStyle="1" w:styleId="cat-Dategrp-23rplc-58">
    <w:name w:val="cat-Date grp-23 rplc-58"/>
    <w:basedOn w:val="DefaultParagraphFont"/>
  </w:style>
  <w:style w:type="character" w:customStyle="1" w:styleId="cat-FIOgrp-27rplc-59">
    <w:name w:val="cat-FIO grp-27 rplc-59"/>
    <w:basedOn w:val="DefaultParagraphFont"/>
  </w:style>
  <w:style w:type="character" w:customStyle="1" w:styleId="cat-FIOgrp-25rplc-60">
    <w:name w:val="cat-FIO grp-25 rplc-60"/>
    <w:basedOn w:val="DefaultParagraphFont"/>
  </w:style>
  <w:style w:type="character" w:customStyle="1" w:styleId="cat-Sumgrp-31rplc-61">
    <w:name w:val="cat-Sum grp-31 rplc-61"/>
    <w:basedOn w:val="DefaultParagraphFont"/>
  </w:style>
  <w:style w:type="character" w:customStyle="1" w:styleId="cat-Addressgrp-1rplc-62">
    <w:name w:val="cat-Address grp-1 rplc-62"/>
    <w:basedOn w:val="DefaultParagraphFont"/>
  </w:style>
  <w:style w:type="character" w:customStyle="1" w:styleId="cat-Addressgrp-2rplc-63">
    <w:name w:val="cat-Address grp-2 rplc-63"/>
    <w:basedOn w:val="DefaultParagraphFont"/>
  </w:style>
  <w:style w:type="character" w:customStyle="1" w:styleId="cat-PhoneNumbergrp-41rplc-64">
    <w:name w:val="cat-PhoneNumber grp-41 rplc-64"/>
    <w:basedOn w:val="DefaultParagraphFont"/>
  </w:style>
  <w:style w:type="character" w:customStyle="1" w:styleId="cat-PhoneNumbergrp-42rplc-65">
    <w:name w:val="cat-PhoneNumber grp-42 rplc-65"/>
    <w:basedOn w:val="DefaultParagraphFont"/>
  </w:style>
  <w:style w:type="character" w:customStyle="1" w:styleId="cat-PhoneNumbergrp-43rplc-66">
    <w:name w:val="cat-PhoneNumber grp-43 rplc-66"/>
    <w:basedOn w:val="DefaultParagraphFont"/>
  </w:style>
  <w:style w:type="character" w:customStyle="1" w:styleId="cat-PhoneNumbergrp-44rplc-67">
    <w:name w:val="cat-PhoneNumber grp-44 rplc-67"/>
    <w:basedOn w:val="DefaultParagraphFont"/>
  </w:style>
  <w:style w:type="character" w:customStyle="1" w:styleId="cat-Addressgrp-1rplc-68">
    <w:name w:val="cat-Address grp-1 rplc-68"/>
    <w:basedOn w:val="DefaultParagraphFont"/>
  </w:style>
  <w:style w:type="character" w:customStyle="1" w:styleId="cat-Addressgrp-8rplc-69">
    <w:name w:val="cat-Address grp-8 rplc-69"/>
    <w:basedOn w:val="DefaultParagraphFont"/>
  </w:style>
  <w:style w:type="character" w:customStyle="1" w:styleId="cat-SumInWordsgrp-30rplc-70">
    <w:name w:val="cat-SumInWords grp-30 rplc-70"/>
    <w:basedOn w:val="DefaultParagraphFont"/>
  </w:style>
  <w:style w:type="character" w:customStyle="1" w:styleId="cat-Addressgrp-1rplc-71">
    <w:name w:val="cat-Address grp-1 rplc-71"/>
    <w:basedOn w:val="DefaultParagraphFont"/>
  </w:style>
  <w:style w:type="character" w:customStyle="1" w:styleId="cat-Addressgrp-9rplc-72">
    <w:name w:val="cat-Address grp-9 rplc-72"/>
    <w:basedOn w:val="DefaultParagraphFont"/>
  </w:style>
  <w:style w:type="character" w:customStyle="1" w:styleId="cat-Addressgrp-1rplc-73">
    <w:name w:val="cat-Address grp-1 rplc-73"/>
    <w:basedOn w:val="DefaultParagraphFont"/>
  </w:style>
  <w:style w:type="character" w:customStyle="1" w:styleId="cat-Addressgrp-1rplc-74">
    <w:name w:val="cat-Address grp-1 rplc-74"/>
    <w:basedOn w:val="DefaultParagraphFont"/>
  </w:style>
  <w:style w:type="character" w:customStyle="1" w:styleId="cat-Addressgrp-10rplc-75">
    <w:name w:val="cat-Address grp-10 rplc-75"/>
    <w:basedOn w:val="DefaultParagraphFont"/>
  </w:style>
  <w:style w:type="character" w:customStyle="1" w:styleId="cat-Addressgrp-11rplc-76">
    <w:name w:val="cat-Address grp-11 rplc-76"/>
    <w:basedOn w:val="DefaultParagraphFont"/>
  </w:style>
  <w:style w:type="character" w:customStyle="1" w:styleId="cat-FIOgrp-28rplc-77">
    <w:name w:val="cat-FIO grp-28 rplc-7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sudact.ru/law/doc/JBT8gaqgg7VQ/001/001/?marker=fdoctlaw"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