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4"/>
          <w:szCs w:val="24"/>
        </w:rPr>
        <w:t xml:space="preserve">                                                                                   </w:t>
      </w:r>
      <w:r>
        <w:rPr>
          <w:b w:val="0"/>
          <w:bCs w:val="0"/>
          <w:i w:val="0"/>
          <w:sz w:val="24"/>
          <w:szCs w:val="24"/>
        </w:rPr>
        <w:t xml:space="preserve">                  </w:t>
      </w:r>
      <w:r>
        <w:rPr>
          <w:b w:val="0"/>
          <w:bCs w:val="0"/>
          <w:i w:val="0"/>
          <w:sz w:val="24"/>
          <w:szCs w:val="24"/>
        </w:rPr>
        <w:t xml:space="preserve">                        </w:t>
      </w:r>
      <w:r>
        <w:rPr>
          <w:b w:val="0"/>
          <w:bCs w:val="0"/>
          <w:i w:val="0"/>
          <w:sz w:val="24"/>
          <w:szCs w:val="24"/>
        </w:rPr>
        <w:t>Дело</w:t>
      </w:r>
      <w:r>
        <w:rPr>
          <w:b w:val="0"/>
          <w:bCs w:val="0"/>
          <w:i w:val="0"/>
          <w:sz w:val="24"/>
          <w:szCs w:val="24"/>
        </w:rPr>
        <w:t xml:space="preserve"> № </w:t>
      </w:r>
      <w:r>
        <w:rPr>
          <w:b w:val="0"/>
          <w:bCs w:val="0"/>
          <w:i w:val="0"/>
          <w:sz w:val="24"/>
          <w:szCs w:val="24"/>
        </w:rPr>
        <w:t>5-</w:t>
      </w:r>
      <w:r>
        <w:rPr>
          <w:b w:val="0"/>
          <w:bCs w:val="0"/>
          <w:i w:val="0"/>
          <w:sz w:val="24"/>
          <w:szCs w:val="24"/>
        </w:rPr>
        <w:t>65-</w:t>
      </w:r>
      <w:r>
        <w:rPr>
          <w:b w:val="0"/>
          <w:bCs w:val="0"/>
          <w:i w:val="0"/>
          <w:sz w:val="24"/>
          <w:szCs w:val="24"/>
        </w:rPr>
        <w:t>469</w:t>
      </w:r>
      <w:r>
        <w:rPr>
          <w:b w:val="0"/>
          <w:bCs w:val="0"/>
          <w:i w:val="0"/>
          <w:sz w:val="24"/>
          <w:szCs w:val="24"/>
        </w:rPr>
        <w:t>/</w:t>
      </w:r>
      <w:r>
        <w:rPr>
          <w:b w:val="0"/>
          <w:bCs w:val="0"/>
          <w:i w:val="0"/>
          <w:sz w:val="24"/>
          <w:szCs w:val="24"/>
        </w:rPr>
        <w:t>2024</w:t>
      </w:r>
    </w:p>
    <w:p>
      <w:pPr>
        <w:spacing w:before="0" w:after="0"/>
        <w:jc w:val="right"/>
      </w:pPr>
      <w:r>
        <w:rPr>
          <w:rFonts w:ascii="Times New Roman" w:eastAsia="Times New Roman" w:hAnsi="Times New Roman" w:cs="Times New Roman"/>
        </w:rPr>
        <w:t>УИД 91</w:t>
      </w:r>
      <w:r>
        <w:rPr>
          <w:rFonts w:ascii="Times New Roman" w:eastAsia="Times New Roman" w:hAnsi="Times New Roman" w:cs="Times New Roman"/>
        </w:rPr>
        <w:t>MS</w:t>
      </w:r>
      <w:r>
        <w:rPr>
          <w:rFonts w:ascii="Times New Roman" w:eastAsia="Times New Roman" w:hAnsi="Times New Roman" w:cs="Times New Roman"/>
        </w:rPr>
        <w:t>00</w:t>
      </w:r>
      <w:r>
        <w:rPr>
          <w:rFonts w:ascii="Times New Roman" w:eastAsia="Times New Roman" w:hAnsi="Times New Roman" w:cs="Times New Roman"/>
        </w:rPr>
        <w:t>65</w:t>
      </w:r>
      <w:r>
        <w:rPr>
          <w:rFonts w:ascii="Times New Roman" w:eastAsia="Times New Roman" w:hAnsi="Times New Roman" w:cs="Times New Roman"/>
        </w:rPr>
        <w:t>-</w:t>
      </w:r>
      <w:r>
        <w:rPr>
          <w:rStyle w:val="cat-PhoneNumbergrp-39rplc-0"/>
          <w:rFonts w:ascii="Times New Roman" w:eastAsia="Times New Roman" w:hAnsi="Times New Roman" w:cs="Times New Roman"/>
        </w:rPr>
        <w:t>телефон</w:t>
      </w:r>
      <w:r>
        <w:rPr>
          <w:rFonts w:ascii="Times New Roman" w:eastAsia="Times New Roman" w:hAnsi="Times New Roman" w:cs="Times New Roman"/>
        </w:rPr>
        <w:t>-</w:t>
      </w:r>
      <w:r>
        <w:rPr>
          <w:rStyle w:val="cat-PhoneNumbergrp-40rplc-1"/>
          <w:rFonts w:ascii="Times New Roman" w:eastAsia="Times New Roman" w:hAnsi="Times New Roman" w:cs="Times New Roman"/>
        </w:rPr>
        <w:t>телефон</w:t>
      </w:r>
    </w:p>
    <w:p>
      <w:pPr>
        <w:pStyle w:val="Heading1"/>
        <w:spacing w:before="0" w:after="0"/>
        <w:jc w:val="right"/>
        <w:outlineLvl w:val="9"/>
        <w:rPr>
          <w:b/>
          <w:bCs/>
        </w:rPr>
      </w:pPr>
      <w:r>
        <w:rPr>
          <w:b w:val="0"/>
          <w:bCs w:val="0"/>
          <w:i w:val="0"/>
          <w:sz w:val="24"/>
          <w:szCs w:val="24"/>
        </w:rPr>
        <w:t> </w:t>
      </w:r>
    </w:p>
    <w:p>
      <w:pPr>
        <w:pStyle w:val="Heading1"/>
        <w:spacing w:before="0" w:after="0"/>
        <w:jc w:val="center"/>
        <w:outlineLvl w:val="9"/>
        <w:rPr>
          <w:b/>
          <w:bCs/>
        </w:rPr>
      </w:pPr>
    </w:p>
    <w:p>
      <w:pPr>
        <w:pStyle w:val="Heading1"/>
        <w:spacing w:before="0" w:after="0"/>
        <w:jc w:val="center"/>
        <w:outlineLvl w:val="9"/>
        <w:rPr>
          <w:b/>
          <w:bCs/>
        </w:rPr>
      </w:pPr>
      <w:r>
        <w:rPr>
          <w:b w:val="0"/>
          <w:bCs w:val="0"/>
          <w:i w:val="0"/>
          <w:sz w:val="24"/>
          <w:szCs w:val="24"/>
        </w:rPr>
        <w:t>П</w:t>
      </w:r>
      <w:r>
        <w:rPr>
          <w:b w:val="0"/>
          <w:bCs w:val="0"/>
          <w:i w:val="0"/>
          <w:sz w:val="24"/>
          <w:szCs w:val="24"/>
        </w:rPr>
        <w:t xml:space="preserve"> О С Т А Н О В Л Е Н И Е</w:t>
      </w:r>
    </w:p>
    <w:p>
      <w:pPr>
        <w:spacing w:before="0" w:after="0"/>
        <w:jc w:val="both"/>
      </w:pPr>
    </w:p>
    <w:p>
      <w:pPr>
        <w:spacing w:before="0" w:after="0"/>
        <w:jc w:val="both"/>
        <w:rPr>
          <w:rStyle w:val="DefaultParagraphFont"/>
          <w:sz w:val="24"/>
          <w:szCs w:val="24"/>
        </w:rPr>
      </w:pPr>
      <w:r>
        <w:rPr>
          <w:rStyle w:val="cat-Dategrp-11rplc-2"/>
          <w:rFonts w:ascii="Times New Roman" w:eastAsia="Times New Roman" w:hAnsi="Times New Roman" w:cs="Times New Roman"/>
        </w:rPr>
        <w:t>дата</w:t>
      </w:r>
      <w:r>
        <w:rPr>
          <w:rStyle w:val="DefaultParagraphFont"/>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3"/>
          <w:rFonts w:ascii="Times New Roman" w:eastAsia="Times New Roman" w:hAnsi="Times New Roman" w:cs="Times New Roman"/>
        </w:rPr>
        <w:t>адрес</w:t>
      </w:r>
      <w:r>
        <w:rPr>
          <w:rFonts w:ascii="Times New Roman" w:eastAsia="Times New Roman" w:hAnsi="Times New Roman" w:cs="Times New Roman"/>
        </w:rPr>
        <w:t xml:space="preserve"> каб.1</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26rplc-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без</w:t>
      </w:r>
      <w:r>
        <w:rPr>
          <w:rFonts w:ascii="Times New Roman" w:eastAsia="Times New Roman" w:hAnsi="Times New Roman" w:cs="Times New Roman"/>
        </w:rPr>
        <w:t xml:space="preserve"> участи</w:t>
      </w:r>
      <w:r>
        <w:rPr>
          <w:rFonts w:ascii="Times New Roman" w:eastAsia="Times New Roman" w:hAnsi="Times New Roman" w:cs="Times New Roman"/>
        </w:rPr>
        <w:t>я</w:t>
      </w:r>
      <w:r>
        <w:rPr>
          <w:rFonts w:ascii="Times New Roman" w:eastAsia="Times New Roman" w:hAnsi="Times New Roman" w:cs="Times New Roman"/>
        </w:rPr>
        <w:t xml:space="preserve"> лица, привлекаемого к администрат</w:t>
      </w:r>
      <w:r>
        <w:rPr>
          <w:rFonts w:ascii="Times New Roman" w:eastAsia="Times New Roman" w:hAnsi="Times New Roman" w:cs="Times New Roman"/>
        </w:rPr>
        <w:t xml:space="preserve">ивной ответственности, </w:t>
      </w:r>
      <w:r>
        <w:rPr>
          <w:rFonts w:ascii="Times New Roman" w:eastAsia="Times New Roman" w:hAnsi="Times New Roman" w:cs="Times New Roman"/>
        </w:rPr>
        <w:t>рассмотрев дело об административном</w:t>
      </w:r>
      <w:r>
        <w:rPr>
          <w:rFonts w:ascii="Times New Roman" w:eastAsia="Times New Roman" w:hAnsi="Times New Roman" w:cs="Times New Roman"/>
        </w:rPr>
        <w:t xml:space="preserve"> правонарушении, поступившее из</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6"/>
          <w:rFonts w:ascii="Times New Roman" w:eastAsia="Times New Roman" w:hAnsi="Times New Roman" w:cs="Times New Roman"/>
        </w:rPr>
        <w:t>адрес</w:t>
      </w:r>
      <w:r>
        <w:rPr>
          <w:rFonts w:ascii="Times New Roman" w:eastAsia="Times New Roman" w:hAnsi="Times New Roman" w:cs="Times New Roman"/>
        </w:rPr>
        <w:t xml:space="preserve"> Отделение </w:t>
      </w:r>
      <w:r>
        <w:rPr>
          <w:rFonts w:ascii="Times New Roman" w:eastAsia="Times New Roman" w:hAnsi="Times New Roman" w:cs="Times New Roman"/>
        </w:rPr>
        <w:t>ГАИ</w:t>
      </w:r>
      <w:r>
        <w:rPr>
          <w:rFonts w:ascii="Times New Roman" w:eastAsia="Times New Roman" w:hAnsi="Times New Roman" w:cs="Times New Roman"/>
        </w:rPr>
        <w:t>,</w:t>
      </w:r>
      <w:r>
        <w:rPr>
          <w:rFonts w:ascii="Times New Roman" w:eastAsia="Times New Roman" w:hAnsi="Times New Roman" w:cs="Times New Roman"/>
        </w:rPr>
        <w:t xml:space="preserve"> в отношении</w:t>
      </w:r>
      <w:r>
        <w:rPr>
          <w:rFonts w:ascii="Times New Roman" w:eastAsia="Times New Roman" w:hAnsi="Times New Roman" w:cs="Times New Roman"/>
        </w:rPr>
        <w:t>:</w:t>
      </w:r>
    </w:p>
    <w:p>
      <w:pPr>
        <w:spacing w:before="0" w:after="0"/>
        <w:ind w:left="3969"/>
        <w:jc w:val="both"/>
      </w:pPr>
      <w:r>
        <w:rPr>
          <w:rStyle w:val="cat-FIOgrp-27rplc-7"/>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46rplc-8"/>
          <w:rFonts w:ascii="Times New Roman" w:eastAsia="Times New Roman" w:hAnsi="Times New Roman" w:cs="Times New Roman"/>
        </w:rPr>
        <w:t>...</w:t>
      </w:r>
      <w:r>
        <w:rPr>
          <w:rStyle w:val="cat-PassportDatagrp-34rplc-9"/>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гражданина Российской Федерации, </w:t>
      </w:r>
      <w:r>
        <w:rPr>
          <w:rStyle w:val="cat-PassportDatagrp-35rplc-10"/>
          <w:rFonts w:ascii="Times New Roman" w:eastAsia="Times New Roman" w:hAnsi="Times New Roman" w:cs="Times New Roman"/>
        </w:rPr>
        <w:t>паспортные данные</w:t>
      </w:r>
      <w:r>
        <w:rPr>
          <w:rFonts w:ascii="Times New Roman" w:eastAsia="Times New Roman" w:hAnsi="Times New Roman" w:cs="Times New Roman"/>
        </w:rPr>
        <w:t xml:space="preserve"> в </w:t>
      </w:r>
      <w:r>
        <w:rPr>
          <w:rFonts w:ascii="Times New Roman" w:eastAsia="Times New Roman" w:hAnsi="Times New Roman" w:cs="Times New Roman"/>
        </w:rPr>
        <w:t>Новодер</w:t>
      </w:r>
      <w:r>
        <w:rPr>
          <w:rFonts w:ascii="Times New Roman" w:eastAsia="Times New Roman" w:hAnsi="Times New Roman" w:cs="Times New Roman"/>
        </w:rPr>
        <w:t>.р</w:t>
      </w:r>
      <w:r>
        <w:rPr>
          <w:rFonts w:ascii="Times New Roman" w:eastAsia="Times New Roman" w:hAnsi="Times New Roman" w:cs="Times New Roman"/>
        </w:rPr>
        <w:t>айоне</w:t>
      </w:r>
      <w:r>
        <w:rPr>
          <w:rFonts w:ascii="Times New Roman" w:eastAsia="Times New Roman" w:hAnsi="Times New Roman" w:cs="Times New Roman"/>
        </w:rPr>
        <w:t xml:space="preserve"> </w:t>
      </w:r>
      <w:r>
        <w:rPr>
          <w:rFonts w:ascii="Times New Roman" w:eastAsia="Times New Roman" w:hAnsi="Times New Roman" w:cs="Times New Roman"/>
        </w:rPr>
        <w:t>Орл.обл</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зарегистрированного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3rplc-11"/>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проживающего</w:t>
      </w:r>
      <w:r>
        <w:rPr>
          <w:rFonts w:ascii="Times New Roman" w:eastAsia="Times New Roman" w:hAnsi="Times New Roman" w:cs="Times New Roman"/>
        </w:rPr>
        <w:t xml:space="preserve"> по адресу: </w:t>
      </w:r>
      <w:r>
        <w:rPr>
          <w:rStyle w:val="cat-Addressgrp-4rplc-12"/>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left="3969"/>
        <w:jc w:val="both"/>
      </w:pPr>
    </w:p>
    <w:p>
      <w:pPr>
        <w:spacing w:before="0" w:after="0"/>
        <w:jc w:val="both"/>
      </w:pPr>
      <w:r>
        <w:rPr>
          <w:rFonts w:ascii="Times New Roman" w:eastAsia="Times New Roman" w:hAnsi="Times New Roman" w:cs="Times New Roman"/>
        </w:rPr>
        <w:t>о при</w:t>
      </w:r>
      <w:r>
        <w:rPr>
          <w:rFonts w:ascii="Times New Roman" w:eastAsia="Times New Roman" w:hAnsi="Times New Roman" w:cs="Times New Roman"/>
        </w:rPr>
        <w:t>влечении е</w:t>
      </w:r>
      <w:r>
        <w:rPr>
          <w:rFonts w:ascii="Times New Roman" w:eastAsia="Times New Roman" w:hAnsi="Times New Roman" w:cs="Times New Roman"/>
        </w:rPr>
        <w:t>го</w:t>
      </w:r>
      <w:r>
        <w:rPr>
          <w:rFonts w:ascii="Times New Roman" w:eastAsia="Times New Roman" w:hAnsi="Times New Roman" w:cs="Times New Roman"/>
        </w:rPr>
        <w:t xml:space="preserve"> к административной ответственности за правонарушение, предусмотренное ст. </w:t>
      </w:r>
      <w:r>
        <w:rPr>
          <w:rFonts w:ascii="Times New Roman" w:eastAsia="Times New Roman" w:hAnsi="Times New Roman" w:cs="Times New Roman"/>
        </w:rPr>
        <w:t>12.26</w:t>
      </w:r>
      <w:r>
        <w:rPr>
          <w:rFonts w:ascii="Times New Roman" w:eastAsia="Times New Roman" w:hAnsi="Times New Roman" w:cs="Times New Roman"/>
        </w:rPr>
        <w:t xml:space="preserve"> ч. </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К</w:t>
      </w:r>
      <w:r>
        <w:rPr>
          <w:rFonts w:ascii="Times New Roman" w:eastAsia="Times New Roman" w:hAnsi="Times New Roman" w:cs="Times New Roman"/>
        </w:rPr>
        <w:t xml:space="preserve">одекса Российской Федерации об административных правонарушениях, </w:t>
      </w:r>
    </w:p>
    <w:p>
      <w:pPr>
        <w:spacing w:before="0" w:after="0"/>
        <w:jc w:val="both"/>
      </w:pP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УСТАНОВИЛ</w:t>
      </w:r>
      <w:r>
        <w:rPr>
          <w:rFonts w:ascii="Times New Roman" w:eastAsia="Times New Roman" w:hAnsi="Times New Roman" w:cs="Times New Roman"/>
        </w:rPr>
        <w:t>:</w:t>
      </w:r>
    </w:p>
    <w:p>
      <w:pPr>
        <w:spacing w:before="0" w:after="0"/>
        <w:jc w:val="both"/>
      </w:pPr>
    </w:p>
    <w:p>
      <w:pPr>
        <w:spacing w:before="0" w:after="0"/>
        <w:jc w:val="both"/>
        <w:rPr>
          <w:sz w:val="24"/>
          <w:szCs w:val="24"/>
        </w:rPr>
      </w:pPr>
      <w:r>
        <w:rPr>
          <w:sz w:val="24"/>
          <w:szCs w:val="24"/>
        </w:rPr>
        <w:tab/>
      </w:r>
      <w:r>
        <w:rPr>
          <w:rStyle w:val="cat-FIOgrp-28rplc-1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12rplc-14"/>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7rplc-15"/>
          <w:rFonts w:ascii="Times New Roman" w:eastAsia="Times New Roman" w:hAnsi="Times New Roman" w:cs="Times New Roman"/>
        </w:rPr>
        <w:t>время</w:t>
      </w:r>
      <w:r>
        <w:rPr>
          <w:rFonts w:ascii="Times New Roman" w:eastAsia="Times New Roman" w:hAnsi="Times New Roman" w:cs="Times New Roman"/>
        </w:rPr>
        <w:t xml:space="preserve">, на </w:t>
      </w:r>
      <w:r>
        <w:rPr>
          <w:rStyle w:val="cat-Addressgrp-5rplc-16"/>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6rplc-17"/>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правля</w:t>
      </w:r>
      <w:r>
        <w:rPr>
          <w:rFonts w:ascii="Times New Roman" w:eastAsia="Times New Roman" w:hAnsi="Times New Roman" w:cs="Times New Roman"/>
        </w:rPr>
        <w:t>л</w:t>
      </w:r>
      <w:r>
        <w:rPr>
          <w:rFonts w:ascii="Times New Roman" w:eastAsia="Times New Roman" w:hAnsi="Times New Roman" w:cs="Times New Roman"/>
        </w:rPr>
        <w:t xml:space="preserve"> </w:t>
      </w:r>
      <w:r>
        <w:rPr>
          <w:rFonts w:ascii="Times New Roman" w:eastAsia="Times New Roman" w:hAnsi="Times New Roman" w:cs="Times New Roman"/>
        </w:rPr>
        <w:t>транспортн</w:t>
      </w:r>
      <w:r>
        <w:rPr>
          <w:rFonts w:ascii="Times New Roman" w:eastAsia="Times New Roman" w:hAnsi="Times New Roman" w:cs="Times New Roman"/>
        </w:rPr>
        <w:t>ы</w:t>
      </w:r>
      <w:r>
        <w:rPr>
          <w:rFonts w:ascii="Times New Roman" w:eastAsia="Times New Roman" w:hAnsi="Times New Roman" w:cs="Times New Roman"/>
        </w:rPr>
        <w:t xml:space="preserve">м </w:t>
      </w:r>
      <w:r>
        <w:rPr>
          <w:rFonts w:ascii="Times New Roman" w:eastAsia="Times New Roman" w:hAnsi="Times New Roman" w:cs="Times New Roman"/>
        </w:rPr>
        <w:t>средством –</w:t>
      </w:r>
      <w:r>
        <w:rPr>
          <w:rFonts w:ascii="Times New Roman" w:eastAsia="Times New Roman" w:hAnsi="Times New Roman" w:cs="Times New Roman"/>
        </w:rPr>
        <w:t xml:space="preserve"> </w:t>
      </w:r>
      <w:r>
        <w:rPr>
          <w:rFonts w:ascii="Times New Roman" w:eastAsia="Times New Roman" w:hAnsi="Times New Roman" w:cs="Times New Roman"/>
        </w:rPr>
        <w:t>мопедом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без государственного регистрационного знака</w:t>
      </w:r>
      <w:r>
        <w:rPr>
          <w:rFonts w:ascii="Times New Roman" w:eastAsia="Times New Roman" w:hAnsi="Times New Roman" w:cs="Times New Roman"/>
        </w:rPr>
        <w:t xml:space="preserve">, </w:t>
      </w:r>
      <w:r>
        <w:rPr>
          <w:rFonts w:ascii="Times New Roman" w:eastAsia="Times New Roman" w:hAnsi="Times New Roman" w:cs="Times New Roman"/>
        </w:rPr>
        <w:t xml:space="preserve">с признаками </w:t>
      </w:r>
      <w:r>
        <w:rPr>
          <w:rFonts w:ascii="Times New Roman" w:eastAsia="Times New Roman" w:hAnsi="Times New Roman" w:cs="Times New Roman"/>
        </w:rPr>
        <w:t>опьянения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запах алкоголя изо рта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резкое</w:t>
      </w:r>
      <w:r>
        <w:rPr>
          <w:rFonts w:ascii="Times New Roman" w:eastAsia="Times New Roman" w:hAnsi="Times New Roman" w:cs="Times New Roman"/>
        </w:rPr>
        <w:t xml:space="preserve"> изменение кожных покровов лица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нарушение требований п. </w:t>
      </w:r>
      <w:r>
        <w:rPr>
          <w:rFonts w:ascii="Times New Roman" w:eastAsia="Times New Roman" w:hAnsi="Times New Roman" w:cs="Times New Roman"/>
        </w:rPr>
        <w:t>2.3.2</w:t>
      </w:r>
      <w:r>
        <w:rPr>
          <w:rFonts w:ascii="Times New Roman" w:eastAsia="Times New Roman" w:hAnsi="Times New Roman" w:cs="Times New Roman"/>
        </w:rPr>
        <w:t xml:space="preserve"> ПДД РФ</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w:t>
      </w:r>
      <w:r>
        <w:rPr>
          <w:rFonts w:ascii="Times New Roman" w:eastAsia="Times New Roman" w:hAnsi="Times New Roman" w:cs="Times New Roman"/>
        </w:rPr>
        <w:t xml:space="preserve">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 xml:space="preserve">за </w:t>
      </w:r>
      <w:r>
        <w:rPr>
          <w:rFonts w:ascii="Times New Roman" w:eastAsia="Times New Roman" w:hAnsi="Times New Roman" w:cs="Times New Roman"/>
        </w:rPr>
        <w:t>что предусмотрена административная ответственность по ч.1 ст. 12.26 КоАП РФ</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В судебное заседание </w:t>
      </w:r>
      <w:r>
        <w:rPr>
          <w:rStyle w:val="cat-FIOgrp-28rplc-1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не явился, о дне и времени слушания дела извещен надлежащим образом, причин неявки суду не сообщил. </w:t>
      </w:r>
    </w:p>
    <w:p>
      <w:pPr>
        <w:spacing w:before="0" w:after="0"/>
        <w:ind w:firstLine="708"/>
        <w:jc w:val="both"/>
      </w:pPr>
      <w:r>
        <w:rPr>
          <w:rFonts w:ascii="Times New Roman" w:eastAsia="Times New Roman" w:hAnsi="Times New Roman" w:cs="Times New Roman"/>
        </w:rPr>
        <w:t xml:space="preserve">Согласно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разъяснениям п. 6 Постановления Пленума Верховного Суда РФ от </w:t>
      </w:r>
      <w:r>
        <w:rPr>
          <w:rStyle w:val="cat-Dategrp-13rplc-19"/>
          <w:rFonts w:ascii="Times New Roman" w:eastAsia="Times New Roman" w:hAnsi="Times New Roman" w:cs="Times New Roman"/>
        </w:rPr>
        <w:t>дата</w:t>
      </w:r>
      <w:r>
        <w:rPr>
          <w:rFonts w:ascii="Times New Roman" w:eastAsia="Times New Roman" w:hAnsi="Times New Roman" w:cs="Times New Roman"/>
        </w:rPr>
        <w:t xml:space="preserve"> № 5 «О некоторых вопросах, возникающих у судов при применении Кодекса Российской Федерации об административных правонарушениях», в</w:t>
      </w:r>
      <w:r>
        <w:rPr>
          <w:rFonts w:ascii="Times New Roman" w:eastAsia="Times New Roman" w:hAnsi="Times New Roman" w:cs="Times New Roman"/>
        </w:rPr>
        <w:t xml:space="preserve"> целях соблюдения установленных</w:t>
      </w:r>
      <w:r>
        <w:rPr>
          <w:rFonts w:ascii="Times New Roman" w:eastAsia="Times New Roman" w:hAnsi="Times New Roman" w:cs="Times New Roman"/>
        </w:rPr>
        <w:t> </w:t>
      </w:r>
      <w:hyperlink r:id="rId4" w:anchor="block_296" w:history="1">
        <w:r>
          <w:rPr>
            <w:rFonts w:ascii="Times New Roman" w:eastAsia="Times New Roman" w:hAnsi="Times New Roman" w:cs="Times New Roman"/>
            <w:color w:val="0000EE"/>
            <w:u w:val="single" w:color="0000EE"/>
          </w:rPr>
          <w:t>статьей</w:t>
        </w:r>
        <w:r>
          <w:rPr>
            <w:rFonts w:ascii="Times New Roman" w:eastAsia="Times New Roman" w:hAnsi="Times New Roman" w:cs="Times New Roman"/>
            <w:color w:val="0000EE"/>
            <w:u w:val="single" w:color="0000EE"/>
          </w:rPr>
          <w:t> </w:t>
        </w:r>
        <w:r>
          <w:rPr>
            <w:rFonts w:ascii="Times New Roman" w:eastAsia="Times New Roman" w:hAnsi="Times New Roman" w:cs="Times New Roman"/>
            <w:color w:val="0000EE"/>
            <w:u w:val="single" w:color="0000EE"/>
          </w:rPr>
          <w:t>29.6</w:t>
        </w:r>
      </w:hyperlink>
      <w:r>
        <w:rPr>
          <w:rFonts w:ascii="Times New Roman" w:eastAsia="Times New Roman" w:hAnsi="Times New Roman" w:cs="Times New Roman"/>
        </w:rPr>
        <w:t> </w:t>
      </w:r>
      <w:r>
        <w:rPr>
          <w:rFonts w:ascii="Times New Roman" w:eastAsia="Times New Roman" w:hAnsi="Times New Roman" w:cs="Times New Roman"/>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rPr>
        <w:t xml:space="preserve"> </w:t>
      </w:r>
      <w:r>
        <w:rPr>
          <w:rFonts w:ascii="Times New Roman" w:eastAsia="Times New Roman" w:hAnsi="Times New Roman" w:cs="Times New Roman"/>
        </w:rPr>
        <w:t>Поскольку</w:t>
      </w:r>
      <w:r>
        <w:rPr>
          <w:rFonts w:ascii="Times New Roman" w:eastAsia="Times New Roman" w:hAnsi="Times New Roman" w:cs="Times New Roman"/>
        </w:rPr>
        <w:t> </w:t>
      </w:r>
      <w:hyperlink r:id="rId5" w:history="1">
        <w:r>
          <w:rPr>
            <w:rFonts w:ascii="Times New Roman" w:eastAsia="Times New Roman" w:hAnsi="Times New Roman" w:cs="Times New Roman"/>
            <w:color w:val="0000EE"/>
            <w:u w:val="single" w:color="0000EE"/>
          </w:rPr>
          <w:t>КоАП</w:t>
        </w:r>
      </w:hyperlink>
      <w:r>
        <w:rPr>
          <w:rFonts w:ascii="Times New Roman" w:eastAsia="Times New Roman" w:hAnsi="Times New Roman" w:cs="Times New Roman"/>
        </w:rPr>
        <w:t> </w:t>
      </w:r>
      <w:r>
        <w:rPr>
          <w:rFonts w:ascii="Times New Roman" w:eastAsia="Times New Roman" w:hAnsi="Times New Roman" w:cs="Times New Roman"/>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rPr>
        <w:t xml:space="preserve"> доставки СМС-извещения адресату). </w:t>
      </w:r>
      <w:r>
        <w:rPr>
          <w:rFonts w:ascii="Times New Roman" w:eastAsia="Times New Roman" w:hAnsi="Times New Roman" w:cs="Times New Roman"/>
        </w:rPr>
        <w:t xml:space="preserve">Лицо, в отношении которого ведется производство по делу, считается </w:t>
      </w:r>
      <w:r>
        <w:rPr>
          <w:rFonts w:ascii="Times New Roman" w:eastAsia="Times New Roman" w:hAnsi="Times New Roman" w:cs="Times New Roman"/>
        </w:rPr>
        <w:t>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rPr>
        <w:t>Судебное</w:t>
      </w:r>
      <w:r>
        <w:rPr>
          <w:rFonts w:ascii="Times New Roman" w:eastAsia="Times New Roman" w:hAnsi="Times New Roman" w:cs="Times New Roman"/>
        </w:rPr>
        <w:t xml:space="preserve">", утвержденных приказом </w:t>
      </w:r>
      <w:r>
        <w:rPr>
          <w:rStyle w:val="cat-OrganizationNamegrp-36rplc-20"/>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от </w:t>
      </w:r>
      <w:r>
        <w:rPr>
          <w:rStyle w:val="cat-Dategrp-14rplc-2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w:t>
      </w:r>
      <w:r>
        <w:rPr>
          <w:rFonts w:ascii="Times New Roman" w:eastAsia="Times New Roman" w:hAnsi="Times New Roman" w:cs="Times New Roman"/>
        </w:rPr>
        <w:t>343.</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Учитывая данные о надлежащем извещении </w:t>
      </w:r>
      <w:r>
        <w:rPr>
          <w:rStyle w:val="cat-FIOgrp-29rplc-2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принимая во внимание отсутствие ходатайств об отложении дела, суд на основании ст. 25.1 ч.2 КоАП РФ считает возможным рассмотреть данное дело в его отсутствие. </w:t>
      </w:r>
    </w:p>
    <w:p>
      <w:pPr>
        <w:spacing w:before="0" w:after="0"/>
        <w:ind w:firstLine="708"/>
        <w:jc w:val="both"/>
      </w:pPr>
      <w:r>
        <w:rPr>
          <w:rFonts w:ascii="Times New Roman" w:eastAsia="Times New Roman" w:hAnsi="Times New Roman" w:cs="Times New Roman"/>
        </w:rPr>
        <w:t xml:space="preserve">Исследовав материалы дела, суд пришел к выводу о наличии в действиях </w:t>
      </w:r>
    </w:p>
    <w:p>
      <w:pPr>
        <w:spacing w:before="0" w:after="0"/>
        <w:jc w:val="both"/>
      </w:pPr>
      <w:r>
        <w:rPr>
          <w:rStyle w:val="cat-FIOgrp-29rplc-2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состава правонарушения, предусмотренного ст. 12.26 ч.1 КоАП РФ, исходя из следующего.</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протоколу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w:t>
      </w:r>
      <w:r>
        <w:rPr>
          <w:rFonts w:ascii="Times New Roman" w:eastAsia="Times New Roman" w:hAnsi="Times New Roman" w:cs="Times New Roman"/>
        </w:rPr>
        <w:t>П</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267186</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2rplc-24"/>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он был составлен в отношении </w:t>
      </w:r>
      <w:r>
        <w:rPr>
          <w:rStyle w:val="cat-FIOgrp-29rplc-2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з</w:t>
      </w:r>
      <w:r>
        <w:rPr>
          <w:rFonts w:ascii="Times New Roman" w:eastAsia="Times New Roman" w:hAnsi="Times New Roman" w:cs="Times New Roman"/>
        </w:rPr>
        <w:t>а то, что он</w:t>
      </w:r>
      <w:r>
        <w:rPr>
          <w:rFonts w:ascii="Times New Roman" w:eastAsia="Times New Roman" w:hAnsi="Times New Roman" w:cs="Times New Roman"/>
        </w:rPr>
        <w:t xml:space="preserve"> </w:t>
      </w:r>
      <w:r>
        <w:rPr>
          <w:rStyle w:val="cat-Dategrp-12rplc-26"/>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7rplc-27"/>
          <w:rFonts w:ascii="Times New Roman" w:eastAsia="Times New Roman" w:hAnsi="Times New Roman" w:cs="Times New Roman"/>
        </w:rPr>
        <w:t>время</w:t>
      </w:r>
      <w:r>
        <w:rPr>
          <w:rFonts w:ascii="Times New Roman" w:eastAsia="Times New Roman" w:hAnsi="Times New Roman" w:cs="Times New Roman"/>
        </w:rPr>
        <w:t xml:space="preserve">, на </w:t>
      </w:r>
      <w:r>
        <w:rPr>
          <w:rStyle w:val="cat-Addressgrp-5rplc-28"/>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6rplc-29"/>
          <w:rFonts w:ascii="Times New Roman" w:eastAsia="Times New Roman" w:hAnsi="Times New Roman" w:cs="Times New Roman"/>
        </w:rPr>
        <w:t>адрес</w:t>
      </w:r>
      <w:r>
        <w:rPr>
          <w:rFonts w:ascii="Times New Roman" w:eastAsia="Times New Roman" w:hAnsi="Times New Roman" w:cs="Times New Roman"/>
        </w:rPr>
        <w:t>, управлял транспортным средством – мопедом,</w:t>
      </w:r>
      <w:r>
        <w:rPr>
          <w:rFonts w:ascii="Times New Roman" w:eastAsia="Times New Roman" w:hAnsi="Times New Roman" w:cs="Times New Roman"/>
        </w:rPr>
        <w:t xml:space="preserve">  </w:t>
      </w:r>
      <w:r>
        <w:rPr>
          <w:rFonts w:ascii="Times New Roman" w:eastAsia="Times New Roman" w:hAnsi="Times New Roman" w:cs="Times New Roman"/>
        </w:rPr>
        <w:t>без государственного регистрационного знака, с признаками опьянения: запах алкоголя изо рта, резкое</w:t>
      </w:r>
      <w:r>
        <w:rPr>
          <w:rFonts w:ascii="Times New Roman" w:eastAsia="Times New Roman" w:hAnsi="Times New Roman" w:cs="Times New Roman"/>
        </w:rPr>
        <w:t xml:space="preserve"> изменение кожных покровов лица, в нарушение требований п. 2.3.2 ПДД РФ, </w:t>
      </w:r>
      <w:r>
        <w:rPr>
          <w:rFonts w:ascii="Times New Roman" w:eastAsia="Times New Roman" w:hAnsi="Times New Roman" w:cs="Times New Roman"/>
        </w:rPr>
        <w:t>не выполнил законного требования уполномоченного должностного лица о прохождении медицинского освидетельствования на состояние опьянения, данные действия (бездействие) не содержат уголовно наказуемого деяния</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2</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31rplc-30"/>
          <w:rFonts w:ascii="Times New Roman" w:eastAsia="Times New Roman" w:hAnsi="Times New Roman" w:cs="Times New Roman"/>
        </w:rPr>
        <w:t>сумма прописью</w:t>
      </w:r>
      <w:r>
        <w:rPr>
          <w:rFonts w:ascii="Times New Roman" w:eastAsia="Times New Roman" w:hAnsi="Times New Roman" w:cs="Times New Roman"/>
        </w:rPr>
        <w:t xml:space="preserve"> с лишением права управления транспортными средствами на срок от полутора до двух лет.</w:t>
      </w:r>
    </w:p>
    <w:p>
      <w:pPr>
        <w:spacing w:before="0" w:after="0"/>
        <w:ind w:firstLine="540"/>
        <w:jc w:val="both"/>
      </w:pPr>
      <w:r>
        <w:rPr>
          <w:rFonts w:ascii="Times New Roman" w:eastAsia="Times New Roman" w:hAnsi="Times New Roman" w:cs="Times New Roman"/>
        </w:rPr>
        <w:t xml:space="preserve">Согласно примечанию к статье 12.1 Кодекса Российской Федерации об административных правонарушениях (в редакции Федерального закона от </w:t>
      </w:r>
      <w:r>
        <w:rPr>
          <w:rStyle w:val="cat-Dategrp-15rplc-31"/>
          <w:rFonts w:ascii="Times New Roman" w:eastAsia="Times New Roman" w:hAnsi="Times New Roman" w:cs="Times New Roman"/>
        </w:rPr>
        <w:t>дата</w:t>
      </w:r>
      <w:r>
        <w:rPr>
          <w:rFonts w:ascii="Times New Roman" w:eastAsia="Times New Roman" w:hAnsi="Times New Roman" w:cs="Times New Roman"/>
        </w:rPr>
        <w:t xml:space="preserve"> N 528-ФЗ)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w:t>
      </w:r>
      <w:r>
        <w:rPr>
          <w:rFonts w:ascii="Times New Roman" w:eastAsia="Times New Roman" w:hAnsi="Times New Roman" w:cs="Times New Roman"/>
        </w:rPr>
        <w:t xml:space="preserve">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spacing w:before="0" w:after="0"/>
        <w:ind w:firstLine="540"/>
        <w:jc w:val="both"/>
      </w:pPr>
      <w:r>
        <w:rPr>
          <w:rFonts w:ascii="Times New Roman" w:eastAsia="Times New Roman" w:hAnsi="Times New Roman" w:cs="Times New Roman"/>
        </w:rPr>
        <w:t>По смыслу приведенного примечания,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и подлежащего государственной регистрации, относится только к применению статьи 12.1 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pPr>
        <w:spacing w:before="0" w:after="0"/>
        <w:ind w:firstLine="540"/>
        <w:jc w:val="both"/>
      </w:pPr>
      <w:r>
        <w:rPr>
          <w:rFonts w:ascii="Times New Roman" w:eastAsia="Times New Roman" w:hAnsi="Times New Roman" w:cs="Times New Roman"/>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pPr>
        <w:spacing w:before="0" w:after="0"/>
        <w:ind w:firstLine="540"/>
        <w:jc w:val="both"/>
      </w:pPr>
      <w:r>
        <w:rPr>
          <w:rFonts w:ascii="Times New Roman" w:eastAsia="Times New Roman" w:hAnsi="Times New Roman" w:cs="Times New Roman"/>
        </w:rPr>
        <w:t>Механическое транспортное средство - транспортное средство, приводимое в движение двигателем.</w:t>
      </w:r>
    </w:p>
    <w:p>
      <w:pPr>
        <w:spacing w:before="0" w:after="0"/>
        <w:ind w:firstLine="540"/>
        <w:jc w:val="both"/>
      </w:pPr>
      <w:r>
        <w:rPr>
          <w:rFonts w:ascii="Times New Roman" w:eastAsia="Times New Roman" w:hAnsi="Times New Roman" w:cs="Times New Roman"/>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кубических сантиметров, или электродвигатель номинальной максимальной мощностью в режиме длительной нагрузки более 0,25 кВт и менее 4 кВт. К мопедам приравниваются </w:t>
      </w:r>
      <w:r>
        <w:rPr>
          <w:rFonts w:ascii="Times New Roman" w:eastAsia="Times New Roman" w:hAnsi="Times New Roman" w:cs="Times New Roman"/>
        </w:rPr>
        <w:t>квадроциклы</w:t>
      </w:r>
      <w:r>
        <w:rPr>
          <w:rFonts w:ascii="Times New Roman" w:eastAsia="Times New Roman" w:hAnsi="Times New Roman" w:cs="Times New Roman"/>
        </w:rPr>
        <w:t>, имеющие аналогичные технические характеристики (пункт 1.2 Правил дорожного движения).</w:t>
      </w:r>
    </w:p>
    <w:p>
      <w:pPr>
        <w:spacing w:before="0" w:after="0"/>
        <w:ind w:firstLine="540"/>
        <w:jc w:val="both"/>
      </w:pPr>
      <w:r>
        <w:rPr>
          <w:rFonts w:ascii="Times New Roman" w:eastAsia="Times New Roman" w:hAnsi="Times New Roman" w:cs="Times New Roman"/>
        </w:rPr>
        <w:t xml:space="preserve">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w:t>
      </w:r>
      <w:r>
        <w:rPr>
          <w:rStyle w:val="cat-Dategrp-16rplc-32"/>
          <w:rFonts w:ascii="Times New Roman" w:eastAsia="Times New Roman" w:hAnsi="Times New Roman" w:cs="Times New Roman"/>
        </w:rPr>
        <w:t>дата</w:t>
      </w:r>
      <w:r>
        <w:rPr>
          <w:rFonts w:ascii="Times New Roman" w:eastAsia="Times New Roman" w:hAnsi="Times New Roman" w:cs="Times New Roman"/>
        </w:rPr>
        <w:t xml:space="preserve"> N 196-ФЗ "О безопасности дорожного движения" (далее - Федеральный закон от </w:t>
      </w:r>
      <w:r>
        <w:rPr>
          <w:rStyle w:val="cat-Dategrp-16rplc-33"/>
          <w:rFonts w:ascii="Times New Roman" w:eastAsia="Times New Roman" w:hAnsi="Times New Roman" w:cs="Times New Roman"/>
        </w:rPr>
        <w:t>дата</w:t>
      </w:r>
      <w:r>
        <w:rPr>
          <w:rFonts w:ascii="Times New Roman" w:eastAsia="Times New Roman" w:hAnsi="Times New Roman" w:cs="Times New Roman"/>
        </w:rPr>
        <w:t xml:space="preserve"> N 196-ФЗ).</w:t>
      </w:r>
    </w:p>
    <w:p>
      <w:pPr>
        <w:spacing w:before="0" w:after="0"/>
        <w:ind w:firstLine="540"/>
        <w:jc w:val="both"/>
      </w:pPr>
      <w:r>
        <w:rPr>
          <w:rFonts w:ascii="Times New Roman" w:eastAsia="Times New Roman" w:hAnsi="Times New Roman" w:cs="Times New Roman"/>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pPr>
        <w:spacing w:before="0" w:after="0"/>
        <w:ind w:firstLine="540"/>
        <w:jc w:val="both"/>
      </w:pPr>
      <w:r>
        <w:rPr>
          <w:rFonts w:ascii="Times New Roman" w:eastAsia="Times New Roman" w:hAnsi="Times New Roman" w:cs="Times New Roman"/>
        </w:rPr>
        <w:t xml:space="preserve">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 Постановление Верховного Суда Российской Федерации от </w:t>
      </w:r>
      <w:r>
        <w:rPr>
          <w:rStyle w:val="cat-Dategrp-17rplc-34"/>
          <w:rFonts w:ascii="Times New Roman" w:eastAsia="Times New Roman" w:hAnsi="Times New Roman" w:cs="Times New Roman"/>
        </w:rPr>
        <w:t>дата</w:t>
      </w:r>
      <w:r>
        <w:rPr>
          <w:rFonts w:ascii="Times New Roman" w:eastAsia="Times New Roman" w:hAnsi="Times New Roman" w:cs="Times New Roman"/>
        </w:rPr>
        <w:t xml:space="preserve"> № 21-АД18-4).</w:t>
      </w:r>
    </w:p>
    <w:p>
      <w:pPr>
        <w:spacing w:before="0" w:after="0"/>
        <w:ind w:firstLine="540"/>
        <w:jc w:val="both"/>
      </w:pPr>
      <w:r>
        <w:rPr>
          <w:rFonts w:ascii="Times New Roman" w:eastAsia="Times New Roman" w:hAnsi="Times New Roman" w:cs="Times New Roman"/>
        </w:rPr>
        <w:t xml:space="preserve">Материалами дела установлено, что </w:t>
      </w:r>
      <w:r>
        <w:rPr>
          <w:rStyle w:val="cat-FIOgrp-28rplc-35"/>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 выше описанных обстоятельствах управлял транспортным средством </w:t>
      </w:r>
      <w:r>
        <w:rPr>
          <w:rFonts w:ascii="Times New Roman" w:eastAsia="Times New Roman" w:hAnsi="Times New Roman" w:cs="Times New Roman"/>
        </w:rPr>
        <w:t>мопедом</w:t>
      </w:r>
      <w:r>
        <w:rPr>
          <w:rFonts w:ascii="Times New Roman" w:eastAsia="Times New Roman" w:hAnsi="Times New Roman" w:cs="Times New Roman"/>
        </w:rPr>
        <w:t xml:space="preserve">, право на </w:t>
      </w:r>
      <w:r>
        <w:rPr>
          <w:rFonts w:ascii="Times New Roman" w:eastAsia="Times New Roman" w:hAnsi="Times New Roman" w:cs="Times New Roman"/>
        </w:rPr>
        <w:t>управление</w:t>
      </w:r>
      <w:r>
        <w:rPr>
          <w:rFonts w:ascii="Times New Roman" w:eastAsia="Times New Roman" w:hAnsi="Times New Roman" w:cs="Times New Roman"/>
        </w:rPr>
        <w:t xml:space="preserve"> которыми должно быть подтверждено водительским удостоверением (пункт 4 статьи 25 Федерального закона от </w:t>
      </w:r>
      <w:r>
        <w:rPr>
          <w:rStyle w:val="cat-Dategrp-16rplc-36"/>
          <w:rFonts w:ascii="Times New Roman" w:eastAsia="Times New Roman" w:hAnsi="Times New Roman" w:cs="Times New Roman"/>
        </w:rPr>
        <w:t>дата</w:t>
      </w:r>
      <w:r>
        <w:rPr>
          <w:rFonts w:ascii="Times New Roman" w:eastAsia="Times New Roman" w:hAnsi="Times New Roman" w:cs="Times New Roman"/>
        </w:rPr>
        <w:t xml:space="preserve"> N 196-ФЗ), и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p>
    <w:p>
      <w:pPr>
        <w:spacing w:before="0" w:after="0"/>
        <w:ind w:firstLine="540"/>
        <w:jc w:val="both"/>
      </w:pPr>
      <w:r>
        <w:rPr>
          <w:rFonts w:ascii="Times New Roman" w:eastAsia="Times New Roman" w:hAnsi="Times New Roman" w:cs="Times New Roman"/>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pPr>
      <w:r>
        <w:rPr>
          <w:rFonts w:ascii="Times New Roman" w:eastAsia="Times New Roman" w:hAnsi="Times New Roman" w:cs="Times New Roman"/>
        </w:rPr>
        <w:t>Согласно раздела 2 Правил освидетельствования на состояние алкогольного</w:t>
      </w:r>
      <w:r>
        <w:rPr>
          <w:rFonts w:ascii="Times New Roman" w:eastAsia="Times New Roman" w:hAnsi="Times New Roman" w:cs="Times New Roman"/>
        </w:rPr>
        <w:t xml:space="preserve">  </w:t>
      </w:r>
      <w:r>
        <w:rPr>
          <w:rFonts w:ascii="Times New Roman" w:eastAsia="Times New Roman" w:hAnsi="Times New Roman" w:cs="Times New Roman"/>
        </w:rPr>
        <w:t xml:space="preserve">опьянения и оформление его результатов (Постановления Правительства РФ от </w:t>
      </w:r>
      <w:r>
        <w:rPr>
          <w:rStyle w:val="cat-Dategrp-18rplc-37"/>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п.3. освидетельствование</w:t>
      </w:r>
      <w:r>
        <w:rPr>
          <w:rFonts w:ascii="Times New Roman" w:eastAsia="Times New Roman" w:hAnsi="Times New Roman" w:cs="Times New Roman"/>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rPr>
        <w:t>освидетельствуемого</w:t>
      </w:r>
      <w:r>
        <w:rPr>
          <w:rFonts w:ascii="Times New Roman" w:eastAsia="Times New Roman" w:hAnsi="Times New Roman" w:cs="Times New Roman"/>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w:t>
      </w:r>
      <w:r>
        <w:rPr>
          <w:rFonts w:ascii="Times New Roman" w:eastAsia="Times New Roman" w:hAnsi="Times New Roman" w:cs="Times New Roman"/>
        </w:rPr>
        <w:t>измерений в Федеральном информационном фонде по обеспечению единства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pPr>
        <w:spacing w:before="0" w:after="0"/>
        <w:ind w:firstLine="540"/>
        <w:jc w:val="both"/>
      </w:pPr>
      <w:r>
        <w:rPr>
          <w:rFonts w:ascii="Times New Roman" w:eastAsia="Times New Roman" w:hAnsi="Times New Roman" w:cs="Times New Roman"/>
        </w:rPr>
        <w:t xml:space="preserve">Постановлением Правительства РФ от </w:t>
      </w:r>
      <w:r>
        <w:rPr>
          <w:rStyle w:val="cat-Dategrp-18rplc-38"/>
          <w:rFonts w:ascii="Times New Roman" w:eastAsia="Times New Roman" w:hAnsi="Times New Roman" w:cs="Times New Roman"/>
        </w:rPr>
        <w:t>дата</w:t>
      </w:r>
      <w:r>
        <w:rPr>
          <w:rFonts w:ascii="Times New Roman" w:eastAsia="Times New Roman" w:hAnsi="Times New Roman" w:cs="Times New Roman"/>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направлению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pPr>
      <w:r>
        <w:rPr>
          <w:rFonts w:ascii="Times New Roman" w:eastAsia="Times New Roman" w:hAnsi="Times New Roman" w:cs="Times New Roman"/>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pPr>
      <w:r>
        <w:rPr>
          <w:rFonts w:ascii="Times New Roman" w:eastAsia="Times New Roman" w:hAnsi="Times New Roman" w:cs="Times New Roman"/>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rPr>
        <w:t>освидетельствование</w:t>
      </w:r>
      <w:r>
        <w:rPr>
          <w:rFonts w:ascii="Times New Roman" w:eastAsia="Times New Roman" w:hAnsi="Times New Roman" w:cs="Times New Roman"/>
        </w:rPr>
        <w:t xml:space="preserve"> на состояние опьянения. </w:t>
      </w:r>
    </w:p>
    <w:p>
      <w:pPr>
        <w:spacing w:before="0" w:after="0"/>
        <w:ind w:firstLine="540"/>
        <w:jc w:val="both"/>
      </w:pPr>
      <w:r>
        <w:rPr>
          <w:rFonts w:ascii="Times New Roman" w:eastAsia="Times New Roman" w:hAnsi="Times New Roman" w:cs="Times New Roman"/>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w:t>
      </w:r>
      <w:r>
        <w:rPr>
          <w:rFonts w:ascii="Times New Roman" w:eastAsia="Times New Roman" w:hAnsi="Times New Roman" w:cs="Times New Roman"/>
        </w:rPr>
        <w:t xml:space="preserve">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Факт управления </w:t>
      </w:r>
      <w:r>
        <w:rPr>
          <w:rStyle w:val="cat-FIOgrp-28rplc-3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т</w:t>
      </w:r>
      <w:r>
        <w:rPr>
          <w:rFonts w:ascii="Times New Roman" w:eastAsia="Times New Roman" w:hAnsi="Times New Roman" w:cs="Times New Roman"/>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rPr>
        <w:t xml:space="preserve">82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PhoneNumbergrp-41rplc-40"/>
          <w:rFonts w:ascii="Times New Roman" w:eastAsia="Times New Roman" w:hAnsi="Times New Roman" w:cs="Times New Roman"/>
        </w:rPr>
        <w:t>телефон</w:t>
      </w:r>
      <w:r>
        <w:rPr>
          <w:rFonts w:ascii="Times New Roman" w:eastAsia="Times New Roman" w:hAnsi="Times New Roman" w:cs="Times New Roman"/>
        </w:rPr>
        <w:t xml:space="preserve"> от </w:t>
      </w:r>
      <w:r>
        <w:rPr>
          <w:rStyle w:val="cat-Dategrp-19rplc-4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об отстранении от управления транспортным средством, согласно которому </w:t>
      </w:r>
      <w:r>
        <w:rPr>
          <w:rStyle w:val="cat-FIOgrp-28rplc-42"/>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2rplc-43"/>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Style w:val="cat-Timegrp-38rplc-44"/>
          <w:rFonts w:ascii="Times New Roman" w:eastAsia="Times New Roman" w:hAnsi="Times New Roman" w:cs="Times New Roman"/>
        </w:rPr>
        <w:t>время</w:t>
      </w:r>
      <w:r>
        <w:rPr>
          <w:rFonts w:ascii="Times New Roman" w:eastAsia="Times New Roman" w:hAnsi="Times New Roman" w:cs="Times New Roman"/>
        </w:rPr>
        <w:t xml:space="preserve">, </w:t>
      </w:r>
      <w:r>
        <w:rPr>
          <w:rFonts w:ascii="Times New Roman" w:eastAsia="Times New Roman" w:hAnsi="Times New Roman" w:cs="Times New Roman"/>
        </w:rPr>
        <w:t xml:space="preserve">на </w:t>
      </w:r>
      <w:r>
        <w:rPr>
          <w:rStyle w:val="cat-Addressgrp-5rplc-45"/>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6rplc-4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управлял транспортным средством – </w:t>
      </w:r>
      <w:r>
        <w:rPr>
          <w:rFonts w:ascii="Times New Roman" w:eastAsia="Times New Roman" w:hAnsi="Times New Roman" w:cs="Times New Roman"/>
        </w:rPr>
        <w:t>мопедом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без государственного регистрационного знака</w:t>
      </w:r>
      <w:r>
        <w:rPr>
          <w:rFonts w:ascii="Times New Roman" w:eastAsia="Times New Roman" w:hAnsi="Times New Roman" w:cs="Times New Roman"/>
        </w:rPr>
        <w:t xml:space="preserve">, с признаками опьянения: </w:t>
      </w:r>
      <w:r>
        <w:rPr>
          <w:rFonts w:ascii="Times New Roman" w:eastAsia="Times New Roman" w:hAnsi="Times New Roman" w:cs="Times New Roman"/>
        </w:rPr>
        <w:t xml:space="preserve">запах алкоголя изо рта, резкое </w:t>
      </w:r>
      <w:r>
        <w:rPr>
          <w:rFonts w:ascii="Times New Roman" w:eastAsia="Times New Roman" w:hAnsi="Times New Roman" w:cs="Times New Roman"/>
        </w:rPr>
        <w:t>изменение кожных покровов лица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был отстранен от управления</w:t>
      </w:r>
      <w:r>
        <w:rPr>
          <w:rFonts w:ascii="Times New Roman" w:eastAsia="Times New Roman" w:hAnsi="Times New Roman" w:cs="Times New Roman"/>
        </w:rPr>
        <w:t xml:space="preserve"> транспортным средством</w:t>
      </w:r>
      <w:r>
        <w:rPr>
          <w:rFonts w:ascii="Times New Roman" w:eastAsia="Times New Roman" w:hAnsi="Times New Roman" w:cs="Times New Roman"/>
        </w:rPr>
        <w:t>, поскольку имелись достаточные основания полагать, что лицо</w:t>
      </w:r>
      <w:r>
        <w:rPr>
          <w:rFonts w:ascii="Times New Roman" w:eastAsia="Times New Roman" w:hAnsi="Times New Roman" w:cs="Times New Roman"/>
        </w:rPr>
        <w:t>,</w:t>
      </w:r>
      <w:r>
        <w:rPr>
          <w:rFonts w:ascii="Times New Roman" w:eastAsia="Times New Roman" w:hAnsi="Times New Roman" w:cs="Times New Roman"/>
        </w:rPr>
        <w:t xml:space="preserve"> которое управляло транспортным средством, находится в состоянии опьянения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 xml:space="preserve">Как усматривается </w:t>
      </w:r>
      <w:r>
        <w:rPr>
          <w:rFonts w:ascii="Times New Roman" w:eastAsia="Times New Roman" w:hAnsi="Times New Roman" w:cs="Times New Roman"/>
        </w:rPr>
        <w:t xml:space="preserve">из </w:t>
      </w:r>
      <w:r>
        <w:rPr>
          <w:rFonts w:ascii="Times New Roman" w:eastAsia="Times New Roman" w:hAnsi="Times New Roman" w:cs="Times New Roman"/>
        </w:rPr>
        <w:t xml:space="preserve">протокола о направлении на медицинское освидетельствование </w:t>
      </w:r>
      <w:r>
        <w:rPr>
          <w:rFonts w:ascii="Times New Roman" w:eastAsia="Times New Roman" w:hAnsi="Times New Roman" w:cs="Times New Roman"/>
        </w:rPr>
        <w:t>82МО</w:t>
      </w:r>
      <w:r>
        <w:rPr>
          <w:rFonts w:ascii="Times New Roman" w:eastAsia="Times New Roman" w:hAnsi="Times New Roman" w:cs="Times New Roman"/>
        </w:rPr>
        <w:t xml:space="preserve"> № </w:t>
      </w:r>
      <w:r>
        <w:rPr>
          <w:rFonts w:ascii="Times New Roman" w:eastAsia="Times New Roman" w:hAnsi="Times New Roman" w:cs="Times New Roman"/>
        </w:rPr>
        <w:t>021083</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2rplc-47"/>
          <w:rFonts w:ascii="Times New Roman" w:eastAsia="Times New Roman" w:hAnsi="Times New Roman" w:cs="Times New Roman"/>
        </w:rPr>
        <w:t>дата</w:t>
      </w:r>
      <w:r>
        <w:rPr>
          <w:rFonts w:ascii="Times New Roman" w:eastAsia="Times New Roman" w:hAnsi="Times New Roman" w:cs="Times New Roman"/>
        </w:rPr>
        <w:t>, были приняты меры к про</w:t>
      </w:r>
      <w:r>
        <w:rPr>
          <w:rFonts w:ascii="Times New Roman" w:eastAsia="Times New Roman" w:hAnsi="Times New Roman" w:cs="Times New Roman"/>
        </w:rPr>
        <w:t xml:space="preserve">ведению освидетельствования </w:t>
      </w:r>
      <w:r>
        <w:rPr>
          <w:rStyle w:val="cat-FIOgrp-29rplc-4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на состояние опьянения, в связи с наличием у </w:t>
      </w:r>
      <w:r>
        <w:rPr>
          <w:rStyle w:val="cat-FIOgrp-29rplc-4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признаков опьянения: </w:t>
      </w:r>
      <w:r>
        <w:rPr>
          <w:rFonts w:ascii="Times New Roman" w:eastAsia="Times New Roman" w:hAnsi="Times New Roman" w:cs="Times New Roman"/>
        </w:rPr>
        <w:t xml:space="preserve">запах алкоголя изо рта, нарушение речи, резкое </w:t>
      </w:r>
      <w:r>
        <w:rPr>
          <w:rFonts w:ascii="Times New Roman" w:eastAsia="Times New Roman" w:hAnsi="Times New Roman" w:cs="Times New Roman"/>
        </w:rPr>
        <w:t xml:space="preserve">изменение кожных покровов лица, </w:t>
      </w:r>
      <w:r>
        <w:rPr>
          <w:rFonts w:ascii="Times New Roman" w:eastAsia="Times New Roman" w:hAnsi="Times New Roman" w:cs="Times New Roman"/>
        </w:rPr>
        <w:t>однако от прохождения освидетельствования отказался, о чем в графе пройти медицинское</w:t>
      </w:r>
      <w:r>
        <w:rPr>
          <w:rFonts w:ascii="Times New Roman" w:eastAsia="Times New Roman" w:hAnsi="Times New Roman" w:cs="Times New Roman"/>
        </w:rPr>
        <w:t xml:space="preserve"> освидетельствование указа</w:t>
      </w:r>
      <w:r>
        <w:rPr>
          <w:rFonts w:ascii="Times New Roman" w:eastAsia="Times New Roman" w:hAnsi="Times New Roman" w:cs="Times New Roman"/>
        </w:rPr>
        <w:t>л</w:t>
      </w:r>
      <w:r>
        <w:rPr>
          <w:rFonts w:ascii="Times New Roman" w:eastAsia="Times New Roman" w:hAnsi="Times New Roman" w:cs="Times New Roman"/>
        </w:rPr>
        <w:t>-</w:t>
      </w:r>
      <w:r>
        <w:rPr>
          <w:rFonts w:ascii="Times New Roman" w:eastAsia="Times New Roman" w:hAnsi="Times New Roman" w:cs="Times New Roman"/>
        </w:rPr>
        <w:t xml:space="preserve"> отказываюсь и заверил своей подписью, в отсутствие понятых применялась видеозапись</w:t>
      </w:r>
      <w:r>
        <w:rPr>
          <w:rFonts w:ascii="Times New Roman" w:eastAsia="Times New Roman" w:hAnsi="Times New Roman" w:cs="Times New Roman"/>
        </w:rPr>
        <w:t xml:space="preserve"> (л.д</w:t>
      </w:r>
      <w:r>
        <w:rPr>
          <w:rFonts w:ascii="Times New Roman" w:eastAsia="Times New Roman" w:hAnsi="Times New Roman" w:cs="Times New Roman"/>
        </w:rPr>
        <w:t>.</w:t>
      </w:r>
      <w:r>
        <w:rPr>
          <w:rFonts w:ascii="Times New Roman" w:eastAsia="Times New Roman" w:hAnsi="Times New Roman" w:cs="Times New Roman"/>
        </w:rPr>
        <w:t>4</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В судебном заседании осмотрена видеозапись, вопросов и дополнений не пос</w:t>
      </w:r>
      <w:r>
        <w:rPr>
          <w:rFonts w:ascii="Times New Roman" w:eastAsia="Times New Roman" w:hAnsi="Times New Roman" w:cs="Times New Roman"/>
        </w:rPr>
        <w:t>тупило</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силу части 20 статьи 13 Федеральный закон от </w:t>
      </w:r>
      <w:r>
        <w:rPr>
          <w:rStyle w:val="cat-Dategrp-20rplc-50"/>
          <w:rFonts w:ascii="Times New Roman" w:eastAsia="Times New Roman" w:hAnsi="Times New Roman" w:cs="Times New Roman"/>
        </w:rPr>
        <w:t>дата</w:t>
      </w:r>
      <w:r>
        <w:rPr>
          <w:rFonts w:ascii="Times New Roman" w:eastAsia="Times New Roman" w:hAnsi="Times New Roman" w:cs="Times New Roman"/>
        </w:rPr>
        <w:t xml:space="preserve"> N 3-ФЗ (ред. от </w:t>
      </w:r>
      <w:r>
        <w:rPr>
          <w:rStyle w:val="cat-Dategrp-21rplc-51"/>
          <w:rFonts w:ascii="Times New Roman" w:eastAsia="Times New Roman" w:hAnsi="Times New Roman" w:cs="Times New Roman"/>
        </w:rPr>
        <w:t>дата</w:t>
      </w:r>
      <w:r>
        <w:rPr>
          <w:rFonts w:ascii="Times New Roman" w:eastAsia="Times New Roman" w:hAnsi="Times New Roman" w:cs="Times New Roman"/>
        </w:rPr>
        <w:t xml:space="preserve">) "О полиции" для выполнения возложенных на нее обязанностей вправе </w:t>
      </w:r>
      <w:r>
        <w:rPr>
          <w:rFonts w:ascii="Times New Roman" w:eastAsia="Times New Roman" w:hAnsi="Times New Roman" w:cs="Times New Roman"/>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w:t>
      </w:r>
      <w:r>
        <w:rPr>
          <w:rFonts w:ascii="Times New Roman" w:eastAsia="Times New Roman" w:hAnsi="Times New Roman" w:cs="Times New Roman"/>
        </w:rPr>
        <w:t xml:space="preserve">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rPr>
        <w:t>ств дл</w:t>
      </w:r>
      <w:r>
        <w:rPr>
          <w:rFonts w:ascii="Times New Roman" w:eastAsia="Times New Roman" w:hAnsi="Times New Roman" w:cs="Times New Roman"/>
        </w:rPr>
        <w:t xml:space="preserve">я подачи специальных световых и звуковых сигналов, условных опознавательных знаков (сигналов) </w:t>
      </w:r>
    </w:p>
    <w:p>
      <w:pPr>
        <w:spacing w:before="0" w:after="0"/>
        <w:ind w:firstLine="708"/>
        <w:jc w:val="both"/>
      </w:pPr>
      <w:r>
        <w:rPr>
          <w:rFonts w:ascii="Times New Roman" w:eastAsia="Times New Roman" w:hAnsi="Times New Roman" w:cs="Times New Roman"/>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pPr>
      <w:r>
        <w:rPr>
          <w:rFonts w:ascii="Times New Roman" w:eastAsia="Times New Roman" w:hAnsi="Times New Roman" w:cs="Times New Roman"/>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rPr>
        <w:t xml:space="preserve"> </w:t>
      </w:r>
      <w:r>
        <w:rPr>
          <w:rFonts w:ascii="Times New Roman" w:eastAsia="Times New Roman" w:hAnsi="Times New Roman" w:cs="Times New Roman"/>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pPr>
      <w:r>
        <w:rPr>
          <w:rFonts w:ascii="Times New Roman" w:eastAsia="Times New Roman" w:hAnsi="Times New Roman" w:cs="Times New Roman"/>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pPr>
      <w:r>
        <w:rPr>
          <w:rFonts w:ascii="Times New Roman" w:eastAsia="Times New Roman" w:hAnsi="Times New Roman" w:cs="Times New Roman"/>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rPr>
        <w:t>и(</w:t>
      </w:r>
      <w:r>
        <w:rPr>
          <w:rFonts w:ascii="Times New Roman" w:eastAsia="Times New Roman" w:hAnsi="Times New Roman" w:cs="Times New Roman"/>
        </w:rPr>
        <w:t>п.2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rPr>
        <w:t xml:space="preserve"> административном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(п.4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pPr>
      <w:r>
        <w:rPr>
          <w:rFonts w:ascii="Times New Roman" w:eastAsia="Times New Roman" w:hAnsi="Times New Roman" w:cs="Times New Roman"/>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w:t>
      </w:r>
      <w:r>
        <w:rPr>
          <w:rFonts w:ascii="Times New Roman" w:eastAsia="Times New Roman" w:hAnsi="Times New Roman" w:cs="Times New Roman"/>
        </w:rPr>
        <w:t>и(</w:t>
      </w:r>
      <w:r>
        <w:rPr>
          <w:rFonts w:ascii="Times New Roman" w:eastAsia="Times New Roman" w:hAnsi="Times New Roman" w:cs="Times New Roman"/>
        </w:rPr>
        <w:t>п.6 ч.2 ст.27.12 КоАП РФ).</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4"/>
          <w:szCs w:val="24"/>
        </w:rPr>
      </w:pPr>
      <w:r>
        <w:rPr>
          <w:sz w:val="24"/>
          <w:szCs w:val="24"/>
        </w:rPr>
        <w:tab/>
      </w:r>
      <w:r>
        <w:rPr>
          <w:rFonts w:ascii="Times New Roman" w:eastAsia="Times New Roman" w:hAnsi="Times New Roman" w:cs="Times New Roman"/>
        </w:rPr>
        <w:t xml:space="preserve">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rPr>
          <w:rFonts w:ascii="Times New Roman" w:eastAsia="Times New Roman" w:hAnsi="Times New Roman" w:cs="Times New Roman"/>
        </w:rPr>
        <w:t>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pPr>
      <w:r>
        <w:rPr>
          <w:rFonts w:ascii="Times New Roman" w:eastAsia="Times New Roman" w:hAnsi="Times New Roman" w:cs="Times New Roman"/>
        </w:rPr>
        <w:t>Требования данной нормы, с учетом</w:t>
      </w:r>
      <w:r>
        <w:rPr>
          <w:rFonts w:ascii="Times New Roman" w:eastAsia="Times New Roman" w:hAnsi="Times New Roman" w:cs="Times New Roman"/>
        </w:rPr>
        <w:t>,</w:t>
      </w:r>
      <w:r>
        <w:rPr>
          <w:rFonts w:ascii="Times New Roman" w:eastAsia="Times New Roman" w:hAnsi="Times New Roman" w:cs="Times New Roman"/>
        </w:rPr>
        <w:t xml:space="preserve"> установленных по делу обстоятельств, </w:t>
      </w:r>
      <w:r>
        <w:rPr>
          <w:rStyle w:val="cat-FIOgrp-28rplc-5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w:t>
      </w:r>
      <w:r>
        <w:rPr>
          <w:rFonts w:ascii="Times New Roman" w:eastAsia="Times New Roman" w:hAnsi="Times New Roman" w:cs="Times New Roman"/>
        </w:rPr>
        <w:t xml:space="preserve"> соблюдены.</w:t>
      </w:r>
    </w:p>
    <w:p>
      <w:pPr>
        <w:spacing w:before="0" w:after="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Доказательства по делу являются допустимыми и не противоречивыми.</w:t>
      </w:r>
      <w:r>
        <w:rPr>
          <w:rFonts w:ascii="Times New Roman" w:eastAsia="Times New Roman" w:hAnsi="Times New Roman" w:cs="Times New Roman"/>
          <w:sz w:val="24"/>
          <w:szCs w:val="24"/>
        </w:rPr>
        <w:tab/>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w:t>
      </w:r>
      <w:r>
        <w:rPr>
          <w:rFonts w:ascii="Times New Roman" w:eastAsia="Times New Roman" w:hAnsi="Times New Roman" w:cs="Times New Roman"/>
        </w:rPr>
        <w:t xml:space="preserve">ч.2 ст.27.12 КоАП РФ </w:t>
      </w:r>
      <w:r>
        <w:rPr>
          <w:rFonts w:ascii="Times New Roman" w:eastAsia="Times New Roman" w:hAnsi="Times New Roman" w:cs="Times New Roman"/>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6" w:history="1">
        <w:r>
          <w:rPr>
            <w:rFonts w:ascii="Times New Roman" w:eastAsia="Times New Roman" w:hAnsi="Times New Roman" w:cs="Times New Roman"/>
            <w:color w:val="0000EE"/>
          </w:rPr>
          <w:t>направление</w:t>
        </w:r>
      </w:hyperlink>
      <w:r>
        <w:rPr>
          <w:rFonts w:ascii="Times New Roman" w:eastAsia="Times New Roman" w:hAnsi="Times New Roman" w:cs="Times New Roman"/>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rPr>
        <w:t>.</w:t>
      </w:r>
    </w:p>
    <w:p>
      <w:pPr>
        <w:spacing w:before="0" w:after="0"/>
        <w:ind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Данные правила в протоколах соблюдены, нарушения не выявлены. </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pPr>
      <w:r>
        <w:rPr>
          <w:rFonts w:ascii="Times New Roman" w:eastAsia="Times New Roman" w:hAnsi="Times New Roman" w:cs="Times New Roman"/>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8rplc-5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освидетельствования на состояние опьянения на месте, а также в медицинском учреждении, поскольку действия должностного лица по направлению </w:t>
      </w:r>
      <w:r>
        <w:rPr>
          <w:rStyle w:val="cat-FIOgrp-29rplc-5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2rplc-55"/>
          <w:rFonts w:ascii="Times New Roman" w:eastAsia="Times New Roman" w:hAnsi="Times New Roman" w:cs="Times New Roman"/>
        </w:rPr>
        <w:t>дата</w:t>
      </w:r>
      <w:r>
        <w:rPr>
          <w:rFonts w:ascii="Times New Roman" w:eastAsia="Times New Roman" w:hAnsi="Times New Roman" w:cs="Times New Roman"/>
        </w:rPr>
        <w:t xml:space="preserve"> № </w:t>
      </w:r>
      <w:r>
        <w:rPr>
          <w:rFonts w:ascii="Times New Roman" w:eastAsia="Times New Roman" w:hAnsi="Times New Roman" w:cs="Times New Roman"/>
        </w:rPr>
        <w:t>1882</w:t>
      </w:r>
      <w:r>
        <w:rPr>
          <w:rFonts w:ascii="Times New Roman" w:eastAsia="Times New Roman" w:hAnsi="Times New Roman" w:cs="Times New Roman"/>
        </w:rPr>
        <w:t>.</w:t>
      </w:r>
    </w:p>
    <w:p>
      <w:pPr>
        <w:spacing w:before="0" w:after="0"/>
        <w:ind w:firstLine="540"/>
        <w:jc w:val="both"/>
      </w:pPr>
      <w:r>
        <w:rPr>
          <w:rFonts w:ascii="Times New Roman" w:eastAsia="Times New Roman" w:hAnsi="Times New Roman" w:cs="Times New Roman"/>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rPr>
        <w:t xml:space="preserve">, </w:t>
      </w:r>
      <w:r>
        <w:rPr>
          <w:rFonts w:ascii="Times New Roman" w:eastAsia="Times New Roman" w:hAnsi="Times New Roman" w:cs="Times New Roman"/>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rPr>
        <w:t xml:space="preserve"> </w:t>
      </w:r>
      <w:r>
        <w:rPr>
          <w:rFonts w:ascii="Times New Roman" w:eastAsia="Times New Roman" w:hAnsi="Times New Roman" w:cs="Times New Roman"/>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23rplc-56"/>
          <w:rFonts w:ascii="Times New Roman" w:eastAsia="Times New Roman" w:hAnsi="Times New Roman" w:cs="Times New Roman"/>
        </w:rPr>
        <w:t>дата</w:t>
      </w:r>
      <w:r>
        <w:rPr>
          <w:rFonts w:ascii="Times New Roman" w:eastAsia="Times New Roman" w:hAnsi="Times New Roman" w:cs="Times New Roman"/>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rPr>
        <w:t xml:space="preserve">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ind w:firstLine="540"/>
        <w:jc w:val="both"/>
      </w:pPr>
      <w:r>
        <w:rPr>
          <w:rFonts w:ascii="Times New Roman" w:eastAsia="Times New Roman" w:hAnsi="Times New Roman" w:cs="Times New Roman"/>
        </w:rPr>
        <w:t xml:space="preserve">Позиция изложена в постановлении Верховного Суда РФ от </w:t>
      </w:r>
      <w:r>
        <w:rPr>
          <w:rStyle w:val="cat-Dategrp-24rplc-57"/>
          <w:rFonts w:ascii="Times New Roman" w:eastAsia="Times New Roman" w:hAnsi="Times New Roman" w:cs="Times New Roman"/>
        </w:rPr>
        <w:t>дата</w:t>
      </w:r>
      <w:r>
        <w:rPr>
          <w:rFonts w:ascii="Times New Roman" w:eastAsia="Times New Roman" w:hAnsi="Times New Roman" w:cs="Times New Roman"/>
        </w:rPr>
        <w:t xml:space="preserve"> № 11-АД23-22-К6.</w:t>
      </w:r>
    </w:p>
    <w:p>
      <w:pPr>
        <w:spacing w:before="0" w:after="0"/>
        <w:ind w:firstLine="54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5rplc-58"/>
          <w:rFonts w:ascii="Times New Roman" w:eastAsia="Times New Roman" w:hAnsi="Times New Roman" w:cs="Times New Roman"/>
        </w:rPr>
        <w:t>дата</w:t>
      </w:r>
      <w:r>
        <w:rPr>
          <w:rFonts w:ascii="Times New Roman" w:eastAsia="Times New Roman" w:hAnsi="Times New Roman" w:cs="Times New Roman"/>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w:t>
      </w:r>
      <w:r>
        <w:rPr>
          <w:rFonts w:ascii="Times New Roman" w:eastAsia="Times New Roman" w:hAnsi="Times New Roman" w:cs="Times New Roman"/>
        </w:rPr>
        <w:t>освидетельствование на состояние алкогольного опьянения и медицинское освидетельствование на состояние опьянения.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При таких обстоятельствах в действиях </w:t>
      </w:r>
      <w:r>
        <w:rPr>
          <w:rStyle w:val="cat-FIOgrp-29rplc-59"/>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имеется состав правонарушения, предусмотренного ст. 12.26 ч.1 КоАП РФ, а именно</w:t>
      </w:r>
      <w:r>
        <w:rPr>
          <w:rFonts w:ascii="Times New Roman" w:eastAsia="Times New Roman" w:hAnsi="Times New Roman" w:cs="Times New Roman"/>
        </w:rPr>
        <w:t>:</w:t>
      </w:r>
      <w:r>
        <w:rPr>
          <w:rFonts w:ascii="Times New Roman" w:eastAsia="Times New Roman" w:hAnsi="Times New Roman" w:cs="Times New Roman"/>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судебном заседании установлено, что </w:t>
      </w:r>
      <w:r>
        <w:rPr>
          <w:rStyle w:val="cat-FIOgrp-28rplc-6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в установленном законом порядке получал специальное право </w:t>
      </w:r>
      <w:r>
        <w:rPr>
          <w:rFonts w:ascii="Times New Roman" w:eastAsia="Times New Roman" w:hAnsi="Times New Roman" w:cs="Times New Roman"/>
        </w:rPr>
        <w:t xml:space="preserve">на право управления транспортными средствами и ему выдано </w:t>
      </w:r>
      <w:r>
        <w:rPr>
          <w:rFonts w:ascii="Times New Roman" w:eastAsia="Times New Roman" w:hAnsi="Times New Roman" w:cs="Times New Roman"/>
        </w:rPr>
        <w:t>удостоверение</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pPr>
      <w:r>
        <w:rPr>
          <w:rFonts w:ascii="Times New Roman" w:eastAsia="Times New Roman" w:hAnsi="Times New Roman" w:cs="Times New Roman"/>
        </w:rPr>
        <w:t xml:space="preserve">Исследовав и оценив доказательства в их совокупности, мировой судья считает, что вина </w:t>
      </w:r>
      <w:r>
        <w:rPr>
          <w:rStyle w:val="cat-FIOgrp-29rplc-6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установлена, а его действия</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верно, </w:t>
      </w:r>
      <w:r>
        <w:rPr>
          <w:rFonts w:ascii="Times New Roman" w:eastAsia="Times New Roman" w:hAnsi="Times New Roman" w:cs="Times New Roman"/>
        </w:rPr>
        <w:t>квалифицированы по ч. 1 ст. 12.26 КоАП РФ, как н</w:t>
      </w:r>
      <w:r>
        <w:rPr>
          <w:rFonts w:ascii="Times New Roman" w:eastAsia="Times New Roman" w:hAnsi="Times New Roman" w:cs="Times New Roman"/>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pPr>
      <w:r>
        <w:rPr>
          <w:rFonts w:ascii="Times New Roman" w:eastAsia="Times New Roman" w:hAnsi="Times New Roman" w:cs="Times New Roman"/>
        </w:rPr>
        <w:t>При рассмотрении вопроса о назначении наказания,</w:t>
      </w:r>
      <w:r>
        <w:rPr>
          <w:rFonts w:ascii="Times New Roman" w:eastAsia="Times New Roman" w:hAnsi="Times New Roman" w:cs="Times New Roman"/>
        </w:rPr>
        <w:t xml:space="preserve">  </w:t>
      </w:r>
      <w:r>
        <w:rPr>
          <w:rFonts w:ascii="Times New Roman" w:eastAsia="Times New Roman" w:hAnsi="Times New Roman" w:cs="Times New Roman"/>
        </w:rPr>
        <w:t>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w:t>
      </w:r>
      <w:r>
        <w:rPr>
          <w:rFonts w:ascii="Times New Roman" w:eastAsia="Times New Roman" w:hAnsi="Times New Roman" w:cs="Times New Roman"/>
        </w:rPr>
        <w:t xml:space="preserve">  </w:t>
      </w:r>
      <w:r>
        <w:rPr>
          <w:rFonts w:ascii="Times New Roman" w:eastAsia="Times New Roman" w:hAnsi="Times New Roman" w:cs="Times New Roman"/>
        </w:rPr>
        <w:t>смягчающие вину обстоятельства</w:t>
      </w:r>
      <w:r>
        <w:rPr>
          <w:rFonts w:ascii="Times New Roman" w:eastAsia="Times New Roman" w:hAnsi="Times New Roman" w:cs="Times New Roman"/>
        </w:rPr>
        <w:t xml:space="preserve"> (ст.4.1 КоАП РФ)</w:t>
      </w:r>
      <w:r>
        <w:rPr>
          <w:rFonts w:ascii="Times New Roman" w:eastAsia="Times New Roman" w:hAnsi="Times New Roman" w:cs="Times New Roman"/>
        </w:rPr>
        <w:t xml:space="preserve"> - чистосердечное признание вины и раскаяние в содеянном, также отсутствие отягчающих ответственность обстоятельств</w:t>
      </w:r>
      <w:r>
        <w:rPr>
          <w:rFonts w:ascii="Times New Roman" w:eastAsia="Times New Roman" w:hAnsi="Times New Roman" w:cs="Times New Roman"/>
        </w:rPr>
        <w:t xml:space="preserve"> (ст.4.3 КоАП РФ)</w:t>
      </w:r>
      <w:r>
        <w:rPr>
          <w:rFonts w:ascii="Times New Roman" w:eastAsia="Times New Roman" w:hAnsi="Times New Roman" w:cs="Times New Roman"/>
        </w:rPr>
        <w:t>.</w:t>
      </w:r>
    </w:p>
    <w:p>
      <w:pPr>
        <w:spacing w:before="0" w:after="0"/>
        <w:ind w:firstLine="567"/>
        <w:jc w:val="both"/>
      </w:pPr>
      <w:r>
        <w:rPr>
          <w:rFonts w:ascii="Times New Roman" w:eastAsia="Times New Roman" w:hAnsi="Times New Roman" w:cs="Times New Roman"/>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rPr>
        <w:t>принимая во внимание характер совершенного правонарушения, имущественное положение</w:t>
      </w:r>
      <w:r>
        <w:rPr>
          <w:rFonts w:ascii="Times New Roman" w:eastAsia="Times New Roman" w:hAnsi="Times New Roman" w:cs="Times New Roman"/>
        </w:rPr>
        <w:t>, наличие смягчающих и отсутствия отягчающих административную ответственность обстоятельств,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w:t>
      </w:r>
      <w:r>
        <w:rPr>
          <w:rFonts w:ascii="Times New Roman" w:eastAsia="Times New Roman" w:hAnsi="Times New Roman" w:cs="Times New Roman"/>
        </w:rPr>
        <w:t xml:space="preserve"> об административных правонарушениях, указанных в</w:t>
      </w:r>
      <w:r>
        <w:rPr>
          <w:rFonts w:ascii="Times New Roman" w:eastAsia="Times New Roman" w:hAnsi="Times New Roman" w:cs="Times New Roman"/>
        </w:rPr>
        <w:t> </w:t>
      </w:r>
      <w:hyperlink r:id="rId7" w:history="1">
        <w:r>
          <w:rPr>
            <w:rFonts w:ascii="Times New Roman" w:eastAsia="Times New Roman" w:hAnsi="Times New Roman" w:cs="Times New Roman"/>
            <w:color w:val="0000EE"/>
          </w:rPr>
          <w:t>ст</w:t>
        </w:r>
        <w:r>
          <w:rPr>
            <w:rFonts w:ascii="Times New Roman" w:eastAsia="Times New Roman" w:hAnsi="Times New Roman" w:cs="Times New Roman"/>
            <w:color w:val="0000EE"/>
          </w:rPr>
          <w:t>.</w:t>
        </w:r>
        <w:r>
          <w:rPr>
            <w:rFonts w:ascii="Times New Roman" w:eastAsia="Times New Roman" w:hAnsi="Times New Roman" w:cs="Times New Roman"/>
            <w:color w:val="0000EE"/>
          </w:rPr>
          <w:t> </w:t>
        </w:r>
        <w:r>
          <w:rPr>
            <w:rFonts w:ascii="Times New Roman" w:eastAsia="Times New Roman" w:hAnsi="Times New Roman" w:cs="Times New Roman"/>
            <w:color w:val="0000EE"/>
          </w:rPr>
          <w:t>1</w:t>
        </w:r>
        <w:r>
          <w:rPr>
            <w:rFonts w:ascii="Times New Roman" w:eastAsia="Times New Roman" w:hAnsi="Times New Roman" w:cs="Times New Roman"/>
            <w:color w:val="0000EE"/>
          </w:rPr>
          <w:t>.2</w:t>
        </w:r>
      </w:hyperlink>
      <w:r>
        <w:rPr>
          <w:rFonts w:ascii="Times New Roman" w:eastAsia="Times New Roman" w:hAnsi="Times New Roman" w:cs="Times New Roman"/>
        </w:rPr>
        <w:t> </w:t>
      </w:r>
      <w:r>
        <w:rPr>
          <w:rFonts w:ascii="Times New Roman" w:eastAsia="Times New Roman" w:hAnsi="Times New Roman" w:cs="Times New Roman"/>
        </w:rPr>
        <w:t>КоАП</w:t>
      </w:r>
      <w:r>
        <w:rPr>
          <w:rFonts w:ascii="Times New Roman" w:eastAsia="Times New Roman" w:hAnsi="Times New Roman" w:cs="Times New Roman"/>
        </w:rPr>
        <w:t> </w:t>
      </w:r>
      <w:r>
        <w:rPr>
          <w:rFonts w:ascii="Times New Roman" w:eastAsia="Times New Roman" w:hAnsi="Times New Roman" w:cs="Times New Roman"/>
        </w:rPr>
        <w:t>РФ</w:t>
      </w:r>
      <w:r>
        <w:rPr>
          <w:rFonts w:ascii="Times New Roman" w:eastAsia="Times New Roman" w:hAnsi="Times New Roman" w:cs="Times New Roman"/>
        </w:rPr>
        <w:t>, назначить наказание в виде штрафа в нижнем пределе санкции статьи 12.26 ч. 1 КоАП РФ.</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руководствуясь ст. ст. 29.9, 29.10 КоАП РФ, мировой судья</w:t>
      </w:r>
    </w:p>
    <w:p>
      <w:pPr>
        <w:spacing w:before="0" w:after="0"/>
        <w:jc w:val="both"/>
        <w:rPr>
          <w:sz w:val="24"/>
          <w:szCs w:val="24"/>
        </w:rPr>
      </w:pPr>
      <w:r>
        <w:rPr>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ПОСТАНОВИЛ: </w:t>
      </w:r>
    </w:p>
    <w:p>
      <w:pPr>
        <w:spacing w:before="0" w:after="0"/>
        <w:jc w:val="both"/>
      </w:pPr>
    </w:p>
    <w:p>
      <w:pPr>
        <w:spacing w:before="0" w:after="0"/>
        <w:jc w:val="both"/>
        <w:rPr>
          <w:sz w:val="24"/>
          <w:szCs w:val="24"/>
        </w:rPr>
      </w:pPr>
      <w:r>
        <w:rPr>
          <w:sz w:val="24"/>
          <w:szCs w:val="24"/>
        </w:rPr>
        <w:tab/>
      </w:r>
      <w:r>
        <w:rPr>
          <w:rStyle w:val="cat-FIOgrp-27rplc-6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w:t>
      </w:r>
      <w:r>
        <w:rPr>
          <w:rStyle w:val="cat-Sumgrp-33rplc-63"/>
          <w:rFonts w:ascii="Times New Roman" w:eastAsia="Times New Roman" w:hAnsi="Times New Roman" w:cs="Times New Roman"/>
        </w:rPr>
        <w:t>сумма</w:t>
      </w:r>
      <w:r>
        <w:rPr>
          <w:rFonts w:ascii="Times New Roman" w:eastAsia="Times New Roman" w:hAnsi="Times New Roman" w:cs="Times New Roman"/>
        </w:rPr>
        <w:t xml:space="preserve"> с лишением права управления транспортными средствами на срок 1 (один) год 6 (шесть)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Штраф подлежит уплате по реквизитам: получатель УФК по </w:t>
      </w:r>
      <w:r>
        <w:rPr>
          <w:rStyle w:val="cat-Addressgrp-1rplc-64"/>
          <w:rFonts w:ascii="Times New Roman" w:eastAsia="Times New Roman" w:hAnsi="Times New Roman" w:cs="Times New Roman"/>
        </w:rPr>
        <w:t>адрес</w:t>
      </w:r>
      <w:r>
        <w:rPr>
          <w:rFonts w:ascii="Times New Roman" w:eastAsia="Times New Roman" w:hAnsi="Times New Roman" w:cs="Times New Roman"/>
        </w:rPr>
        <w:t xml:space="preserve"> (ОМВД России по </w:t>
      </w:r>
      <w:r>
        <w:rPr>
          <w:rStyle w:val="cat-Addressgrp-2rplc-65"/>
          <w:rFonts w:ascii="Times New Roman" w:eastAsia="Times New Roman" w:hAnsi="Times New Roman" w:cs="Times New Roman"/>
        </w:rPr>
        <w:t>адрес</w:t>
      </w:r>
      <w:r>
        <w:rPr>
          <w:rFonts w:ascii="Times New Roman" w:eastAsia="Times New Roman" w:hAnsi="Times New Roman" w:cs="Times New Roman"/>
        </w:rPr>
        <w:t xml:space="preserve"> л/с 04751А92490), ИНН </w:t>
      </w:r>
      <w:r>
        <w:rPr>
          <w:rStyle w:val="cat-PhoneNumbergrp-42rplc-66"/>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43rplc-67"/>
          <w:rFonts w:ascii="Times New Roman" w:eastAsia="Times New Roman" w:hAnsi="Times New Roman" w:cs="Times New Roman"/>
        </w:rPr>
        <w:t>телефон</w:t>
      </w:r>
      <w:r>
        <w:rPr>
          <w:rFonts w:ascii="Times New Roman" w:eastAsia="Times New Roman" w:hAnsi="Times New Roman" w:cs="Times New Roman"/>
        </w:rPr>
        <w:t xml:space="preserve">, БИК </w:t>
      </w:r>
      <w:r>
        <w:rPr>
          <w:rStyle w:val="cat-PhoneNumbergrp-44rplc-68"/>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45rplc-69"/>
          <w:rFonts w:ascii="Times New Roman" w:eastAsia="Times New Roman" w:hAnsi="Times New Roman" w:cs="Times New Roman"/>
        </w:rPr>
        <w:t>телефон</w:t>
      </w:r>
      <w:r>
        <w:rPr>
          <w:rFonts w:ascii="Times New Roman" w:eastAsia="Times New Roman" w:hAnsi="Times New Roman" w:cs="Times New Roman"/>
        </w:rPr>
        <w:t xml:space="preserve">, </w:t>
      </w:r>
      <w:r>
        <w:rPr>
          <w:rFonts w:ascii="Times New Roman" w:eastAsia="Times New Roman" w:hAnsi="Times New Roman" w:cs="Times New Roman"/>
        </w:rPr>
        <w:t>р</w:t>
      </w:r>
      <w:r>
        <w:rPr>
          <w:rFonts w:ascii="Times New Roman" w:eastAsia="Times New Roman" w:hAnsi="Times New Roman" w:cs="Times New Roman"/>
        </w:rPr>
        <w:t xml:space="preserve">/с 03100643000000017500, КБК 18811601123010001140, </w:t>
      </w:r>
      <w:r>
        <w:rPr>
          <w:rFonts w:ascii="Times New Roman" w:eastAsia="Times New Roman" w:hAnsi="Times New Roman" w:cs="Times New Roman"/>
        </w:rPr>
        <w:t xml:space="preserve">УИН </w:t>
      </w:r>
      <w:r>
        <w:rPr>
          <w:rFonts w:ascii="Times New Roman" w:eastAsia="Times New Roman" w:hAnsi="Times New Roman" w:cs="Times New Roman"/>
        </w:rPr>
        <w:t>1881049124230000</w:t>
      </w:r>
      <w:r>
        <w:rPr>
          <w:rFonts w:ascii="Times New Roman" w:eastAsia="Times New Roman" w:hAnsi="Times New Roman" w:cs="Times New Roman"/>
        </w:rPr>
        <w:t>2000</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К</w:t>
      </w:r>
      <w:r>
        <w:rPr>
          <w:rFonts w:ascii="Times New Roman" w:eastAsia="Times New Roman" w:hAnsi="Times New Roman" w:cs="Times New Roman"/>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70"/>
          <w:rFonts w:ascii="Times New Roman" w:eastAsia="Times New Roman" w:hAnsi="Times New Roman" w:cs="Times New Roman"/>
        </w:rPr>
        <w:t>адрес</w:t>
      </w:r>
      <w:r>
        <w:rPr>
          <w:rFonts w:ascii="Times New Roman" w:eastAsia="Times New Roman" w:hAnsi="Times New Roman" w:cs="Times New Roman"/>
        </w:rPr>
        <w:t xml:space="preserve"> по адресу: </w:t>
      </w:r>
      <w:r>
        <w:rPr>
          <w:rStyle w:val="cat-Addressgrp-7rplc-71"/>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32rplc-72"/>
          <w:rFonts w:ascii="Times New Roman" w:eastAsia="Times New Roman" w:hAnsi="Times New Roman" w:cs="Times New Roman"/>
        </w:rPr>
        <w:t>сумма прописью</w:t>
      </w:r>
      <w:r>
        <w:rPr>
          <w:rFonts w:ascii="Times New Roman" w:eastAsia="Times New Roman" w:hAnsi="Times New Roman" w:cs="Times New Roman"/>
        </w:rPr>
        <w:t>, либо административный арест на срок до пятнадцати суток, либо обязательные работы</w:t>
      </w:r>
      <w:r>
        <w:rPr>
          <w:rFonts w:ascii="Times New Roman" w:eastAsia="Times New Roman" w:hAnsi="Times New Roman" w:cs="Times New Roman"/>
        </w:rPr>
        <w:t xml:space="preserve"> на срок до пятидесяти часов.</w:t>
      </w:r>
    </w:p>
    <w:p>
      <w:pPr>
        <w:spacing w:before="0" w:after="0"/>
        <w:ind w:firstLine="708"/>
        <w:jc w:val="both"/>
      </w:pPr>
      <w:r>
        <w:rPr>
          <w:rFonts w:ascii="Times New Roman" w:eastAsia="Times New Roman" w:hAnsi="Times New Roman" w:cs="Times New Roman"/>
        </w:rPr>
        <w:t>Согласно ч. 2 ст. 31.5 КоАП РФ с</w:t>
      </w:r>
      <w:r>
        <w:rPr>
          <w:rFonts w:ascii="Times New Roman" w:eastAsia="Times New Roman" w:hAnsi="Times New Roman" w:cs="Times New Roman"/>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rPr>
        <w:t xml:space="preserve">все имеющиеся у него соответствующие удостоверения либо заявить об их утере </w:t>
      </w:r>
      <w:r>
        <w:rPr>
          <w:rFonts w:ascii="Times New Roman" w:eastAsia="Times New Roman" w:hAnsi="Times New Roman" w:cs="Times New Roman"/>
        </w:rPr>
        <w:t>в орган, исполняющий этот вид административного наказания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ОМВД России по </w:t>
      </w:r>
      <w:r>
        <w:rPr>
          <w:rStyle w:val="cat-Addressgrp-2rplc-73"/>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Отделение ОГИБДД</w:t>
      </w:r>
      <w:r>
        <w:rPr>
          <w:rFonts w:ascii="Times New Roman" w:eastAsia="Times New Roman" w:hAnsi="Times New Roman" w:cs="Times New Roman"/>
        </w:rPr>
        <w:t xml:space="preserve">), </w:t>
      </w:r>
      <w:r>
        <w:rPr>
          <w:rStyle w:val="cat-Addressgrp-8rplc-74"/>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75"/>
          <w:rFonts w:ascii="Times New Roman" w:eastAsia="Times New Roman" w:hAnsi="Times New Roman" w:cs="Times New Roman"/>
        </w:rPr>
        <w:t>адрес</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pPr>
      <w:r>
        <w:rPr>
          <w:rFonts w:ascii="Times New Roman" w:eastAsia="Times New Roman" w:hAnsi="Times New Roman" w:cs="Times New Roman"/>
        </w:rPr>
        <w:t>Постановление о назначении административного наказания в виде лишения права управления транспортными средствами направить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Постановление может быть обжаловано в течение 10 </w:t>
      </w:r>
      <w:r>
        <w:rPr>
          <w:rFonts w:ascii="Times New Roman" w:eastAsia="Times New Roman" w:hAnsi="Times New Roman" w:cs="Times New Roman"/>
        </w:rPr>
        <w:t xml:space="preserve">дней </w:t>
      </w:r>
      <w:r>
        <w:rPr>
          <w:rFonts w:ascii="Times New Roman" w:eastAsia="Times New Roman" w:hAnsi="Times New Roman" w:cs="Times New Roman"/>
        </w:rPr>
        <w:t>со дня вручения или получения копии постановления в</w:t>
      </w:r>
      <w:r>
        <w:rPr>
          <w:rFonts w:ascii="Times New Roman" w:eastAsia="Times New Roman" w:hAnsi="Times New Roman" w:cs="Times New Roman"/>
        </w:rPr>
        <w:t xml:space="preserve"> Нижнегорский районный суд </w:t>
      </w:r>
      <w:r>
        <w:rPr>
          <w:rStyle w:val="cat-Addressgrp-1rplc-76"/>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65 Нижнегорского судебного района (Нижнегорский муниципальный район) </w:t>
      </w:r>
      <w:r>
        <w:rPr>
          <w:rStyle w:val="cat-Addressgrp-1rplc-77"/>
          <w:rFonts w:ascii="Times New Roman" w:eastAsia="Times New Roman" w:hAnsi="Times New Roman" w:cs="Times New Roman"/>
        </w:rPr>
        <w:t>адрес</w:t>
      </w:r>
      <w:r>
        <w:rPr>
          <w:rFonts w:ascii="Times New Roman" w:eastAsia="Times New Roman" w:hAnsi="Times New Roman" w:cs="Times New Roman"/>
        </w:rPr>
        <w:t xml:space="preserve"> (адрес: </w:t>
      </w:r>
      <w:r>
        <w:rPr>
          <w:rStyle w:val="cat-Addressgrp-10rplc-78"/>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9rplc-79"/>
          <w:rFonts w:ascii="Times New Roman" w:eastAsia="Times New Roman" w:hAnsi="Times New Roman" w:cs="Times New Roman"/>
        </w:rPr>
        <w:t>адрес</w:t>
      </w:r>
      <w:r>
        <w:rPr>
          <w:rFonts w:ascii="Times New Roman" w:eastAsia="Times New Roman" w:hAnsi="Times New Roman" w:cs="Times New Roman"/>
        </w:rPr>
        <w:t>).</w:t>
      </w:r>
    </w:p>
    <w:p>
      <w:pPr>
        <w:spacing w:before="0" w:after="0"/>
        <w:jc w:val="both"/>
      </w:pPr>
    </w:p>
    <w:p>
      <w:pPr>
        <w:spacing w:before="0" w:after="0"/>
        <w:jc w:val="both"/>
        <w:rPr>
          <w:sz w:val="24"/>
          <w:szCs w:val="24"/>
        </w:rPr>
      </w:pPr>
      <w:r>
        <w:tab/>
      </w: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Style w:val="cat-FIOgrp-30rplc-80"/>
          <w:rFonts w:ascii="Times New Roman" w:eastAsia="Times New Roman" w:hAnsi="Times New Roman" w:cs="Times New Roman"/>
        </w:rPr>
        <w:t>фио</w:t>
      </w:r>
      <w:r>
        <w:rPr>
          <w:rFonts w:ascii="Times New Roman" w:eastAsia="Times New Roman" w:hAnsi="Times New Roman" w:cs="Times New Roman"/>
        </w:rPr>
        <w:t xml:space="preserve"> </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9rplc-0">
    <w:name w:val="cat-PhoneNumber grp-39 rplc-0"/>
    <w:basedOn w:val="DefaultParagraphFont"/>
  </w:style>
  <w:style w:type="character" w:customStyle="1" w:styleId="cat-PhoneNumbergrp-40rplc-1">
    <w:name w:val="cat-PhoneNumber grp-40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6rplc-5">
    <w:name w:val="cat-FIO grp-26 rplc-5"/>
    <w:basedOn w:val="DefaultParagraphFont"/>
  </w:style>
  <w:style w:type="character" w:customStyle="1" w:styleId="cat-Addressgrp-2rplc-6">
    <w:name w:val="cat-Address grp-2 rplc-6"/>
    <w:basedOn w:val="DefaultParagraphFont"/>
  </w:style>
  <w:style w:type="character" w:customStyle="1" w:styleId="cat-FIOgrp-27rplc-7">
    <w:name w:val="cat-FIO grp-27 rplc-7"/>
    <w:basedOn w:val="DefaultParagraphFont"/>
  </w:style>
  <w:style w:type="character" w:customStyle="1" w:styleId="cat-ExternalSystemDefinedgrp-46rplc-8">
    <w:name w:val="cat-ExternalSystemDefined grp-46 rplc-8"/>
    <w:basedOn w:val="DefaultParagraphFont"/>
  </w:style>
  <w:style w:type="character" w:customStyle="1" w:styleId="cat-PassportDatagrp-34rplc-9">
    <w:name w:val="cat-PassportData grp-34 rplc-9"/>
    <w:basedOn w:val="DefaultParagraphFont"/>
  </w:style>
  <w:style w:type="character" w:customStyle="1" w:styleId="cat-PassportDatagrp-35rplc-10">
    <w:name w:val="cat-PassportData grp-35 rplc-10"/>
    <w:basedOn w:val="DefaultParagraphFont"/>
  </w:style>
  <w:style w:type="character" w:customStyle="1" w:styleId="cat-Addressgrp-3rplc-11">
    <w:name w:val="cat-Address grp-3 rplc-11"/>
    <w:basedOn w:val="DefaultParagraphFont"/>
  </w:style>
  <w:style w:type="character" w:customStyle="1" w:styleId="cat-Addressgrp-4rplc-12">
    <w:name w:val="cat-Address grp-4 rplc-12"/>
    <w:basedOn w:val="DefaultParagraphFont"/>
  </w:style>
  <w:style w:type="character" w:customStyle="1" w:styleId="cat-FIOgrp-28rplc-13">
    <w:name w:val="cat-FIO grp-28 rplc-13"/>
    <w:basedOn w:val="DefaultParagraphFont"/>
  </w:style>
  <w:style w:type="character" w:customStyle="1" w:styleId="cat-Dategrp-12rplc-14">
    <w:name w:val="cat-Date grp-12 rplc-14"/>
    <w:basedOn w:val="DefaultParagraphFont"/>
  </w:style>
  <w:style w:type="character" w:customStyle="1" w:styleId="cat-Timegrp-37rplc-15">
    <w:name w:val="cat-Time grp-37 rplc-15"/>
    <w:basedOn w:val="DefaultParagraphFont"/>
  </w:style>
  <w:style w:type="character" w:customStyle="1" w:styleId="cat-Addressgrp-5rplc-16">
    <w:name w:val="cat-Address grp-5 rplc-16"/>
    <w:basedOn w:val="DefaultParagraphFont"/>
  </w:style>
  <w:style w:type="character" w:customStyle="1" w:styleId="cat-Addressgrp-6rplc-17">
    <w:name w:val="cat-Address grp-6 rplc-17"/>
    <w:basedOn w:val="DefaultParagraphFont"/>
  </w:style>
  <w:style w:type="character" w:customStyle="1" w:styleId="cat-FIOgrp-28rplc-18">
    <w:name w:val="cat-FIO grp-28 rplc-18"/>
    <w:basedOn w:val="DefaultParagraphFont"/>
  </w:style>
  <w:style w:type="character" w:customStyle="1" w:styleId="cat-Dategrp-13rplc-19">
    <w:name w:val="cat-Date grp-13 rplc-19"/>
    <w:basedOn w:val="DefaultParagraphFont"/>
  </w:style>
  <w:style w:type="character" w:customStyle="1" w:styleId="cat-OrganizationNamegrp-36rplc-20">
    <w:name w:val="cat-OrganizationName grp-36 rplc-20"/>
    <w:basedOn w:val="DefaultParagraphFont"/>
  </w:style>
  <w:style w:type="character" w:customStyle="1" w:styleId="cat-Dategrp-14rplc-21">
    <w:name w:val="cat-Date grp-14 rplc-21"/>
    <w:basedOn w:val="DefaultParagraphFont"/>
  </w:style>
  <w:style w:type="character" w:customStyle="1" w:styleId="cat-FIOgrp-29rplc-22">
    <w:name w:val="cat-FIO grp-29 rplc-22"/>
    <w:basedOn w:val="DefaultParagraphFont"/>
  </w:style>
  <w:style w:type="character" w:customStyle="1" w:styleId="cat-FIOgrp-29rplc-23">
    <w:name w:val="cat-FIO grp-29 rplc-23"/>
    <w:basedOn w:val="DefaultParagraphFont"/>
  </w:style>
  <w:style w:type="character" w:customStyle="1" w:styleId="cat-Dategrp-12rplc-24">
    <w:name w:val="cat-Date grp-12 rplc-24"/>
    <w:basedOn w:val="DefaultParagraphFont"/>
  </w:style>
  <w:style w:type="character" w:customStyle="1" w:styleId="cat-FIOgrp-29rplc-25">
    <w:name w:val="cat-FIO grp-29 rplc-25"/>
    <w:basedOn w:val="DefaultParagraphFont"/>
  </w:style>
  <w:style w:type="character" w:customStyle="1" w:styleId="cat-Dategrp-12rplc-26">
    <w:name w:val="cat-Date grp-12 rplc-26"/>
    <w:basedOn w:val="DefaultParagraphFont"/>
  </w:style>
  <w:style w:type="character" w:customStyle="1" w:styleId="cat-Timegrp-37rplc-27">
    <w:name w:val="cat-Time grp-37 rplc-27"/>
    <w:basedOn w:val="DefaultParagraphFont"/>
  </w:style>
  <w:style w:type="character" w:customStyle="1" w:styleId="cat-Addressgrp-5rplc-28">
    <w:name w:val="cat-Address grp-5 rplc-28"/>
    <w:basedOn w:val="DefaultParagraphFont"/>
  </w:style>
  <w:style w:type="character" w:customStyle="1" w:styleId="cat-Addressgrp-6rplc-29">
    <w:name w:val="cat-Address grp-6 rplc-29"/>
    <w:basedOn w:val="DefaultParagraphFont"/>
  </w:style>
  <w:style w:type="character" w:customStyle="1" w:styleId="cat-SumInWordsgrp-31rplc-30">
    <w:name w:val="cat-SumInWords grp-31 rplc-30"/>
    <w:basedOn w:val="DefaultParagraphFont"/>
  </w:style>
  <w:style w:type="character" w:customStyle="1" w:styleId="cat-Dategrp-15rplc-31">
    <w:name w:val="cat-Date grp-15 rplc-31"/>
    <w:basedOn w:val="DefaultParagraphFont"/>
  </w:style>
  <w:style w:type="character" w:customStyle="1" w:styleId="cat-Dategrp-16rplc-32">
    <w:name w:val="cat-Date grp-16 rplc-32"/>
    <w:basedOn w:val="DefaultParagraphFont"/>
  </w:style>
  <w:style w:type="character" w:customStyle="1" w:styleId="cat-Dategrp-16rplc-33">
    <w:name w:val="cat-Date grp-16 rplc-33"/>
    <w:basedOn w:val="DefaultParagraphFont"/>
  </w:style>
  <w:style w:type="character" w:customStyle="1" w:styleId="cat-Dategrp-17rplc-34">
    <w:name w:val="cat-Date grp-17 rplc-34"/>
    <w:basedOn w:val="DefaultParagraphFont"/>
  </w:style>
  <w:style w:type="character" w:customStyle="1" w:styleId="cat-FIOgrp-28rplc-35">
    <w:name w:val="cat-FIO grp-28 rplc-35"/>
    <w:basedOn w:val="DefaultParagraphFont"/>
  </w:style>
  <w:style w:type="character" w:customStyle="1" w:styleId="cat-Dategrp-16rplc-36">
    <w:name w:val="cat-Date grp-16 rplc-36"/>
    <w:basedOn w:val="DefaultParagraphFont"/>
  </w:style>
  <w:style w:type="character" w:customStyle="1" w:styleId="cat-Dategrp-18rplc-37">
    <w:name w:val="cat-Date grp-18 rplc-37"/>
    <w:basedOn w:val="DefaultParagraphFont"/>
  </w:style>
  <w:style w:type="character" w:customStyle="1" w:styleId="cat-Dategrp-18rplc-38">
    <w:name w:val="cat-Date grp-18 rplc-38"/>
    <w:basedOn w:val="DefaultParagraphFont"/>
  </w:style>
  <w:style w:type="character" w:customStyle="1" w:styleId="cat-FIOgrp-28rplc-39">
    <w:name w:val="cat-FIO grp-28 rplc-39"/>
    <w:basedOn w:val="DefaultParagraphFont"/>
  </w:style>
  <w:style w:type="character" w:customStyle="1" w:styleId="cat-PhoneNumbergrp-41rplc-40">
    <w:name w:val="cat-PhoneNumber grp-41 rplc-40"/>
    <w:basedOn w:val="DefaultParagraphFont"/>
  </w:style>
  <w:style w:type="character" w:customStyle="1" w:styleId="cat-Dategrp-19rplc-41">
    <w:name w:val="cat-Date grp-19 rplc-41"/>
    <w:basedOn w:val="DefaultParagraphFont"/>
  </w:style>
  <w:style w:type="character" w:customStyle="1" w:styleId="cat-FIOgrp-28rplc-42">
    <w:name w:val="cat-FIO grp-28 rplc-42"/>
    <w:basedOn w:val="DefaultParagraphFont"/>
  </w:style>
  <w:style w:type="character" w:customStyle="1" w:styleId="cat-Dategrp-12rplc-43">
    <w:name w:val="cat-Date grp-12 rplc-43"/>
    <w:basedOn w:val="DefaultParagraphFont"/>
  </w:style>
  <w:style w:type="character" w:customStyle="1" w:styleId="cat-Timegrp-38rplc-44">
    <w:name w:val="cat-Time grp-38 rplc-44"/>
    <w:basedOn w:val="DefaultParagraphFont"/>
  </w:style>
  <w:style w:type="character" w:customStyle="1" w:styleId="cat-Addressgrp-5rplc-45">
    <w:name w:val="cat-Address grp-5 rplc-45"/>
    <w:basedOn w:val="DefaultParagraphFont"/>
  </w:style>
  <w:style w:type="character" w:customStyle="1" w:styleId="cat-Addressgrp-6rplc-46">
    <w:name w:val="cat-Address grp-6 rplc-46"/>
    <w:basedOn w:val="DefaultParagraphFont"/>
  </w:style>
  <w:style w:type="character" w:customStyle="1" w:styleId="cat-Dategrp-12rplc-47">
    <w:name w:val="cat-Date grp-12 rplc-47"/>
    <w:basedOn w:val="DefaultParagraphFont"/>
  </w:style>
  <w:style w:type="character" w:customStyle="1" w:styleId="cat-FIOgrp-29rplc-48">
    <w:name w:val="cat-FIO grp-29 rplc-48"/>
    <w:basedOn w:val="DefaultParagraphFont"/>
  </w:style>
  <w:style w:type="character" w:customStyle="1" w:styleId="cat-FIOgrp-29rplc-49">
    <w:name w:val="cat-FIO grp-29 rplc-49"/>
    <w:basedOn w:val="DefaultParagraphFont"/>
  </w:style>
  <w:style w:type="character" w:customStyle="1" w:styleId="cat-Dategrp-20rplc-50">
    <w:name w:val="cat-Date grp-20 rplc-50"/>
    <w:basedOn w:val="DefaultParagraphFont"/>
  </w:style>
  <w:style w:type="character" w:customStyle="1" w:styleId="cat-Dategrp-21rplc-51">
    <w:name w:val="cat-Date grp-21 rplc-51"/>
    <w:basedOn w:val="DefaultParagraphFont"/>
  </w:style>
  <w:style w:type="character" w:customStyle="1" w:styleId="cat-FIOgrp-28rplc-52">
    <w:name w:val="cat-FIO grp-28 rplc-52"/>
    <w:basedOn w:val="DefaultParagraphFont"/>
  </w:style>
  <w:style w:type="character" w:customStyle="1" w:styleId="cat-FIOgrp-28rplc-53">
    <w:name w:val="cat-FIO grp-28 rplc-53"/>
    <w:basedOn w:val="DefaultParagraphFont"/>
  </w:style>
  <w:style w:type="character" w:customStyle="1" w:styleId="cat-FIOgrp-29rplc-54">
    <w:name w:val="cat-FIO grp-29 rplc-54"/>
    <w:basedOn w:val="DefaultParagraphFont"/>
  </w:style>
  <w:style w:type="character" w:customStyle="1" w:styleId="cat-Dategrp-22rplc-55">
    <w:name w:val="cat-Date grp-22 rplc-55"/>
    <w:basedOn w:val="DefaultParagraphFont"/>
  </w:style>
  <w:style w:type="character" w:customStyle="1" w:styleId="cat-Dategrp-23rplc-56">
    <w:name w:val="cat-Date grp-23 rplc-56"/>
    <w:basedOn w:val="DefaultParagraphFont"/>
  </w:style>
  <w:style w:type="character" w:customStyle="1" w:styleId="cat-Dategrp-24rplc-57">
    <w:name w:val="cat-Date grp-24 rplc-57"/>
    <w:basedOn w:val="DefaultParagraphFont"/>
  </w:style>
  <w:style w:type="character" w:customStyle="1" w:styleId="cat-Dategrp-25rplc-58">
    <w:name w:val="cat-Date grp-25 rplc-58"/>
    <w:basedOn w:val="DefaultParagraphFont"/>
  </w:style>
  <w:style w:type="character" w:customStyle="1" w:styleId="cat-FIOgrp-29rplc-59">
    <w:name w:val="cat-FIO grp-29 rplc-59"/>
    <w:basedOn w:val="DefaultParagraphFont"/>
  </w:style>
  <w:style w:type="character" w:customStyle="1" w:styleId="cat-FIOgrp-28rplc-60">
    <w:name w:val="cat-FIO grp-28 rplc-60"/>
    <w:basedOn w:val="DefaultParagraphFont"/>
  </w:style>
  <w:style w:type="character" w:customStyle="1" w:styleId="cat-FIOgrp-29rplc-61">
    <w:name w:val="cat-FIO grp-29 rplc-61"/>
    <w:basedOn w:val="DefaultParagraphFont"/>
  </w:style>
  <w:style w:type="character" w:customStyle="1" w:styleId="cat-FIOgrp-27rplc-62">
    <w:name w:val="cat-FIO grp-27 rplc-62"/>
    <w:basedOn w:val="DefaultParagraphFont"/>
  </w:style>
  <w:style w:type="character" w:customStyle="1" w:styleId="cat-Sumgrp-33rplc-63">
    <w:name w:val="cat-Sum grp-33 rplc-63"/>
    <w:basedOn w:val="DefaultParagraphFont"/>
  </w:style>
  <w:style w:type="character" w:customStyle="1" w:styleId="cat-Addressgrp-1rplc-64">
    <w:name w:val="cat-Address grp-1 rplc-64"/>
    <w:basedOn w:val="DefaultParagraphFont"/>
  </w:style>
  <w:style w:type="character" w:customStyle="1" w:styleId="cat-Addressgrp-2rplc-65">
    <w:name w:val="cat-Address grp-2 rplc-65"/>
    <w:basedOn w:val="DefaultParagraphFont"/>
  </w:style>
  <w:style w:type="character" w:customStyle="1" w:styleId="cat-PhoneNumbergrp-42rplc-66">
    <w:name w:val="cat-PhoneNumber grp-42 rplc-66"/>
    <w:basedOn w:val="DefaultParagraphFont"/>
  </w:style>
  <w:style w:type="character" w:customStyle="1" w:styleId="cat-PhoneNumbergrp-43rplc-67">
    <w:name w:val="cat-PhoneNumber grp-43 rplc-67"/>
    <w:basedOn w:val="DefaultParagraphFont"/>
  </w:style>
  <w:style w:type="character" w:customStyle="1" w:styleId="cat-PhoneNumbergrp-44rplc-68">
    <w:name w:val="cat-PhoneNumber grp-44 rplc-68"/>
    <w:basedOn w:val="DefaultParagraphFont"/>
  </w:style>
  <w:style w:type="character" w:customStyle="1" w:styleId="cat-PhoneNumbergrp-45rplc-69">
    <w:name w:val="cat-PhoneNumber grp-45 rplc-69"/>
    <w:basedOn w:val="DefaultParagraphFont"/>
  </w:style>
  <w:style w:type="character" w:customStyle="1" w:styleId="cat-Addressgrp-1rplc-70">
    <w:name w:val="cat-Address grp-1 rplc-70"/>
    <w:basedOn w:val="DefaultParagraphFont"/>
  </w:style>
  <w:style w:type="character" w:customStyle="1" w:styleId="cat-Addressgrp-7rplc-71">
    <w:name w:val="cat-Address grp-7 rplc-71"/>
    <w:basedOn w:val="DefaultParagraphFont"/>
  </w:style>
  <w:style w:type="character" w:customStyle="1" w:styleId="cat-SumInWordsgrp-32rplc-72">
    <w:name w:val="cat-SumInWords grp-32 rplc-72"/>
    <w:basedOn w:val="DefaultParagraphFont"/>
  </w:style>
  <w:style w:type="character" w:customStyle="1" w:styleId="cat-Addressgrp-2rplc-73">
    <w:name w:val="cat-Address grp-2 rplc-73"/>
    <w:basedOn w:val="DefaultParagraphFont"/>
  </w:style>
  <w:style w:type="character" w:customStyle="1" w:styleId="cat-Addressgrp-8rplc-74">
    <w:name w:val="cat-Address grp-8 rplc-74"/>
    <w:basedOn w:val="DefaultParagraphFont"/>
  </w:style>
  <w:style w:type="character" w:customStyle="1" w:styleId="cat-Addressgrp-9rplc-75">
    <w:name w:val="cat-Address grp-9 rplc-75"/>
    <w:basedOn w:val="DefaultParagraphFont"/>
  </w:style>
  <w:style w:type="character" w:customStyle="1" w:styleId="cat-Addressgrp-1rplc-76">
    <w:name w:val="cat-Address grp-1 rplc-76"/>
    <w:basedOn w:val="DefaultParagraphFont"/>
  </w:style>
  <w:style w:type="character" w:customStyle="1" w:styleId="cat-Addressgrp-1rplc-77">
    <w:name w:val="cat-Address grp-1 rplc-77"/>
    <w:basedOn w:val="DefaultParagraphFont"/>
  </w:style>
  <w:style w:type="character" w:customStyle="1" w:styleId="cat-Addressgrp-10rplc-78">
    <w:name w:val="cat-Address grp-10 rplc-78"/>
    <w:basedOn w:val="DefaultParagraphFont"/>
  </w:style>
  <w:style w:type="character" w:customStyle="1" w:styleId="cat-Addressgrp-9rplc-79">
    <w:name w:val="cat-Address grp-9 rplc-79"/>
    <w:basedOn w:val="DefaultParagraphFont"/>
  </w:style>
  <w:style w:type="character" w:customStyle="1" w:styleId="cat-FIOgrp-30rplc-80">
    <w:name w:val="cat-FIO grp-30 rplc-8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garantF1://12062031.2000" TargetMode="External" /><Relationship Id="rId7" Type="http://schemas.openxmlformats.org/officeDocument/2006/relationships/hyperlink" Target="http://sudact.ru/law/doc/JBT8gaqgg7VQ/001/001/?marker=fdoctlaw"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