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№2-26-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>
        <w:rPr>
          <w:rStyle w:val="cat-OrganizationNamegrp-17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7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 удовлетворить.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17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2921804181743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3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6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>
        <w:rPr>
          <w:rStyle w:val="cat-Sumgrp-14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 сумме </w:t>
      </w:r>
      <w:r>
        <w:rPr>
          <w:rStyle w:val="cat-Sumgrp-15rplc-22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Style w:val="cat-Addressgrp-2rplc-2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2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FIOgrp-12rplc-2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17rplc-8">
    <w:name w:val="cat-OrganizationName grp-17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OrganizationNamegrp-17rplc-10">
    <w:name w:val="cat-OrganizationName grp-17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17rplc-16">
    <w:name w:val="cat-OrganizationName grp-17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3rplc-18">
    <w:name w:val="cat-Sum grp-13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2rplc-26">
    <w:name w:val="cat-FIO grp-12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