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4920" w:firstLine="134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№2-26-17/2024 </w:t>
      </w:r>
    </w:p>
    <w:p>
      <w:pPr>
        <w:widowControl w:val="0"/>
        <w:spacing w:before="0" w:after="0"/>
        <w:ind w:right="28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70"/>
          <w:sz w:val="26"/>
          <w:szCs w:val="26"/>
        </w:rPr>
        <w:t>РЕШЕНИЕ</w:t>
      </w:r>
    </w:p>
    <w:p>
      <w:pPr>
        <w:widowControl w:val="0"/>
        <w:spacing w:before="0" w:after="0"/>
        <w:ind w:right="28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right="28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</w:t>
      </w:r>
    </w:p>
    <w:p>
      <w:pPr>
        <w:widowControl w:val="0"/>
        <w:spacing w:before="0" w:after="0"/>
        <w:ind w:right="283"/>
        <w:jc w:val="both"/>
        <w:rPr>
          <w:sz w:val="26"/>
          <w:szCs w:val="26"/>
        </w:rPr>
      </w:pPr>
      <w:r>
        <w:rPr>
          <w:rStyle w:val="cat-Dategrp-3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 секретаре </w:t>
      </w:r>
      <w:r>
        <w:rPr>
          <w:rStyle w:val="cat-FIOgrp-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 заседании гражданское дело по исковому заявлению </w:t>
      </w:r>
      <w:r>
        <w:rPr>
          <w:rStyle w:val="cat-OrganizationNamegrp-15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6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уплате взносов на капитальный ремонт общего имущества многоквартирного жилого дома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right="283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Style w:val="cat-OrganizationNamegrp-15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6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оплате взносов на капитальный ремонт общего имущества многоквартирного жилого дома – удовлетворить.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FIOgrp-7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OrganizationNamegrp-15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задолженность по уплате взносов на капитальный ремонт общего имущества многоквартирного жилого дома (лицевой счет1092466168) за период с сентября 2020 по сентябрь 2023 в размере </w:t>
      </w:r>
      <w:r>
        <w:rPr>
          <w:rStyle w:val="cat-Sumgrp-10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пеню в размере </w:t>
      </w:r>
      <w:r>
        <w:rPr>
          <w:rStyle w:val="cat-Sumgrp-11rplc-1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всего в сумме </w:t>
      </w:r>
      <w:r>
        <w:rPr>
          <w:rStyle w:val="cat-Sumgrp-12rplc-14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Данное решение о взыскании с </w:t>
      </w:r>
      <w:r>
        <w:rPr>
          <w:rStyle w:val="cat-FIOgrp-7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OrganizationNamegrp-15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уплате взносов на капитальный ремонт общего имущества многоквартирного жилого дома (лицевой счет1092482709) за период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сентября 2020 по сентябрь 2023 в размере </w:t>
      </w:r>
      <w:r>
        <w:rPr>
          <w:rStyle w:val="cat-Sumgrp-10rplc-1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пеню в размере </w:t>
      </w:r>
      <w:r>
        <w:rPr>
          <w:rStyle w:val="cat-Sumgrp-11rplc-1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всего в сумме </w:t>
      </w:r>
      <w:r>
        <w:rPr>
          <w:rStyle w:val="cat-Sumgrp-13rplc-1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коп, считать исполненным в связи с добровольным удовлетворением исковых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принятия решения. Зачесть добровольно уплаченные </w:t>
      </w:r>
      <w:r>
        <w:rPr>
          <w:rStyle w:val="cat-FIOgrp-8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денежные средства в счет исполнения решения.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FIOgrp-7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OrganizationNamegrp-15rplc-2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расходы по уплате государственной пошлины в размере </w:t>
      </w:r>
      <w:r>
        <w:rPr>
          <w:rStyle w:val="cat-Sumgrp-14rplc-2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перечисления государственной пошлины: расчетный счет № 40603810840080000012 в </w:t>
      </w:r>
      <w:r>
        <w:rPr>
          <w:rStyle w:val="cat-OrganizationNamegrp-16rplc-2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1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17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8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19rplc-2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0"/>
          <w:szCs w:val="20"/>
        </w:rPr>
        <w:t>а(</w:t>
      </w:r>
      <w:r>
        <w:rPr>
          <w:rStyle w:val="cat-Addressgrp-2rplc-3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Style w:val="cat-Addressgrp-1rplc-3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месячный срок.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Стороны вправе подать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заявление о составлении мотивированного решения суда: 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right="283" w:firstLine="720"/>
        <w:jc w:val="both"/>
        <w:rPr>
          <w:sz w:val="26"/>
          <w:szCs w:val="26"/>
        </w:rPr>
      </w:pPr>
    </w:p>
    <w:p>
      <w:pPr>
        <w:widowControl w:val="0"/>
        <w:spacing w:before="0" w:after="0"/>
        <w:ind w:right="283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Style w:val="cat-FIOgrp-9rplc-32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OrganizationNamegrp-15rplc-6">
    <w:name w:val="cat-OrganizationName grp-15 rplc-6"/>
    <w:basedOn w:val="DefaultParagraphFont"/>
  </w:style>
  <w:style w:type="character" w:customStyle="1" w:styleId="cat-FIOgrp-6rplc-7">
    <w:name w:val="cat-FIO grp-6 rplc-7"/>
    <w:basedOn w:val="DefaultParagraphFont"/>
  </w:style>
  <w:style w:type="character" w:customStyle="1" w:styleId="cat-OrganizationNamegrp-15rplc-8">
    <w:name w:val="cat-OrganizationName grp-15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OrganizationNamegrp-15rplc-11">
    <w:name w:val="cat-OrganizationName grp-15 rplc-11"/>
    <w:basedOn w:val="DefaultParagraphFont"/>
  </w:style>
  <w:style w:type="character" w:customStyle="1" w:styleId="cat-Sumgrp-10rplc-12">
    <w:name w:val="cat-Sum grp-10 rplc-12"/>
    <w:basedOn w:val="DefaultParagraphFont"/>
  </w:style>
  <w:style w:type="character" w:customStyle="1" w:styleId="cat-Sumgrp-11rplc-13">
    <w:name w:val="cat-Sum grp-11 rplc-13"/>
    <w:basedOn w:val="DefaultParagraphFont"/>
  </w:style>
  <w:style w:type="character" w:customStyle="1" w:styleId="cat-Sumgrp-12rplc-14">
    <w:name w:val="cat-Sum grp-12 rplc-14"/>
    <w:basedOn w:val="DefaultParagraphFont"/>
  </w:style>
  <w:style w:type="character" w:customStyle="1" w:styleId="cat-FIOgrp-7rplc-15">
    <w:name w:val="cat-FIO grp-7 rplc-15"/>
    <w:basedOn w:val="DefaultParagraphFont"/>
  </w:style>
  <w:style w:type="character" w:customStyle="1" w:styleId="cat-OrganizationNamegrp-15rplc-16">
    <w:name w:val="cat-OrganizationName grp-15 rplc-16"/>
    <w:basedOn w:val="DefaultParagraphFont"/>
  </w:style>
  <w:style w:type="character" w:customStyle="1" w:styleId="cat-Sumgrp-10rplc-17">
    <w:name w:val="cat-Sum grp-10 rplc-17"/>
    <w:basedOn w:val="DefaultParagraphFont"/>
  </w:style>
  <w:style w:type="character" w:customStyle="1" w:styleId="cat-Sumgrp-11rplc-18">
    <w:name w:val="cat-Sum grp-11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FIOgrp-8rplc-20">
    <w:name w:val="cat-FIO grp-8 rplc-20"/>
    <w:basedOn w:val="DefaultParagraphFont"/>
  </w:style>
  <w:style w:type="character" w:customStyle="1" w:styleId="cat-FIOgrp-7rplc-21">
    <w:name w:val="cat-FIO grp-7 rplc-21"/>
    <w:basedOn w:val="DefaultParagraphFont"/>
  </w:style>
  <w:style w:type="character" w:customStyle="1" w:styleId="cat-OrganizationNamegrp-15rplc-22">
    <w:name w:val="cat-OrganizationName grp-15 rplc-22"/>
    <w:basedOn w:val="DefaultParagraphFont"/>
  </w:style>
  <w:style w:type="character" w:customStyle="1" w:styleId="cat-Sumgrp-14rplc-23">
    <w:name w:val="cat-Sum grp-14 rplc-23"/>
    <w:basedOn w:val="DefaultParagraphFont"/>
  </w:style>
  <w:style w:type="character" w:customStyle="1" w:styleId="cat-OrganizationNamegrp-16rplc-24">
    <w:name w:val="cat-OrganizationName grp-16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PhoneNumbergrp-17rplc-26">
    <w:name w:val="cat-PhoneNumber grp-17 rplc-26"/>
    <w:basedOn w:val="DefaultParagraphFont"/>
  </w:style>
  <w:style w:type="character" w:customStyle="1" w:styleId="cat-PhoneNumbergrp-18rplc-27">
    <w:name w:val="cat-PhoneNumber grp-18 rplc-27"/>
    <w:basedOn w:val="DefaultParagraphFont"/>
  </w:style>
  <w:style w:type="character" w:customStyle="1" w:styleId="cat-PhoneNumbergrp-19rplc-28">
    <w:name w:val="cat-PhoneNumber grp-19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9rplc-32">
    <w:name w:val="cat-FIO grp-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