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№2-26-8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зарегистрированной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1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сумма займа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сумма задолженности по процентам за пользование займом в размере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сумму начисленных штрафов/пеней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пошлины,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размере </w:t>
      </w:r>
      <w:r>
        <w:rPr>
          <w:rStyle w:val="cat-Sumgrp-18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всего в сумме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widowControl w:val="0"/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sz w:val="22"/>
          <w:szCs w:val="22"/>
        </w:rPr>
        <w:t>а(</w:t>
      </w:r>
      <w:r>
        <w:rPr>
          <w:rStyle w:val="cat-Addressgrp-2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ExternalSystemDefinedgrp-22rplc-13">
    <w:name w:val="cat-ExternalSystemDefined grp-22 rplc-13"/>
    <w:basedOn w:val="DefaultParagraphFont"/>
  </w:style>
  <w:style w:type="character" w:customStyle="1" w:styleId="cat-PassportDatagrp-20rplc-14">
    <w:name w:val="cat-PassportData grp-2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21rplc-16">
    <w:name w:val="cat-OrganizationName grp-21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2rplc-30">
    <w:name w:val="cat-FIO grp-1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