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№2-26-26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</w:t>
      </w:r>
      <w:r>
        <w:rPr>
          <w:rStyle w:val="cat-OrganizationNamegrp-19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Style w:val="cat-FIOgrp-10rplc-9"/>
          <w:rFonts w:ascii="Times New Roman" w:eastAsia="Times New Roman" w:hAnsi="Times New Roman" w:cs="Times New Roman"/>
          <w:sz w:val="26"/>
          <w:szCs w:val="26"/>
        </w:rPr>
        <w:t>Шевченко И.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Style w:val="cat-OrganizationNamegrp-19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Style w:val="cat-FIOgrp-10rplc-11"/>
          <w:rFonts w:ascii="Times New Roman" w:eastAsia="Times New Roman" w:hAnsi="Times New Roman" w:cs="Times New Roman"/>
          <w:sz w:val="26"/>
          <w:szCs w:val="26"/>
        </w:rPr>
        <w:t>Шевченко И.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 удовлетворить.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11rplc-12"/>
          <w:rFonts w:ascii="Times New Roman" w:eastAsia="Times New Roman" w:hAnsi="Times New Roman" w:cs="Times New Roman"/>
          <w:sz w:val="26"/>
          <w:szCs w:val="26"/>
        </w:rPr>
        <w:t>Шевченко И.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9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договору займа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6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7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3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которых: </w:t>
      </w:r>
      <w:r>
        <w:rPr>
          <w:rStyle w:val="cat-Sumgrp-14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–сумма займа, </w:t>
      </w:r>
      <w:r>
        <w:rPr>
          <w:rStyle w:val="cat-Sumgrp-15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– процент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пользование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суммой </w:t>
      </w:r>
      <w:r>
        <w:rPr>
          <w:rFonts w:ascii="Times New Roman" w:eastAsia="Times New Roman" w:hAnsi="Times New Roman" w:cs="Times New Roman"/>
          <w:sz w:val="26"/>
          <w:szCs w:val="26"/>
        </w:rPr>
        <w:t>займ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 сумме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0"/>
          <w:szCs w:val="20"/>
        </w:rPr>
        <w:t>а(</w:t>
      </w:r>
      <w:r>
        <w:rPr>
          <w:rStyle w:val="cat-Addressgrp-2rplc-2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Style w:val="cat-Addressgrp-1rplc-2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Стороны вправе подать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Style w:val="cat-FIOgrp-12rplc-2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PassportDatagrp-18rplc-14">
    <w:name w:val="cat-PassportData grp-18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OrganizationNamegrp-19rplc-17">
    <w:name w:val="cat-OrganizationName grp-19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2rplc-29">
    <w:name w:val="cat-FIO grp-1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