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№2-26-322/2025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Style w:val="cat-OrganizationNamegrp-16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Усеинову Ленмару Диляверовичу о взыскании процентов,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16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Усеинову Ленмару Диляверовичу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процентов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Усеинова Ленмара Диляверовича, </w:t>
      </w:r>
      <w:r>
        <w:rPr>
          <w:rStyle w:val="cat-ExternalSystemDefinedgrp-1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урож.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зССР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Style w:val="cat-OrganizationNamegrp-17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проценты за пользование чужими денежными средствами за период с </w:t>
      </w: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1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на оплату услуг представителя в размере </w:t>
      </w:r>
      <w:r>
        <w:rPr>
          <w:rStyle w:val="cat-Sumgrp-12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3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4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района(</w:t>
      </w:r>
      <w:r>
        <w:rPr>
          <w:rStyle w:val="cat-Addressgrp-2rplc-2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ExternalSystemDefinedgrp-18rplc-10">
    <w:name w:val="cat-ExternalSystemDefined grp-18 rplc-10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