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Дело №2-26-350/2025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Style w:val="cat-Dategrp-4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8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судебного участка № 26 Бахчисарайского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иску </w:t>
      </w:r>
      <w:r>
        <w:rPr>
          <w:rStyle w:val="cat-OrganizationNamegrp-20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0rplc-9"/>
          <w:rFonts w:ascii="Times New Roman" w:eastAsia="Times New Roman" w:hAnsi="Times New Roman" w:cs="Times New Roman"/>
          <w:sz w:val="28"/>
          <w:szCs w:val="28"/>
        </w:rPr>
        <w:t>Лисовец Т. 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потребительского займа,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>
        <w:rPr>
          <w:rStyle w:val="cat-OrganizationNamegrp-20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10rplc-11"/>
          <w:rFonts w:ascii="Times New Roman" w:eastAsia="Times New Roman" w:hAnsi="Times New Roman" w:cs="Times New Roman"/>
          <w:sz w:val="28"/>
          <w:szCs w:val="28"/>
        </w:rPr>
        <w:t>Лисовец Т. 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потребительского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1rplc-12"/>
          <w:rFonts w:ascii="Times New Roman" w:eastAsia="Times New Roman" w:hAnsi="Times New Roman" w:cs="Times New Roman"/>
          <w:sz w:val="28"/>
          <w:szCs w:val="28"/>
        </w:rPr>
        <w:t>Лисовец Т. 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1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14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УССР, зарегистрированной по адресу: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OrganizationNamegrp-20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договору потребительского займа № 23940432-2 от </w:t>
      </w:r>
      <w:r>
        <w:rPr>
          <w:rStyle w:val="cat-Dategrp-5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Style w:val="cat-Sumgrp-13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период с </w:t>
      </w:r>
      <w:r>
        <w:rPr>
          <w:rStyle w:val="cat-Dategrp-6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7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которых: сумма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задолженности по основному долгу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4rplc-2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сумма задолженности по процентам </w:t>
      </w:r>
      <w:r>
        <w:rPr>
          <w:rStyle w:val="cat-Sumgrp-15rplc-22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почтовые расходы в размере </w:t>
      </w:r>
      <w:r>
        <w:rPr>
          <w:rStyle w:val="cat-Sumgrp-16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,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расходы по оплате государственной пошлины в размере </w:t>
      </w:r>
      <w:r>
        <w:rPr>
          <w:rStyle w:val="cat-Sumgrp-17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всего в сумме </w:t>
      </w:r>
      <w:r>
        <w:rPr>
          <w:rStyle w:val="cat-Sumgrp-18rplc-25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Решение может быть обжаловано в апелляционном порядке в Бахчисарайский районный суд </w:t>
      </w:r>
      <w:r>
        <w:rPr>
          <w:rStyle w:val="cat-Addressgrp-1rplc-26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через мирового судью судебного участка № 26 Бахчисарайского судебного района (</w:t>
      </w:r>
      <w:r>
        <w:rPr>
          <w:rStyle w:val="cat-Addressgrp-2rplc-27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) </w:t>
      </w:r>
      <w:r>
        <w:rPr>
          <w:rStyle w:val="cat-Addressgrp-1rplc-28"/>
          <w:rFonts w:ascii="Times New Roman" w:eastAsia="Times New Roman" w:hAnsi="Times New Roman" w:cs="Times New Roman"/>
          <w:sz w:val="22"/>
          <w:szCs w:val="22"/>
        </w:rPr>
        <w:t>адрес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в месячный срок.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Стороны вправе подать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заявление о составлении мотивированного решения суда: 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851"/>
        <w:jc w:val="both"/>
        <w:rPr>
          <w:sz w:val="22"/>
          <w:szCs w:val="22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Style w:val="cat-FIOgrp-12rplc-29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</w:pPr>
    </w:p>
    <w:p>
      <w:pPr>
        <w:spacing w:before="0" w:after="0"/>
        <w:ind w:firstLine="709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4rplc-0">
    <w:name w:val="cat-Date grp-4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8rplc-4">
    <w:name w:val="cat-FIO grp-8 rplc-4"/>
    <w:basedOn w:val="DefaultParagraphFont"/>
  </w:style>
  <w:style w:type="character" w:customStyle="1" w:styleId="cat-FIOgrp-9rplc-5">
    <w:name w:val="cat-FIO grp-9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Addressgrp-1rplc-7">
    <w:name w:val="cat-Address grp-1 rplc-7"/>
    <w:basedOn w:val="DefaultParagraphFont"/>
  </w:style>
  <w:style w:type="character" w:customStyle="1" w:styleId="cat-OrganizationNamegrp-20rplc-8">
    <w:name w:val="cat-OrganizationName grp-20 rplc-8"/>
    <w:basedOn w:val="DefaultParagraphFont"/>
  </w:style>
  <w:style w:type="character" w:customStyle="1" w:styleId="cat-FIOgrp-10rplc-9">
    <w:name w:val="cat-FIO grp-10 rplc-9"/>
    <w:basedOn w:val="DefaultParagraphFont"/>
  </w:style>
  <w:style w:type="character" w:customStyle="1" w:styleId="cat-OrganizationNamegrp-20rplc-10">
    <w:name w:val="cat-OrganizationName grp-20 rplc-10"/>
    <w:basedOn w:val="DefaultParagraphFont"/>
  </w:style>
  <w:style w:type="character" w:customStyle="1" w:styleId="cat-FIOgrp-10rplc-11">
    <w:name w:val="cat-FIO grp-10 rplc-11"/>
    <w:basedOn w:val="DefaultParagraphFont"/>
  </w:style>
  <w:style w:type="character" w:customStyle="1" w:styleId="cat-FIOgrp-11rplc-12">
    <w:name w:val="cat-FIO grp-11 rplc-12"/>
    <w:basedOn w:val="DefaultParagraphFont"/>
  </w:style>
  <w:style w:type="character" w:customStyle="1" w:styleId="cat-ExternalSystemDefinedgrp-21rplc-13">
    <w:name w:val="cat-ExternalSystemDefined grp-21 rplc-13"/>
    <w:basedOn w:val="DefaultParagraphFont"/>
  </w:style>
  <w:style w:type="character" w:customStyle="1" w:styleId="cat-PassportDatagrp-19rplc-14">
    <w:name w:val="cat-PassportData grp-19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OrganizationNamegrp-20rplc-16">
    <w:name w:val="cat-OrganizationName grp-20 rplc-16"/>
    <w:basedOn w:val="DefaultParagraphFont"/>
  </w:style>
  <w:style w:type="character" w:customStyle="1" w:styleId="cat-Dategrp-5rplc-17">
    <w:name w:val="cat-Date grp-5 rplc-17"/>
    <w:basedOn w:val="DefaultParagraphFont"/>
  </w:style>
  <w:style w:type="character" w:customStyle="1" w:styleId="cat-Sumgrp-13rplc-18">
    <w:name w:val="cat-Sum grp-13 rplc-18"/>
    <w:basedOn w:val="DefaultParagraphFont"/>
  </w:style>
  <w:style w:type="character" w:customStyle="1" w:styleId="cat-Dategrp-6rplc-19">
    <w:name w:val="cat-Date grp-6 rplc-19"/>
    <w:basedOn w:val="DefaultParagraphFont"/>
  </w:style>
  <w:style w:type="character" w:customStyle="1" w:styleId="cat-Dategrp-7rplc-20">
    <w:name w:val="cat-Date grp-7 rplc-20"/>
    <w:basedOn w:val="DefaultParagraphFont"/>
  </w:style>
  <w:style w:type="character" w:customStyle="1" w:styleId="cat-Sumgrp-14rplc-21">
    <w:name w:val="cat-Sum grp-14 rplc-21"/>
    <w:basedOn w:val="DefaultParagraphFont"/>
  </w:style>
  <w:style w:type="character" w:customStyle="1" w:styleId="cat-Sumgrp-15rplc-22">
    <w:name w:val="cat-Sum grp-15 rplc-22"/>
    <w:basedOn w:val="DefaultParagraphFont"/>
  </w:style>
  <w:style w:type="character" w:customStyle="1" w:styleId="cat-Sumgrp-16rplc-23">
    <w:name w:val="cat-Sum grp-16 rplc-23"/>
    <w:basedOn w:val="DefaultParagraphFont"/>
  </w:style>
  <w:style w:type="character" w:customStyle="1" w:styleId="cat-Sumgrp-17rplc-24">
    <w:name w:val="cat-Sum grp-17 rplc-24"/>
    <w:basedOn w:val="DefaultParagraphFont"/>
  </w:style>
  <w:style w:type="character" w:customStyle="1" w:styleId="cat-Sumgrp-18rplc-25">
    <w:name w:val="cat-Sum grp-18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Addressgrp-2rplc-27">
    <w:name w:val="cat-Address grp-2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FIOgrp-12rplc-29">
    <w:name w:val="cat-FIO grp-12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