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№2-26-351/2025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Лисовец Т.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Лисовец Т.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Лисовец Т.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зарегистрированной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потребительского займа № 23940432-1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сумма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 также почтовые расходы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