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№2-26-352/2025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Ахмуллаевой А.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Ахмуллаевой А.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Ахмуллаевой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Алиме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потребительского займа № 24052483-2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почтовые расходы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