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№2-26-353/2025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Style w:val="cat-OrganizationNamegrp-20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0rplc-9"/>
          <w:rFonts w:ascii="Times New Roman" w:eastAsia="Times New Roman" w:hAnsi="Times New Roman" w:cs="Times New Roman"/>
          <w:sz w:val="28"/>
          <w:szCs w:val="28"/>
        </w:rPr>
        <w:t>Ахмуллаевой А. 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потребительского займа,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20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0rplc-11"/>
          <w:rFonts w:ascii="Times New Roman" w:eastAsia="Times New Roman" w:hAnsi="Times New Roman" w:cs="Times New Roman"/>
          <w:sz w:val="28"/>
          <w:szCs w:val="28"/>
        </w:rPr>
        <w:t>Ахмуллаевой А. 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потребительского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Ахмуллаевой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2"/>
          <w:rFonts w:ascii="Times New Roman" w:eastAsia="Times New Roman" w:hAnsi="Times New Roman" w:cs="Times New Roman"/>
          <w:sz w:val="28"/>
          <w:szCs w:val="28"/>
        </w:rPr>
        <w:t>Алиме 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УзССР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20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потребительского займа № 24052483-1 от </w:t>
      </w:r>
      <w:r>
        <w:rPr>
          <w:rStyle w:val="cat-Dategrp-5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3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6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которых: сумма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по основному долгу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4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сумма задолженности по процентам </w:t>
      </w:r>
      <w:r>
        <w:rPr>
          <w:rStyle w:val="cat-Sumgrp-15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почтовые расходы в размере </w:t>
      </w:r>
      <w:r>
        <w:rPr>
          <w:rStyle w:val="cat-Sumgrp-16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 оплате государственной пошлины в размере </w:t>
      </w:r>
      <w:r>
        <w:rPr>
          <w:rStyle w:val="cat-Sumgrp-17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всего в сумме </w:t>
      </w:r>
      <w:r>
        <w:rPr>
          <w:rStyle w:val="cat-Sumgrp-18rplc-25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Решение может быть обжаловано в апелляционном порядке в Бахчисарайский районный суд </w:t>
      </w:r>
      <w:r>
        <w:rPr>
          <w:rStyle w:val="cat-Addressgrp-1rplc-26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через мирового судью судебного участка № 26 Бахчисарайского судебного района (</w:t>
      </w:r>
      <w:r>
        <w:rPr>
          <w:rStyle w:val="cat-Addressgrp-2rplc-27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>
        <w:rPr>
          <w:rStyle w:val="cat-Addressgrp-1rplc-2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месячный срок.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Стороны вправе подать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заявление о составлении мотивированного решения суда: 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Style w:val="cat-FIOgrp-12rplc-2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OrganizationNamegrp-20rplc-8">
    <w:name w:val="cat-OrganizationName grp-20 rplc-8"/>
    <w:basedOn w:val="DefaultParagraphFont"/>
  </w:style>
  <w:style w:type="character" w:customStyle="1" w:styleId="cat-FIOgrp-10rplc-9">
    <w:name w:val="cat-FIO grp-10 rplc-9"/>
    <w:basedOn w:val="DefaultParagraphFont"/>
  </w:style>
  <w:style w:type="character" w:customStyle="1" w:styleId="cat-OrganizationNamegrp-20rplc-10">
    <w:name w:val="cat-OrganizationName grp-20 rplc-10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FIOgrp-11rplc-12">
    <w:name w:val="cat-FIO grp-11 rplc-12"/>
    <w:basedOn w:val="DefaultParagraphFont"/>
  </w:style>
  <w:style w:type="character" w:customStyle="1" w:styleId="cat-ExternalSystemDefinedgrp-21rplc-13">
    <w:name w:val="cat-ExternalSystemDefined grp-21 rplc-13"/>
    <w:basedOn w:val="DefaultParagraphFont"/>
  </w:style>
  <w:style w:type="character" w:customStyle="1" w:styleId="cat-PassportDatagrp-19rplc-14">
    <w:name w:val="cat-PassportData grp-19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OrganizationNamegrp-20rplc-16">
    <w:name w:val="cat-OrganizationName grp-20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Sumgrp-13rplc-18">
    <w:name w:val="cat-Sum grp-13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Sumgrp-14rplc-21">
    <w:name w:val="cat-Sum grp-14 rplc-21"/>
    <w:basedOn w:val="DefaultParagraphFont"/>
  </w:style>
  <w:style w:type="character" w:customStyle="1" w:styleId="cat-Sumgrp-15rplc-22">
    <w:name w:val="cat-Sum grp-15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Sumgrp-18rplc-25">
    <w:name w:val="cat-Sum grp-18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2rplc-27">
    <w:name w:val="cat-Address grp-2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FIOgrp-12rplc-29">
    <w:name w:val="cat-FIO grp-12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