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№2-26-446/2025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Style w:val="cat-Dategrp-3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6rplc-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Style w:val="cat-FIOgrp-7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 (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Отделения Фонда пенсионного и социального страхования Российской Федерации по </w:t>
      </w:r>
      <w:r>
        <w:rPr>
          <w:rStyle w:val="cat-Addressgrp-1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Долматову </w:t>
      </w:r>
      <w:r>
        <w:rPr>
          <w:rStyle w:val="cat-UserDefined1868575994grp-21rplc-10"/>
          <w:rFonts w:ascii="Times New Roman" w:eastAsia="Times New Roman" w:hAnsi="Times New Roman" w:cs="Times New Roman"/>
          <w:sz w:val="26"/>
          <w:szCs w:val="26"/>
        </w:rPr>
        <w:t>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Лопачук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314112930grp-20rplc-12"/>
          <w:rFonts w:ascii="Times New Roman" w:eastAsia="Times New Roman" w:hAnsi="Times New Roman" w:cs="Times New Roman"/>
          <w:sz w:val="26"/>
          <w:szCs w:val="26"/>
        </w:rPr>
        <w:t>Е.Е.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неосновательного обогащения,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8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1868575994grp-21rplc-15"/>
          <w:rFonts w:ascii="Times New Roman" w:eastAsia="Times New Roman" w:hAnsi="Times New Roman" w:cs="Times New Roman"/>
          <w:sz w:val="26"/>
          <w:szCs w:val="26"/>
        </w:rPr>
        <w:t>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Лопачук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314112930grp-20rplc-17"/>
          <w:rFonts w:ascii="Times New Roman" w:eastAsia="Times New Roman" w:hAnsi="Times New Roman" w:cs="Times New Roman"/>
          <w:sz w:val="26"/>
          <w:szCs w:val="26"/>
        </w:rPr>
        <w:t>Е.Е.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неосновательного обогащения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солидарно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Долматов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Давидович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а, </w:t>
      </w:r>
      <w:r>
        <w:rPr>
          <w:rStyle w:val="cat-ExternalSystemDefinedgrp-1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2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Лопачук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626320793grp-22rplc-22"/>
          <w:rFonts w:ascii="Times New Roman" w:eastAsia="Times New Roman" w:hAnsi="Times New Roman" w:cs="Times New Roman"/>
          <w:sz w:val="26"/>
          <w:szCs w:val="26"/>
        </w:rPr>
        <w:t>Е.Е.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7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Отделения Фонда пенсионного и социального страхования Российской Федерации по </w:t>
      </w:r>
      <w:r>
        <w:rPr>
          <w:rStyle w:val="cat-Addressgrp-1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неосновательного обогащения (в виде ежемесячной компенсационной выплаты за период с </w:t>
      </w:r>
      <w:r>
        <w:rPr>
          <w:rStyle w:val="cat-Dategrp-4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5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)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размере </w:t>
      </w:r>
      <w:r>
        <w:rPr>
          <w:rStyle w:val="cat-Sumgrp-13rplc-29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солидарно с </w:t>
      </w:r>
      <w:r>
        <w:rPr>
          <w:rStyle w:val="cat-FIOgrp-10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810331311grp-19rplc-31"/>
          <w:rFonts w:ascii="Times New Roman" w:eastAsia="Times New Roman" w:hAnsi="Times New Roman" w:cs="Times New Roman"/>
          <w:sz w:val="26"/>
          <w:szCs w:val="26"/>
        </w:rPr>
        <w:t>Д.Д.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8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3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Лопачук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626320793grp-22rplc-35"/>
          <w:rFonts w:ascii="Times New Roman" w:eastAsia="Times New Roman" w:hAnsi="Times New Roman" w:cs="Times New Roman"/>
          <w:sz w:val="26"/>
          <w:szCs w:val="26"/>
        </w:rPr>
        <w:t>Е.Е.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7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3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государственную пошлину в доход местного бюджета в размере </w:t>
      </w:r>
      <w:r>
        <w:rPr>
          <w:rStyle w:val="cat-Sumgrp-14rplc-3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Решение может быть обжаловано в апелляционном порядке в Бахчисарайский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2"/>
          <w:szCs w:val="22"/>
        </w:rPr>
        <w:t>а(</w:t>
      </w:r>
      <w:r>
        <w:rPr>
          <w:rStyle w:val="cat-Addressgrp-2rplc-4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месячный срок.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Стороны вправе подать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заявление о составлении мотивированного решения суда: 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ind w:firstLine="54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FIOgrp-12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FIOgrp-7rplc-5">
    <w:name w:val="cat-FIO grp-7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UserDefined1868575994grp-21rplc-10">
    <w:name w:val="cat-UserDefined1868575994 grp-21 rplc-10"/>
    <w:basedOn w:val="DefaultParagraphFont"/>
  </w:style>
  <w:style w:type="character" w:customStyle="1" w:styleId="cat-UserDefined314112930grp-20rplc-12">
    <w:name w:val="cat-UserDefined314112930 grp-20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FIOgrp-8rplc-14">
    <w:name w:val="cat-FIO grp-8 rplc-14"/>
    <w:basedOn w:val="DefaultParagraphFont"/>
  </w:style>
  <w:style w:type="character" w:customStyle="1" w:styleId="cat-UserDefined1868575994grp-21rplc-15">
    <w:name w:val="cat-UserDefined1868575994 grp-21 rplc-15"/>
    <w:basedOn w:val="DefaultParagraphFont"/>
  </w:style>
  <w:style w:type="character" w:customStyle="1" w:styleId="cat-UserDefined314112930grp-20rplc-17">
    <w:name w:val="cat-UserDefined314112930 grp-20 rplc-17"/>
    <w:basedOn w:val="DefaultParagraphFont"/>
  </w:style>
  <w:style w:type="character" w:customStyle="1" w:styleId="cat-ExternalSystemDefinedgrp-18rplc-20">
    <w:name w:val="cat-ExternalSystemDefined grp-18 rplc-20"/>
    <w:basedOn w:val="DefaultParagraphFont"/>
  </w:style>
  <w:style w:type="character" w:customStyle="1" w:styleId="cat-PassportDatagrp-15rplc-21">
    <w:name w:val="cat-PassportData grp-15 rplc-21"/>
    <w:basedOn w:val="DefaultParagraphFont"/>
  </w:style>
  <w:style w:type="character" w:customStyle="1" w:styleId="cat-UserDefined626320793grp-22rplc-22">
    <w:name w:val="cat-UserDefined626320793 grp-22 rplc-22"/>
    <w:basedOn w:val="DefaultParagraphFont"/>
  </w:style>
  <w:style w:type="character" w:customStyle="1" w:styleId="cat-ExternalSystemDefinedgrp-17rplc-24">
    <w:name w:val="cat-ExternalSystemDefined grp-17 rplc-24"/>
    <w:basedOn w:val="DefaultParagraphFont"/>
  </w:style>
  <w:style w:type="character" w:customStyle="1" w:styleId="cat-PassportDatagrp-16rplc-25">
    <w:name w:val="cat-PassportData grp-16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Dategrp-4rplc-27">
    <w:name w:val="cat-Date grp-4 rplc-27"/>
    <w:basedOn w:val="DefaultParagraphFont"/>
  </w:style>
  <w:style w:type="character" w:customStyle="1" w:styleId="cat-Dategrp-5rplc-28">
    <w:name w:val="cat-Date grp-5 rplc-28"/>
    <w:basedOn w:val="DefaultParagraphFont"/>
  </w:style>
  <w:style w:type="character" w:customStyle="1" w:styleId="cat-Sumgrp-13rplc-29">
    <w:name w:val="cat-Sum grp-13 rplc-29"/>
    <w:basedOn w:val="DefaultParagraphFont"/>
  </w:style>
  <w:style w:type="character" w:customStyle="1" w:styleId="cat-FIOgrp-10rplc-30">
    <w:name w:val="cat-FIO grp-10 rplc-30"/>
    <w:basedOn w:val="DefaultParagraphFont"/>
  </w:style>
  <w:style w:type="character" w:customStyle="1" w:styleId="cat-UserDefined810331311grp-19rplc-31">
    <w:name w:val="cat-UserDefined810331311 grp-19 rplc-31"/>
    <w:basedOn w:val="DefaultParagraphFont"/>
  </w:style>
  <w:style w:type="character" w:customStyle="1" w:styleId="cat-ExternalSystemDefinedgrp-18rplc-32">
    <w:name w:val="cat-ExternalSystemDefined grp-18 rplc-32"/>
    <w:basedOn w:val="DefaultParagraphFont"/>
  </w:style>
  <w:style w:type="character" w:customStyle="1" w:styleId="cat-PassportDatagrp-15rplc-33">
    <w:name w:val="cat-PassportData grp-15 rplc-33"/>
    <w:basedOn w:val="DefaultParagraphFont"/>
  </w:style>
  <w:style w:type="character" w:customStyle="1" w:styleId="cat-UserDefined626320793grp-22rplc-35">
    <w:name w:val="cat-UserDefined626320793 grp-22 rplc-35"/>
    <w:basedOn w:val="DefaultParagraphFont"/>
  </w:style>
  <w:style w:type="character" w:customStyle="1" w:styleId="cat-ExternalSystemDefinedgrp-17rplc-36">
    <w:name w:val="cat-ExternalSystemDefined grp-17 rplc-36"/>
    <w:basedOn w:val="DefaultParagraphFont"/>
  </w:style>
  <w:style w:type="character" w:customStyle="1" w:styleId="cat-PassportDatagrp-16rplc-37">
    <w:name w:val="cat-PassportData grp-16 rplc-37"/>
    <w:basedOn w:val="DefaultParagraphFont"/>
  </w:style>
  <w:style w:type="character" w:customStyle="1" w:styleId="cat-Sumgrp-14rplc-38">
    <w:name w:val="cat-Sum grp-14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2rplc-42">
    <w:name w:val="cat-FIO grp-12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