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№2-26-592/2025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июля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Заикиной М.Ю.,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Style w:val="cat-OrganizationNamegrp-21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Марциновскому О.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21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Марциновскому О.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Марциновского О.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06.12.08.1972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рождения,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зарегистрированного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21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потребительского займа № 2000107853 от </w:t>
      </w:r>
      <w:r>
        <w:rPr>
          <w:rStyle w:val="cat-Dategrp-5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6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сумма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основному долгу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4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сумма задолженности по процентам </w:t>
      </w:r>
      <w:r>
        <w:rPr>
          <w:rStyle w:val="cat-Sumgrp-15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штраф в размере </w:t>
      </w:r>
      <w:r>
        <w:rPr>
          <w:rStyle w:val="cat-Sumgrp-16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 также почтовые расходы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8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 сумме </w:t>
      </w:r>
      <w:r>
        <w:rPr>
          <w:rStyle w:val="cat-Sumgrp-19rplc-25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 муниципальный район) Республики Крым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Е.Н.Андрухова</w:t>
      </w: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1rplc-8">
    <w:name w:val="cat-OrganizationName grp-2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OrganizationNamegrp-21rplc-15">
    <w:name w:val="cat-OrganizationName grp-21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Sumgrp-13rplc-17">
    <w:name w:val="cat-Sum grp-13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Sumgrp-18rplc-24">
    <w:name w:val="cat-Sum grp-18 rplc-24"/>
    <w:basedOn w:val="DefaultParagraphFont"/>
  </w:style>
  <w:style w:type="character" w:customStyle="1" w:styleId="cat-Sumgrp-19rplc-25">
    <w:name w:val="cat-Sum grp-19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