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№2-26-59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Андрухова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Заикиной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Style w:val="cat-OrganizationNamegrp-21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Долматовой Е.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21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Долматовой Е.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Долматовой Е.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.08.19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21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потребительского займа № 200017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5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6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сумма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основному долгу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4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сумма задолженности по процентам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штраф в размере </w:t>
      </w:r>
      <w:r>
        <w:rPr>
          <w:rStyle w:val="cat-Sumgrp-16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почтовые расходы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8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сумме </w:t>
      </w:r>
      <w:r>
        <w:rPr>
          <w:rStyle w:val="cat-Sumgrp-19rplc-25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OrganizationNamegrp-21rplc-8">
    <w:name w:val="cat-OrganizationName grp-2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Sumgrp-13rplc-17">
    <w:name w:val="cat-Sum grp-13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Sumgrp-18rplc-24">
    <w:name w:val="cat-Sum grp-18 rplc-24"/>
    <w:basedOn w:val="DefaultParagraphFont"/>
  </w:style>
  <w:style w:type="character" w:customStyle="1" w:styleId="cat-Sumgrp-19rplc-25">
    <w:name w:val="cat-Sum grp-19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