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851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№2-26-873/2025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</w:p>
    <w:p>
      <w:pPr>
        <w:widowControl w:val="0"/>
        <w:spacing w:before="0" w:after="0"/>
        <w:ind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резолютивная часть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07 августа 2025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Бахчисарай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26 Бахчисарайского судебного района (Бахчисарайский муниципальный район) Республики Крым Андрухова Е.Н.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</w:t>
      </w:r>
      <w:r>
        <w:rPr>
          <w:rFonts w:ascii="Times New Roman" w:eastAsia="Times New Roman" w:hAnsi="Times New Roman" w:cs="Times New Roman"/>
          <w:sz w:val="26"/>
          <w:szCs w:val="26"/>
        </w:rPr>
        <w:t>Заикиной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М.Ю.,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 26 Бахчисарайского судебного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(Бахчисарайский муниципальный район) Республики Крым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иску </w:t>
      </w:r>
      <w:r>
        <w:rPr>
          <w:rStyle w:val="cat-OrganizationNamegrp-18rplc-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Style w:val="cat-FIOgrp-9rplc-9"/>
          <w:rFonts w:ascii="Times New Roman" w:eastAsia="Times New Roman" w:hAnsi="Times New Roman" w:cs="Times New Roman"/>
          <w:sz w:val="26"/>
          <w:szCs w:val="26"/>
        </w:rPr>
        <w:t>Быркину В. 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займа,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 Ш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Style w:val="cat-OrganizationNamegrp-18rplc-1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Style w:val="cat-FIOgrp-9rplc-11"/>
          <w:rFonts w:ascii="Times New Roman" w:eastAsia="Times New Roman" w:hAnsi="Times New Roman" w:cs="Times New Roman"/>
          <w:sz w:val="26"/>
          <w:szCs w:val="26"/>
        </w:rPr>
        <w:t>Быркину В. 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 удовлетворить.</w:t>
      </w:r>
    </w:p>
    <w:p>
      <w:pPr>
        <w:spacing w:before="0" w:after="0"/>
        <w:ind w:firstLine="85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Style w:val="cat-FIOgrp-10rplc-12"/>
          <w:rFonts w:ascii="Times New Roman" w:eastAsia="Times New Roman" w:hAnsi="Times New Roman" w:cs="Times New Roman"/>
          <w:sz w:val="26"/>
          <w:szCs w:val="26"/>
        </w:rPr>
        <w:t>Быркина В. 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9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1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по адресу: </w:t>
      </w:r>
      <w:r>
        <w:rPr>
          <w:rStyle w:val="cat-Addressgrp-3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пользу </w:t>
      </w:r>
      <w:r>
        <w:rPr>
          <w:rStyle w:val="cat-OrganizationNamegrp-18rplc-1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задолженность по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>микрозайма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74/7134 от </w:t>
      </w:r>
      <w:r>
        <w:rPr>
          <w:rStyle w:val="cat-Dategrp-5rplc-1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период с </w:t>
      </w:r>
      <w:r>
        <w:rPr>
          <w:rStyle w:val="cat-Dategrp-5rplc-1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Dategrp-6rplc-1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Style w:val="cat-Sumgrp-12rplc-20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которых: </w:t>
      </w:r>
      <w:r>
        <w:rPr>
          <w:rStyle w:val="cat-Sumgrp-13rplc-2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–сумма займа, </w:t>
      </w:r>
      <w:r>
        <w:rPr>
          <w:rStyle w:val="cat-Sumgrp-14rplc-2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проценты за пользование суммой займа;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также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>
        <w:rPr>
          <w:rStyle w:val="cat-Sumgrp-15rplc-2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 всего в сумме </w:t>
      </w:r>
      <w:r>
        <w:rPr>
          <w:rStyle w:val="cat-Sumgrp-16rplc-24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</w:pPr>
      <w: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ascii="Times New Roman" w:eastAsia="Times New Roman" w:hAnsi="Times New Roman" w:cs="Times New Roman"/>
          <w:sz w:val="20"/>
          <w:szCs w:val="20"/>
        </w:rPr>
        <w:t>а(</w:t>
      </w:r>
      <w:r>
        <w:rPr>
          <w:rFonts w:ascii="Times New Roman" w:eastAsia="Times New Roman" w:hAnsi="Times New Roman" w:cs="Times New Roman"/>
          <w:sz w:val="20"/>
          <w:szCs w:val="20"/>
        </w:rPr>
        <w:t>Бахчисарайский муниципальный район) Республики Крым в месячный срок.</w:t>
      </w:r>
    </w:p>
    <w:p>
      <w:pPr>
        <w:spacing w:before="0" w:after="0"/>
        <w:ind w:firstLine="851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Стороны вправе подать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заявление о составлении мотивированного решения суда: </w:t>
      </w:r>
    </w:p>
    <w:p>
      <w:pPr>
        <w:spacing w:before="0" w:after="0"/>
        <w:ind w:firstLine="851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851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851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851"/>
        <w:jc w:val="both"/>
        <w:rPr>
          <w:sz w:val="20"/>
          <w:szCs w:val="20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Е.Н.Андрухова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18rplc-8">
    <w:name w:val="cat-OrganizationName grp-18 rplc-8"/>
    <w:basedOn w:val="DefaultParagraphFont"/>
  </w:style>
  <w:style w:type="character" w:customStyle="1" w:styleId="cat-FIOgrp-9rplc-9">
    <w:name w:val="cat-FIO grp-9 rplc-9"/>
    <w:basedOn w:val="DefaultParagraphFont"/>
  </w:style>
  <w:style w:type="character" w:customStyle="1" w:styleId="cat-OrganizationNamegrp-18rplc-10">
    <w:name w:val="cat-OrganizationName grp-18 rplc-10"/>
    <w:basedOn w:val="DefaultParagraphFont"/>
  </w:style>
  <w:style w:type="character" w:customStyle="1" w:styleId="cat-FIOgrp-9rplc-11">
    <w:name w:val="cat-FIO grp-9 rplc-11"/>
    <w:basedOn w:val="DefaultParagraphFont"/>
  </w:style>
  <w:style w:type="character" w:customStyle="1" w:styleId="cat-FIOgrp-10rplc-12">
    <w:name w:val="cat-FIO grp-10 rplc-12"/>
    <w:basedOn w:val="DefaultParagraphFont"/>
  </w:style>
  <w:style w:type="character" w:customStyle="1" w:styleId="cat-ExternalSystemDefinedgrp-19rplc-13">
    <w:name w:val="cat-ExternalSystemDefined grp-19 rplc-13"/>
    <w:basedOn w:val="DefaultParagraphFont"/>
  </w:style>
  <w:style w:type="character" w:customStyle="1" w:styleId="cat-PassportDatagrp-17rplc-14">
    <w:name w:val="cat-PassportData grp-17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OrganizationNamegrp-18rplc-16">
    <w:name w:val="cat-OrganizationName grp-18 rplc-16"/>
    <w:basedOn w:val="DefaultParagraphFont"/>
  </w:style>
  <w:style w:type="character" w:customStyle="1" w:styleId="cat-Dategrp-5rplc-17">
    <w:name w:val="cat-Date grp-5 rplc-17"/>
    <w:basedOn w:val="DefaultParagraphFont"/>
  </w:style>
  <w:style w:type="character" w:customStyle="1" w:styleId="cat-Dategrp-5rplc-18">
    <w:name w:val="cat-Date grp-5 rplc-18"/>
    <w:basedOn w:val="DefaultParagraphFont"/>
  </w:style>
  <w:style w:type="character" w:customStyle="1" w:styleId="cat-Dategrp-6rplc-19">
    <w:name w:val="cat-Date grp-6 rplc-19"/>
    <w:basedOn w:val="DefaultParagraphFont"/>
  </w:style>
  <w:style w:type="character" w:customStyle="1" w:styleId="cat-Sumgrp-12rplc-20">
    <w:name w:val="cat-Sum grp-12 rplc-20"/>
    <w:basedOn w:val="DefaultParagraphFont"/>
  </w:style>
  <w:style w:type="character" w:customStyle="1" w:styleId="cat-Sumgrp-13rplc-21">
    <w:name w:val="cat-Sum grp-13 rplc-21"/>
    <w:basedOn w:val="DefaultParagraphFont"/>
  </w:style>
  <w:style w:type="character" w:customStyle="1" w:styleId="cat-Sumgrp-14rplc-22">
    <w:name w:val="cat-Sum grp-14 rplc-22"/>
    <w:basedOn w:val="DefaultParagraphFont"/>
  </w:style>
  <w:style w:type="character" w:customStyle="1" w:styleId="cat-Sumgrp-15rplc-23">
    <w:name w:val="cat-Sum grp-15 rplc-23"/>
    <w:basedOn w:val="DefaultParagraphFont"/>
  </w:style>
  <w:style w:type="character" w:customStyle="1" w:styleId="cat-Sumgrp-16rplc-24">
    <w:name w:val="cat-Sum grp-16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