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№2-26-897/2025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августа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Заикиной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6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лице структурного подразделения Бахчисарайское РОЭ к </w:t>
      </w:r>
      <w:r>
        <w:rPr>
          <w:rStyle w:val="cat-FIOgrp-9rplc-9"/>
          <w:rFonts w:ascii="Times New Roman" w:eastAsia="Times New Roman" w:hAnsi="Times New Roman" w:cs="Times New Roman"/>
          <w:sz w:val="26"/>
          <w:szCs w:val="26"/>
        </w:rPr>
        <w:t>Шишовой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стоимости объема безучетного потребления электроэнергии,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Style w:val="cat-OrganizationNamegrp-16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лице структурного подразделения Бахчисарайское РОЭ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1"/>
          <w:rFonts w:ascii="Times New Roman" w:eastAsia="Times New Roman" w:hAnsi="Times New Roman" w:cs="Times New Roman"/>
          <w:sz w:val="26"/>
          <w:szCs w:val="26"/>
        </w:rPr>
        <w:t>Шишовой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0rplc-12"/>
          <w:rFonts w:ascii="Times New Roman" w:eastAsia="Times New Roman" w:hAnsi="Times New Roman" w:cs="Times New Roman"/>
          <w:sz w:val="26"/>
          <w:szCs w:val="26"/>
        </w:rPr>
        <w:t>Шишовой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8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Бахчисарайское РОЭ стоимость объема безучетного потребления электроэнергии, согласно акта о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безучетном</w:t>
      </w:r>
      <w:r>
        <w:rPr>
          <w:rFonts w:ascii="Times New Roman" w:eastAsia="Times New Roman" w:hAnsi="Times New Roman" w:cs="Times New Roman"/>
          <w:sz w:val="26"/>
          <w:szCs w:val="26"/>
        </w:rPr>
        <w:t>/бездого</w:t>
      </w:r>
      <w:r>
        <w:rPr>
          <w:rFonts w:ascii="Times New Roman" w:eastAsia="Times New Roman" w:hAnsi="Times New Roman" w:cs="Times New Roman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рном потреблении электрической энергии № 268141 от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(лицевой счет №144047)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12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40602810700230040007 в </w:t>
      </w:r>
      <w:r>
        <w:rPr>
          <w:rStyle w:val="cat-OrganizationNamegrp-17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20rplc-2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21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1149102003423, </w:t>
      </w:r>
      <w:r>
        <w:rPr>
          <w:rFonts w:ascii="Times New Roman" w:eastAsia="Times New Roman" w:hAnsi="Times New Roman" w:cs="Times New Roman"/>
          <w:sz w:val="26"/>
          <w:szCs w:val="26"/>
        </w:rPr>
        <w:t>корр.счет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30101810835100000123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>
        <w:rPr>
          <w:rStyle w:val="cat-Sumgrp-13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40602810900230280007 в </w:t>
      </w:r>
      <w:r>
        <w:rPr>
          <w:rStyle w:val="cat-OrganizationNamegrp-17rplc-2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КПП910201001, БИК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1149102003423, </w:t>
      </w:r>
      <w:r>
        <w:rPr>
          <w:rFonts w:ascii="Times New Roman" w:eastAsia="Times New Roman" w:hAnsi="Times New Roman" w:cs="Times New Roman"/>
          <w:sz w:val="26"/>
          <w:szCs w:val="26"/>
        </w:rPr>
        <w:t>корр.счет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30101810835100000123, а всего в сумме </w:t>
      </w:r>
      <w:r>
        <w:rPr>
          <w:rStyle w:val="cat-Sumgrp-14rplc-2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6rplc-8">
    <w:name w:val="cat-OrganizationName grp-16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ExternalSystemDefinedgrp-22rplc-13">
    <w:name w:val="cat-ExternalSystemDefined grp-22 rplc-13"/>
    <w:basedOn w:val="DefaultParagraphFont"/>
  </w:style>
  <w:style w:type="character" w:customStyle="1" w:styleId="cat-PassportDatagrp-15rplc-14">
    <w:name w:val="cat-PassportData grp-1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OrganizationNamegrp-18rplc-17">
    <w:name w:val="cat-OrganizationName grp-18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OrganizationNamegrp-17rplc-20">
    <w:name w:val="cat-OrganizationName grp-17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PhoneNumbergrp-19rplc-26">
    <w:name w:val="cat-PhoneNumber grp-19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Sumgrp-14rplc-28">
    <w:name w:val="cat-Sum grp-14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