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№2-26-1014/2025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 сентября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Андрухова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Заикиной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6"/>
          <w:szCs w:val="26"/>
        </w:rPr>
        <w:t>Бейник Л.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6"/>
          <w:szCs w:val="26"/>
        </w:rPr>
        <w:t>Бейник Л.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1rplc-12"/>
          <w:rFonts w:ascii="Times New Roman" w:eastAsia="Times New Roman" w:hAnsi="Times New Roman" w:cs="Times New Roman"/>
          <w:sz w:val="26"/>
          <w:szCs w:val="26"/>
        </w:rPr>
        <w:t>Бейник Л.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микрозайма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ЦЗБХС106238 от </w:t>
      </w:r>
      <w:r>
        <w:rPr>
          <w:rStyle w:val="cat-Dategrp-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Style w:val="cat-Dategrp-6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7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3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которых: </w:t>
      </w:r>
      <w:r>
        <w:rPr>
          <w:rStyle w:val="cat-Sumgrp-14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–сумма займа, </w:t>
      </w:r>
      <w:r>
        <w:rPr>
          <w:rStyle w:val="cat-Sumgrp-15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проценты за пользование суммой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16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- неустойка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18rplc-25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</w:pP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0"/>
          <w:szCs w:val="20"/>
        </w:rPr>
        <w:t>а(</w:t>
      </w:r>
      <w:r>
        <w:rPr>
          <w:rFonts w:ascii="Times New Roman" w:eastAsia="Times New Roman" w:hAnsi="Times New Roman" w:cs="Times New Roman"/>
          <w:sz w:val="20"/>
          <w:szCs w:val="20"/>
        </w:rPr>
        <w:t>Бахчисарайский муниципальный район) Республики Крым в месячный срок.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Стороны вправе подать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0"/>
          <w:szCs w:val="20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OrganizationNamegrp-20rplc-10">
    <w:name w:val="cat-OrganizationName grp-20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PassportDatagrp-19rplc-14">
    <w:name w:val="cat-PassportData grp-19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Sumgrp-18rplc-25">
    <w:name w:val="cat-Sum grp-18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