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Дело №2-26-1148/2024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«Профессиональная коллекторская организация «Бюро взыскания «Правёж» к </w:t>
      </w:r>
      <w:r>
        <w:rPr>
          <w:rStyle w:val="cat-FIOgrp-9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«Профессиональная коллекторская организация «Бюро взыскания «Правёж» к </w:t>
      </w:r>
      <w:r>
        <w:rPr>
          <w:rStyle w:val="cat-FIOgrp-9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зарегистрированной по адресу: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«Профессиональная коллекторская организация «Бюро взыскания «Правёж»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№ УФ-910/2104084 от </w:t>
      </w:r>
      <w:r>
        <w:rPr>
          <w:rStyle w:val="cat-Dategrp-5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2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5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из которых: сумма задолженности по основному долгу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13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сумма задолженности по процентам </w:t>
      </w:r>
      <w:r>
        <w:rPr>
          <w:rStyle w:val="cat-Sumgrp-14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>
        <w:rPr>
          <w:rStyle w:val="cat-Sumgrp-15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в сумме </w:t>
      </w:r>
      <w:r>
        <w:rPr>
          <w:rStyle w:val="cat-Sumgrp-16rplc-21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2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через мирового судью судебного участка № 26 Бахчисарайского судебного района(</w:t>
      </w:r>
      <w:r>
        <w:rPr>
          <w:rStyle w:val="cat-Addressgrp-2rplc-2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Style w:val="cat-Addressgrp-1rplc-2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месячный срок.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Стороны вправе подать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заявление о составлении мотивированного решения суда: 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Style w:val="cat-FIOgrp-11rplc-2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FIOgrp-9rplc-8">
    <w:name w:val="cat-FIO grp-9 rplc-8"/>
    <w:basedOn w:val="DefaultParagraphFont"/>
  </w:style>
  <w:style w:type="character" w:customStyle="1" w:styleId="cat-FIOgrp-9rplc-9">
    <w:name w:val="cat-FIO grp-9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ExternalSystemDefinedgrp-18rplc-11">
    <w:name w:val="cat-ExternalSystemDefined grp-18 rplc-11"/>
    <w:basedOn w:val="DefaultParagraphFont"/>
  </w:style>
  <w:style w:type="character" w:customStyle="1" w:styleId="cat-PassportDatagrp-17rplc-12">
    <w:name w:val="cat-PassportData grp-17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Dategrp-5rplc-14">
    <w:name w:val="cat-Date grp-5 rplc-14"/>
    <w:basedOn w:val="DefaultParagraphFont"/>
  </w:style>
  <w:style w:type="character" w:customStyle="1" w:styleId="cat-Sumgrp-12rplc-15">
    <w:name w:val="cat-Sum grp-12 rplc-15"/>
    <w:basedOn w:val="DefaultParagraphFont"/>
  </w:style>
  <w:style w:type="character" w:customStyle="1" w:styleId="cat-Dategrp-5rplc-16">
    <w:name w:val="cat-Date grp-5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Sumgrp-13rplc-18">
    <w:name w:val="cat-Sum grp-13 rplc-18"/>
    <w:basedOn w:val="DefaultParagraphFont"/>
  </w:style>
  <w:style w:type="character" w:customStyle="1" w:styleId="cat-Sumgrp-14rplc-19">
    <w:name w:val="cat-Sum grp-14 rplc-19"/>
    <w:basedOn w:val="DefaultParagraphFont"/>
  </w:style>
  <w:style w:type="character" w:customStyle="1" w:styleId="cat-Sumgrp-15rplc-20">
    <w:name w:val="cat-Sum grp-15 rplc-20"/>
    <w:basedOn w:val="DefaultParagraphFont"/>
  </w:style>
  <w:style w:type="character" w:customStyle="1" w:styleId="cat-Sumgrp-16rplc-21">
    <w:name w:val="cat-Sum grp-16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Addressgrp-2rplc-23">
    <w:name w:val="cat-Address grp-2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FIOgrp-11rplc-25">
    <w:name w:val="cat-FIO grp-1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