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№2-26-1149/2024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1004342265/5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которых: сумма 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в размере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сумма задолженности по штрафам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1rplc-29">
    <w:name w:val="cat-FIO grp-1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