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</w:t>
      </w:r>
      <w:r>
        <w:rPr>
          <w:rFonts w:ascii="Times New Roman" w:eastAsia="Times New Roman" w:hAnsi="Times New Roman" w:cs="Times New Roman"/>
          <w:sz w:val="28"/>
          <w:szCs w:val="28"/>
        </w:rPr>
        <w:t>1150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микрофинансов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OrganizationNamegrp-2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Осипович Владарине Владимировне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микрофинансовая </w:t>
      </w:r>
      <w:r>
        <w:rPr>
          <w:rStyle w:val="cat-OrganizationNamegrp-2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Осипович Владарине Владимировне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Осипович Владарины Владимировны, </w:t>
      </w:r>
      <w:r>
        <w:rPr>
          <w:rStyle w:val="cat-ExternalSystem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микрофинансовая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 1</w:t>
      </w:r>
      <w:r>
        <w:rPr>
          <w:rFonts w:ascii="Times New Roman" w:eastAsia="Times New Roman" w:hAnsi="Times New Roman" w:cs="Times New Roman"/>
          <w:sz w:val="28"/>
          <w:szCs w:val="28"/>
        </w:rPr>
        <w:t>975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</w:t>
      </w:r>
      <w:r>
        <w:rPr>
          <w:rStyle w:val="cat-Sumgrp-14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займа, </w:t>
      </w:r>
      <w:r>
        <w:rPr>
          <w:rStyle w:val="cat-Sumgrp-15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по договору за 30 дней пользования займом за период с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</w:t>
      </w:r>
      <w:r>
        <w:rPr>
          <w:rFonts w:ascii="Times New Roman" w:eastAsia="Times New Roman" w:hAnsi="Times New Roman" w:cs="Times New Roman"/>
          <w:sz w:val="28"/>
          <w:szCs w:val="28"/>
        </w:rPr>
        <w:t>632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пользования займом за период с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пеня за период с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расходы по оплате государственной пошлины,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района(</w:t>
      </w:r>
      <w:r>
        <w:rPr>
          <w:rStyle w:val="cat-Addressgrp-2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Sumgrp-14rplc-16">
    <w:name w:val="cat-Sum grp-14 rplc-16"/>
    <w:basedOn w:val="DefaultParagraphFont"/>
  </w:style>
  <w:style w:type="character" w:customStyle="1" w:styleId="cat-Sumgrp-15rplc-17">
    <w:name w:val="cat-Sum grp-1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