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№2-26-1154/2024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2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зарегистрированного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Публичного 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3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 21888885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</w:t>
      </w:r>
      <w:r>
        <w:rPr>
          <w:rStyle w:val="cat-Sumgrp-16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займа, </w:t>
      </w:r>
      <w:r>
        <w:rPr>
          <w:rStyle w:val="cat-Sumgrp-17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по договору за 30 дней пользования займом за период с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493 дней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займом за период с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пеня за период с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расходы по оплате государственной пошлины,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21rplc-3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3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3rplc-16">
    <w:name w:val="cat-OrganizationName grp-23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Sumgrp-21rplc-30">
    <w:name w:val="cat-Sum grp-2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4rplc-34">
    <w:name w:val="cat-FIO grp-1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