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№2-26-1204/2024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OrganizationNamegrp-17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процентов за </w:t>
      </w:r>
      <w:r>
        <w:rPr>
          <w:rFonts w:ascii="Times New Roman" w:eastAsia="Times New Roman" w:hAnsi="Times New Roman" w:cs="Times New Roman"/>
          <w:sz w:val="28"/>
          <w:szCs w:val="28"/>
        </w:rPr>
        <w:t>неисполнение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процентов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неисполнение денежного обязательства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зарегистрированной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Style w:val="cat-OrganizationNamegrp-17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процентов за неисполнение денежного обязательства за период с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2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PassportDatagrp-16rplc-14">
    <w:name w:val="cat-PassportData grp-16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17rplc-16">
    <w:name w:val="cat-OrganizationName grp-17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1rplc-26">
    <w:name w:val="cat-FIO grp-1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